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E37" w:rsidRDefault="00674CF1">
      <w:r>
        <w:rPr>
          <w:rFonts w:hint="eastAsia"/>
        </w:rPr>
        <w:t>机械设计基础学习效果测试题答案</w:t>
      </w:r>
    </w:p>
    <w:p w:rsidR="00674CF1" w:rsidRPr="00674CF1" w:rsidRDefault="00674CF1" w:rsidP="00674CF1">
      <w:pPr>
        <w:autoSpaceDE w:val="0"/>
        <w:autoSpaceDN w:val="0"/>
        <w:adjustRightInd w:val="0"/>
        <w:jc w:val="left"/>
        <w:rPr>
          <w:rFonts w:ascii="黑体" w:eastAsia="黑体" w:hAnsi="Calibri" w:cs="黑体"/>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674CF1">
          <w:rPr>
            <w:rFonts w:ascii="Times New Roman" w:eastAsia="AdobeSongStd-Light" w:hAnsi="Times New Roman" w:cs="Times New Roman"/>
            <w:kern w:val="0"/>
            <w:sz w:val="28"/>
            <w:szCs w:val="28"/>
          </w:rPr>
          <w:t>1 .5 .2</w:t>
        </w:r>
      </w:smartTag>
      <w:r w:rsidRPr="00674CF1">
        <w:rPr>
          <w:rFonts w:ascii="Times New Roman" w:eastAsia="AdobeSongStd-Light" w:hAnsi="Times New Roman" w:cs="Times New Roman"/>
          <w:kern w:val="0"/>
          <w:sz w:val="28"/>
          <w:szCs w:val="28"/>
        </w:rPr>
        <w:t xml:space="preserve"> </w:t>
      </w:r>
      <w:r w:rsidRPr="00674CF1">
        <w:rPr>
          <w:rFonts w:ascii="黑体" w:eastAsia="黑体" w:hAnsi="Calibri" w:cs="黑体" w:hint="eastAsia"/>
          <w:kern w:val="0"/>
          <w:sz w:val="28"/>
          <w:szCs w:val="28"/>
        </w:rPr>
        <w:t>参考答案</w:t>
      </w:r>
    </w:p>
    <w:p w:rsidR="00674CF1" w:rsidRPr="00674CF1" w:rsidRDefault="00674CF1" w:rsidP="00674CF1">
      <w:pPr>
        <w:autoSpaceDE w:val="0"/>
        <w:autoSpaceDN w:val="0"/>
        <w:adjustRightInd w:val="0"/>
        <w:jc w:val="left"/>
        <w:rPr>
          <w:rFonts w:ascii="Times New Roman" w:eastAsia="AdobeSongStd-Light" w:hAnsi="Times New Roman" w:cs="Times New Roman"/>
          <w:kern w:val="0"/>
          <w:sz w:val="24"/>
          <w:szCs w:val="24"/>
        </w:rPr>
      </w:pPr>
      <w:r w:rsidRPr="00674CF1">
        <w:rPr>
          <w:rFonts w:ascii="Times New Roman" w:eastAsia="AdobeSongStd-Light" w:hAnsi="Times New Roman" w:cs="Times New Roman"/>
          <w:kern w:val="0"/>
          <w:sz w:val="24"/>
          <w:szCs w:val="24"/>
        </w:rPr>
        <w:t xml:space="preserve">1 </w:t>
      </w:r>
      <w:proofErr w:type="spellStart"/>
      <w:r w:rsidRPr="00674CF1">
        <w:rPr>
          <w:rFonts w:ascii="Times New Roman" w:eastAsia="AdobeSongStd-Light" w:hAnsi="Times New Roman" w:cs="Times New Roman"/>
          <w:kern w:val="0"/>
          <w:sz w:val="24"/>
          <w:szCs w:val="24"/>
        </w:rPr>
        <w:t>1</w:t>
      </w:r>
      <w:proofErr w:type="spellEnd"/>
      <w:r w:rsidRPr="00674CF1">
        <w:rPr>
          <w:rFonts w:ascii="Times New Roman" w:eastAsia="AdobeSongStd-Light" w:hAnsi="Times New Roman" w:cs="Times New Roman"/>
          <w:kern w:val="0"/>
          <w:sz w:val="24"/>
          <w:szCs w:val="24"/>
        </w:rPr>
        <w:t xml:space="preserve"> ( 1) 2 , 1</w:t>
      </w:r>
    </w:p>
    <w:p w:rsidR="00674CF1" w:rsidRPr="00674CF1" w:rsidRDefault="00674CF1" w:rsidP="00674CF1">
      <w:pPr>
        <w:autoSpaceDE w:val="0"/>
        <w:autoSpaceDN w:val="0"/>
        <w:adjustRightInd w:val="0"/>
        <w:jc w:val="left"/>
        <w:rPr>
          <w:rFonts w:ascii="Times New Roman" w:eastAsia="AdobeSongStd-Light" w:hAnsi="Times New Roman" w:cs="Times New Roman"/>
          <w:kern w:val="0"/>
          <w:sz w:val="24"/>
          <w:szCs w:val="24"/>
        </w:rPr>
      </w:pPr>
      <w:r w:rsidRPr="00674CF1">
        <w:rPr>
          <w:rFonts w:ascii="Times New Roman" w:eastAsia="AdobeSongStd-Light" w:hAnsi="Times New Roman" w:cs="Times New Roman"/>
          <w:kern w:val="0"/>
          <w:sz w:val="24"/>
          <w:szCs w:val="24"/>
        </w:rPr>
        <w:t xml:space="preserve">( 2) </w:t>
      </w:r>
      <w:r w:rsidRPr="00674CF1">
        <w:rPr>
          <w:rFonts w:ascii="AdobeSongStd-Light" w:eastAsia="AdobeSongStd-Light" w:hAnsi="Calibri" w:cs="AdobeSongStd-Light" w:hint="eastAsia"/>
          <w:kern w:val="0"/>
          <w:sz w:val="24"/>
          <w:szCs w:val="24"/>
        </w:rPr>
        <w:t>面</w:t>
      </w:r>
      <w:r w:rsidRPr="00674CF1">
        <w:rPr>
          <w:rFonts w:ascii="Times New Roman" w:eastAsia="AdobeSongStd-Light" w:hAnsi="Times New Roman" w:cs="Times New Roman"/>
          <w:kern w:val="0"/>
          <w:sz w:val="24"/>
          <w:szCs w:val="24"/>
        </w:rPr>
        <w:t xml:space="preserve">, 2 , </w:t>
      </w:r>
      <w:r w:rsidRPr="00674CF1">
        <w:rPr>
          <w:rFonts w:ascii="AdobeSongStd-Light" w:eastAsia="AdobeSongStd-Light" w:hAnsi="Calibri" w:cs="AdobeSongStd-Light" w:hint="eastAsia"/>
          <w:kern w:val="0"/>
          <w:sz w:val="24"/>
          <w:szCs w:val="24"/>
        </w:rPr>
        <w:t>点线</w:t>
      </w:r>
      <w:r w:rsidRPr="00674CF1">
        <w:rPr>
          <w:rFonts w:ascii="Times New Roman" w:eastAsia="AdobeSongStd-Light" w:hAnsi="Times New Roman" w:cs="Times New Roman"/>
          <w:kern w:val="0"/>
          <w:sz w:val="24"/>
          <w:szCs w:val="24"/>
        </w:rPr>
        <w:t>, 1</w:t>
      </w:r>
    </w:p>
    <w:p w:rsidR="00674CF1" w:rsidRPr="00674CF1" w:rsidRDefault="00674CF1" w:rsidP="00674CF1">
      <w:pPr>
        <w:autoSpaceDE w:val="0"/>
        <w:autoSpaceDN w:val="0"/>
        <w:adjustRightInd w:val="0"/>
        <w:jc w:val="left"/>
        <w:rPr>
          <w:rFonts w:ascii="AdobeSongStd-Light" w:eastAsia="AdobeSongStd-Light" w:hAnsi="Calibri" w:cs="AdobeSongStd-Light"/>
          <w:kern w:val="0"/>
          <w:sz w:val="24"/>
          <w:szCs w:val="24"/>
        </w:rPr>
      </w:pPr>
      <w:r w:rsidRPr="00674CF1">
        <w:rPr>
          <w:rFonts w:ascii="Times New Roman" w:eastAsia="AdobeSongStd-Light" w:hAnsi="Times New Roman" w:cs="Times New Roman"/>
          <w:kern w:val="0"/>
          <w:sz w:val="24"/>
          <w:szCs w:val="24"/>
        </w:rPr>
        <w:t xml:space="preserve">( 3) </w:t>
      </w:r>
      <w:r w:rsidRPr="00674CF1">
        <w:rPr>
          <w:rFonts w:ascii="AdobeSongStd-Light" w:eastAsia="AdobeSongStd-Light" w:hAnsi="Calibri" w:cs="AdobeSongStd-Light" w:hint="eastAsia"/>
          <w:kern w:val="0"/>
          <w:sz w:val="24"/>
          <w:szCs w:val="24"/>
        </w:rPr>
        <w:t>两构件的等速重合点</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等速重合点</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绝对速度是否等于零</w:t>
      </w:r>
    </w:p>
    <w:p w:rsidR="00674CF1" w:rsidRPr="00674CF1" w:rsidRDefault="00674CF1" w:rsidP="00674CF1">
      <w:pPr>
        <w:autoSpaceDE w:val="0"/>
        <w:autoSpaceDN w:val="0"/>
        <w:adjustRightInd w:val="0"/>
        <w:jc w:val="left"/>
        <w:rPr>
          <w:rFonts w:ascii="AdobeSongStd-Light" w:eastAsia="AdobeSongStd-Light" w:hAnsi="Calibri" w:cs="AdobeSongStd-Light"/>
          <w:kern w:val="0"/>
          <w:sz w:val="24"/>
          <w:szCs w:val="24"/>
        </w:rPr>
      </w:pPr>
      <w:r w:rsidRPr="00674CF1">
        <w:rPr>
          <w:rFonts w:ascii="Times New Roman" w:eastAsia="AdobeSongStd-Light" w:hAnsi="Times New Roman" w:cs="Times New Roman"/>
          <w:kern w:val="0"/>
          <w:sz w:val="24"/>
          <w:szCs w:val="24"/>
        </w:rPr>
        <w:t xml:space="preserve">( 4) </w:t>
      </w:r>
      <w:r w:rsidRPr="00674CF1">
        <w:rPr>
          <w:rFonts w:ascii="AdobeSongStd-Light" w:eastAsia="AdobeSongStd-Light" w:hAnsi="Calibri" w:cs="AdobeSongStd-Light" w:hint="eastAsia"/>
          <w:kern w:val="0"/>
          <w:sz w:val="24"/>
          <w:szCs w:val="24"/>
        </w:rPr>
        <w:t>转动副中心</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移动副法线的无穷远</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相切点</w:t>
      </w:r>
    </w:p>
    <w:p w:rsidR="00674CF1" w:rsidRPr="00674CF1" w:rsidRDefault="00674CF1" w:rsidP="00674CF1">
      <w:pPr>
        <w:autoSpaceDE w:val="0"/>
        <w:autoSpaceDN w:val="0"/>
        <w:adjustRightInd w:val="0"/>
        <w:jc w:val="left"/>
        <w:rPr>
          <w:rFonts w:ascii="Times New Roman" w:eastAsia="AdobeSongStd-Light" w:hAnsi="Times New Roman" w:cs="Times New Roman"/>
          <w:kern w:val="0"/>
          <w:sz w:val="24"/>
          <w:szCs w:val="24"/>
        </w:rPr>
      </w:pPr>
      <w:r w:rsidRPr="00674CF1">
        <w:rPr>
          <w:rFonts w:ascii="Times New Roman" w:eastAsia="AdobeSongStd-Light" w:hAnsi="Times New Roman" w:cs="Times New Roman"/>
          <w:kern w:val="0"/>
          <w:sz w:val="24"/>
          <w:szCs w:val="24"/>
        </w:rPr>
        <w:t>( 5) 15</w:t>
      </w:r>
    </w:p>
    <w:p w:rsidR="00674CF1" w:rsidRDefault="00674CF1" w:rsidP="00674CF1">
      <w:pPr>
        <w:pStyle w:val="a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1-5</w:t>
      </w:r>
      <w:r>
        <w:rPr>
          <w:rStyle w:val="apple-converted-space"/>
          <w:rFonts w:ascii="Verdana" w:hAnsi="Verdana"/>
          <w:color w:val="008080"/>
          <w:sz w:val="18"/>
          <w:szCs w:val="18"/>
        </w:rPr>
        <w:t> </w:t>
      </w:r>
      <w:r>
        <w:rPr>
          <w:rStyle w:val="a4"/>
          <w:rFonts w:ascii="Verdana" w:hAnsi="Verdana"/>
          <w:color w:val="008080"/>
          <w:sz w:val="18"/>
          <w:szCs w:val="18"/>
        </w:rPr>
        <w:t>解</w:t>
      </w:r>
      <w:r>
        <w:rPr>
          <w:rStyle w:val="apple-converted-space"/>
          <w:rFonts w:ascii="Verdana" w:hAnsi="Verdana"/>
          <w:b/>
          <w:bCs/>
          <w:color w:val="008080"/>
          <w:sz w:val="18"/>
          <w:szCs w:val="18"/>
        </w:rPr>
        <w:t> </w:t>
      </w:r>
      <w:r>
        <w:rPr>
          <w:rFonts w:ascii="Verdana" w:hAnsi="Verdana"/>
          <w:noProof/>
          <w:color w:val="008080"/>
          <w:sz w:val="18"/>
          <w:szCs w:val="18"/>
        </w:rPr>
        <w:drawing>
          <wp:inline distT="0" distB="0" distL="0" distR="0">
            <wp:extent cx="2143125" cy="247650"/>
            <wp:effectExtent l="19050" t="0" r="9525" b="0"/>
            <wp:docPr id="1" name="图片 1" descr="http://course.xsyu.edu.cn/jxsj/pages/xiti_jieda/xt14_clip_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urse.xsyu.edu.cn/jxsj/pages/xiti_jieda/xt14_clip_image002.gif"/>
                    <pic:cNvPicPr>
                      <a:picLocks noChangeAspect="1" noChangeArrowheads="1"/>
                    </pic:cNvPicPr>
                  </pic:nvPicPr>
                  <pic:blipFill>
                    <a:blip r:embed="rId6" cstate="print"/>
                    <a:srcRect/>
                    <a:stretch>
                      <a:fillRect/>
                    </a:stretch>
                  </pic:blipFill>
                  <pic:spPr bwMode="auto">
                    <a:xfrm>
                      <a:off x="0" y="0"/>
                      <a:ext cx="2143125" cy="247650"/>
                    </a:xfrm>
                    <a:prstGeom prst="rect">
                      <a:avLst/>
                    </a:prstGeom>
                    <a:noFill/>
                    <a:ln w="9525">
                      <a:noFill/>
                      <a:miter lim="800000"/>
                      <a:headEnd/>
                      <a:tailEnd/>
                    </a:ln>
                  </pic:spPr>
                </pic:pic>
              </a:graphicData>
            </a:graphic>
          </wp:inline>
        </w:drawing>
      </w:r>
    </w:p>
    <w:p w:rsidR="00674CF1" w:rsidRDefault="00674CF1" w:rsidP="00674CF1">
      <w:pPr>
        <w:pStyle w:val="a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1-6</w:t>
      </w:r>
      <w:r>
        <w:rPr>
          <w:rStyle w:val="apple-converted-space"/>
          <w:rFonts w:ascii="Verdana" w:hAnsi="Verdana"/>
          <w:color w:val="008080"/>
          <w:sz w:val="18"/>
          <w:szCs w:val="18"/>
        </w:rPr>
        <w:t> </w:t>
      </w:r>
      <w:r>
        <w:rPr>
          <w:rStyle w:val="a4"/>
          <w:rFonts w:ascii="Verdana" w:hAnsi="Verdana"/>
          <w:color w:val="008080"/>
          <w:sz w:val="18"/>
          <w:szCs w:val="18"/>
        </w:rPr>
        <w:t>解</w:t>
      </w:r>
      <w:r>
        <w:rPr>
          <w:rStyle w:val="apple-converted-space"/>
          <w:rFonts w:ascii="Verdana" w:hAnsi="Verdana"/>
          <w:b/>
          <w:bCs/>
          <w:color w:val="008080"/>
          <w:sz w:val="18"/>
          <w:szCs w:val="18"/>
        </w:rPr>
        <w:t> </w:t>
      </w:r>
      <w:r>
        <w:rPr>
          <w:rFonts w:ascii="Verdana" w:hAnsi="Verdana"/>
          <w:noProof/>
          <w:color w:val="008080"/>
          <w:sz w:val="18"/>
          <w:szCs w:val="18"/>
        </w:rPr>
        <w:drawing>
          <wp:inline distT="0" distB="0" distL="0" distR="0">
            <wp:extent cx="2219325" cy="247650"/>
            <wp:effectExtent l="19050" t="0" r="0" b="0"/>
            <wp:docPr id="2" name="图片 2" descr="http://course.xsyu.edu.cn/jxsj/pages/xiti_jieda/xt14_clip_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urse.xsyu.edu.cn/jxsj/pages/xiti_jieda/xt14_clip_image004.gif"/>
                    <pic:cNvPicPr>
                      <a:picLocks noChangeAspect="1" noChangeArrowheads="1"/>
                    </pic:cNvPicPr>
                  </pic:nvPicPr>
                  <pic:blipFill>
                    <a:blip r:embed="rId7" cstate="print"/>
                    <a:srcRect/>
                    <a:stretch>
                      <a:fillRect/>
                    </a:stretch>
                  </pic:blipFill>
                  <pic:spPr bwMode="auto">
                    <a:xfrm>
                      <a:off x="0" y="0"/>
                      <a:ext cx="2219325" cy="247650"/>
                    </a:xfrm>
                    <a:prstGeom prst="rect">
                      <a:avLst/>
                    </a:prstGeom>
                    <a:noFill/>
                    <a:ln w="9525">
                      <a:noFill/>
                      <a:miter lim="800000"/>
                      <a:headEnd/>
                      <a:tailEnd/>
                    </a:ln>
                  </pic:spPr>
                </pic:pic>
              </a:graphicData>
            </a:graphic>
          </wp:inline>
        </w:drawing>
      </w:r>
    </w:p>
    <w:p w:rsidR="00674CF1" w:rsidRDefault="00674CF1" w:rsidP="00674CF1">
      <w:pPr>
        <w:pStyle w:val="a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1-7</w:t>
      </w:r>
      <w:r>
        <w:rPr>
          <w:rStyle w:val="apple-converted-space"/>
          <w:rFonts w:ascii="Verdana" w:hAnsi="Verdana"/>
          <w:color w:val="008080"/>
          <w:sz w:val="18"/>
          <w:szCs w:val="18"/>
        </w:rPr>
        <w:t> </w:t>
      </w:r>
      <w:r>
        <w:rPr>
          <w:rStyle w:val="a4"/>
          <w:rFonts w:ascii="Verdana" w:hAnsi="Verdana"/>
          <w:color w:val="008080"/>
          <w:sz w:val="18"/>
          <w:szCs w:val="18"/>
        </w:rPr>
        <w:t>解</w:t>
      </w:r>
      <w:r>
        <w:rPr>
          <w:rStyle w:val="apple-converted-space"/>
          <w:rFonts w:ascii="Verdana" w:hAnsi="Verdana"/>
          <w:b/>
          <w:bCs/>
          <w:color w:val="008080"/>
          <w:sz w:val="18"/>
          <w:szCs w:val="18"/>
        </w:rPr>
        <w:t> </w:t>
      </w:r>
      <w:r>
        <w:rPr>
          <w:rFonts w:ascii="Verdana" w:hAnsi="Verdana"/>
          <w:noProof/>
          <w:color w:val="008080"/>
          <w:sz w:val="18"/>
          <w:szCs w:val="18"/>
        </w:rPr>
        <w:drawing>
          <wp:inline distT="0" distB="0" distL="0" distR="0">
            <wp:extent cx="2152650" cy="257175"/>
            <wp:effectExtent l="19050" t="0" r="0" b="0"/>
            <wp:docPr id="3" name="图片 3" descr="http://course.xsyu.edu.cn/jxsj/pages/xiti_jieda/xt14_clip_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urse.xsyu.edu.cn/jxsj/pages/xiti_jieda/xt14_clip_image006.gif"/>
                    <pic:cNvPicPr>
                      <a:picLocks noChangeAspect="1" noChangeArrowheads="1"/>
                    </pic:cNvPicPr>
                  </pic:nvPicPr>
                  <pic:blipFill>
                    <a:blip r:embed="rId8" cstate="print"/>
                    <a:srcRect/>
                    <a:stretch>
                      <a:fillRect/>
                    </a:stretch>
                  </pic:blipFill>
                  <pic:spPr bwMode="auto">
                    <a:xfrm>
                      <a:off x="0" y="0"/>
                      <a:ext cx="2152650" cy="257175"/>
                    </a:xfrm>
                    <a:prstGeom prst="rect">
                      <a:avLst/>
                    </a:prstGeom>
                    <a:noFill/>
                    <a:ln w="9525">
                      <a:noFill/>
                      <a:miter lim="800000"/>
                      <a:headEnd/>
                      <a:tailEnd/>
                    </a:ln>
                  </pic:spPr>
                </pic:pic>
              </a:graphicData>
            </a:graphic>
          </wp:inline>
        </w:drawing>
      </w:r>
    </w:p>
    <w:p w:rsidR="00674CF1" w:rsidRDefault="00674CF1" w:rsidP="00674CF1">
      <w:pPr>
        <w:pStyle w:val="a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1-8</w:t>
      </w:r>
      <w:r>
        <w:rPr>
          <w:rStyle w:val="apple-converted-space"/>
          <w:rFonts w:ascii="Verdana" w:hAnsi="Verdana"/>
          <w:color w:val="008080"/>
          <w:sz w:val="18"/>
          <w:szCs w:val="18"/>
        </w:rPr>
        <w:t> </w:t>
      </w:r>
      <w:r>
        <w:rPr>
          <w:rStyle w:val="a4"/>
          <w:rFonts w:ascii="Verdana" w:hAnsi="Verdana"/>
          <w:color w:val="008080"/>
          <w:sz w:val="18"/>
          <w:szCs w:val="18"/>
        </w:rPr>
        <w:t>解</w:t>
      </w:r>
      <w:r>
        <w:rPr>
          <w:rStyle w:val="apple-converted-space"/>
          <w:rFonts w:ascii="Verdana" w:hAnsi="Verdana"/>
          <w:b/>
          <w:bCs/>
          <w:color w:val="008080"/>
          <w:sz w:val="18"/>
          <w:szCs w:val="18"/>
        </w:rPr>
        <w:t> </w:t>
      </w:r>
      <w:r>
        <w:rPr>
          <w:rFonts w:ascii="Verdana" w:hAnsi="Verdana"/>
          <w:noProof/>
          <w:color w:val="008080"/>
          <w:sz w:val="18"/>
          <w:szCs w:val="18"/>
        </w:rPr>
        <w:drawing>
          <wp:inline distT="0" distB="0" distL="0" distR="0">
            <wp:extent cx="2095500" cy="266700"/>
            <wp:effectExtent l="19050" t="0" r="0" b="0"/>
            <wp:docPr id="4" name="图片 4" descr="http://course.xsyu.edu.cn/jxsj/pages/xiti_jieda/xt14_clip_image00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ourse.xsyu.edu.cn/jxsj/pages/xiti_jieda/xt14_clip_image002_0000.gif"/>
                    <pic:cNvPicPr>
                      <a:picLocks noChangeAspect="1" noChangeArrowheads="1"/>
                    </pic:cNvPicPr>
                  </pic:nvPicPr>
                  <pic:blipFill>
                    <a:blip r:embed="rId6" cstate="print"/>
                    <a:srcRect/>
                    <a:stretch>
                      <a:fillRect/>
                    </a:stretch>
                  </pic:blipFill>
                  <pic:spPr bwMode="auto">
                    <a:xfrm>
                      <a:off x="0" y="0"/>
                      <a:ext cx="2095500" cy="266700"/>
                    </a:xfrm>
                    <a:prstGeom prst="rect">
                      <a:avLst/>
                    </a:prstGeom>
                    <a:noFill/>
                    <a:ln w="9525">
                      <a:noFill/>
                      <a:miter lim="800000"/>
                      <a:headEnd/>
                      <a:tailEnd/>
                    </a:ln>
                  </pic:spPr>
                </pic:pic>
              </a:graphicData>
            </a:graphic>
          </wp:inline>
        </w:drawing>
      </w:r>
    </w:p>
    <w:p w:rsidR="00674CF1" w:rsidRDefault="00674CF1" w:rsidP="00674CF1">
      <w:pPr>
        <w:pStyle w:val="a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1-9</w:t>
      </w:r>
      <w:r>
        <w:rPr>
          <w:rStyle w:val="apple-converted-space"/>
          <w:rFonts w:ascii="Verdana" w:hAnsi="Verdana"/>
          <w:color w:val="008080"/>
          <w:sz w:val="18"/>
          <w:szCs w:val="18"/>
        </w:rPr>
        <w:t> </w:t>
      </w:r>
      <w:r>
        <w:rPr>
          <w:rStyle w:val="a4"/>
          <w:rFonts w:ascii="Verdana" w:hAnsi="Verdana"/>
          <w:color w:val="008080"/>
          <w:sz w:val="18"/>
          <w:szCs w:val="18"/>
        </w:rPr>
        <w:t>解</w:t>
      </w:r>
      <w:r>
        <w:rPr>
          <w:rStyle w:val="apple-converted-space"/>
          <w:rFonts w:ascii="Verdana" w:hAnsi="Verdana"/>
          <w:b/>
          <w:bCs/>
          <w:color w:val="008080"/>
          <w:sz w:val="18"/>
          <w:szCs w:val="18"/>
        </w:rPr>
        <w:t> </w:t>
      </w:r>
      <w:r>
        <w:rPr>
          <w:rFonts w:ascii="Verdana" w:hAnsi="Verdana"/>
          <w:noProof/>
          <w:color w:val="008080"/>
          <w:sz w:val="18"/>
          <w:szCs w:val="18"/>
        </w:rPr>
        <w:drawing>
          <wp:inline distT="0" distB="0" distL="0" distR="0">
            <wp:extent cx="2143125" cy="247650"/>
            <wp:effectExtent l="19050" t="0" r="9525" b="0"/>
            <wp:docPr id="5" name="图片 5" descr="http://course.xsyu.edu.cn/jxsj/pages/xiti_jieda/xt14_clip_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ourse.xsyu.edu.cn/jxsj/pages/xiti_jieda/xt14_clip_image009.gif"/>
                    <pic:cNvPicPr>
                      <a:picLocks noChangeAspect="1" noChangeArrowheads="1"/>
                    </pic:cNvPicPr>
                  </pic:nvPicPr>
                  <pic:blipFill>
                    <a:blip r:embed="rId9" cstate="print"/>
                    <a:srcRect/>
                    <a:stretch>
                      <a:fillRect/>
                    </a:stretch>
                  </pic:blipFill>
                  <pic:spPr bwMode="auto">
                    <a:xfrm>
                      <a:off x="0" y="0"/>
                      <a:ext cx="2143125" cy="247650"/>
                    </a:xfrm>
                    <a:prstGeom prst="rect">
                      <a:avLst/>
                    </a:prstGeom>
                    <a:noFill/>
                    <a:ln w="9525">
                      <a:noFill/>
                      <a:miter lim="800000"/>
                      <a:headEnd/>
                      <a:tailEnd/>
                    </a:ln>
                  </pic:spPr>
                </pic:pic>
              </a:graphicData>
            </a:graphic>
          </wp:inline>
        </w:drawing>
      </w:r>
    </w:p>
    <w:p w:rsidR="00674CF1" w:rsidRDefault="00674CF1" w:rsidP="00674CF1">
      <w:pPr>
        <w:pStyle w:val="a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1-10</w:t>
      </w:r>
      <w:r>
        <w:rPr>
          <w:rStyle w:val="apple-converted-space"/>
          <w:rFonts w:ascii="Verdana" w:hAnsi="Verdana"/>
          <w:color w:val="008080"/>
          <w:sz w:val="18"/>
          <w:szCs w:val="18"/>
        </w:rPr>
        <w:t> </w:t>
      </w:r>
      <w:r>
        <w:rPr>
          <w:rStyle w:val="a4"/>
          <w:rFonts w:ascii="Verdana" w:hAnsi="Verdana"/>
          <w:color w:val="008080"/>
          <w:sz w:val="18"/>
          <w:szCs w:val="18"/>
        </w:rPr>
        <w:t>解</w:t>
      </w:r>
      <w:r>
        <w:rPr>
          <w:rStyle w:val="apple-converted-space"/>
          <w:rFonts w:ascii="Verdana" w:hAnsi="Verdana"/>
          <w:b/>
          <w:bCs/>
          <w:color w:val="008080"/>
          <w:sz w:val="18"/>
          <w:szCs w:val="18"/>
        </w:rPr>
        <w:t> </w:t>
      </w:r>
      <w:r>
        <w:rPr>
          <w:rFonts w:ascii="Verdana" w:hAnsi="Verdana"/>
          <w:noProof/>
          <w:color w:val="008080"/>
          <w:sz w:val="18"/>
          <w:szCs w:val="18"/>
        </w:rPr>
        <w:drawing>
          <wp:inline distT="0" distB="0" distL="0" distR="0">
            <wp:extent cx="2152650" cy="247650"/>
            <wp:effectExtent l="19050" t="0" r="0" b="0"/>
            <wp:docPr id="6" name="图片 6" descr="http://course.xsyu.edu.cn/jxsj/pages/xiti_jieda/xt14_clip_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urse.xsyu.edu.cn/jxsj/pages/xiti_jieda/xt14_clip_image011.gif"/>
                    <pic:cNvPicPr>
                      <a:picLocks noChangeAspect="1" noChangeArrowheads="1"/>
                    </pic:cNvPicPr>
                  </pic:nvPicPr>
                  <pic:blipFill>
                    <a:blip r:embed="rId10" cstate="print"/>
                    <a:srcRect/>
                    <a:stretch>
                      <a:fillRect/>
                    </a:stretch>
                  </pic:blipFill>
                  <pic:spPr bwMode="auto">
                    <a:xfrm>
                      <a:off x="0" y="0"/>
                      <a:ext cx="2152650" cy="247650"/>
                    </a:xfrm>
                    <a:prstGeom prst="rect">
                      <a:avLst/>
                    </a:prstGeom>
                    <a:noFill/>
                    <a:ln w="9525">
                      <a:noFill/>
                      <a:miter lim="800000"/>
                      <a:headEnd/>
                      <a:tailEnd/>
                    </a:ln>
                  </pic:spPr>
                </pic:pic>
              </a:graphicData>
            </a:graphic>
          </wp:inline>
        </w:drawing>
      </w:r>
    </w:p>
    <w:p w:rsidR="00674CF1" w:rsidRDefault="00674CF1" w:rsidP="00674CF1">
      <w:pPr>
        <w:pStyle w:val="a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1-11</w:t>
      </w:r>
      <w:r>
        <w:rPr>
          <w:rStyle w:val="apple-converted-space"/>
          <w:rFonts w:ascii="Verdana" w:hAnsi="Verdana"/>
          <w:color w:val="008080"/>
          <w:sz w:val="18"/>
          <w:szCs w:val="18"/>
        </w:rPr>
        <w:t> </w:t>
      </w:r>
      <w:r>
        <w:rPr>
          <w:rStyle w:val="a4"/>
          <w:rFonts w:ascii="Verdana" w:hAnsi="Verdana"/>
          <w:color w:val="008080"/>
          <w:sz w:val="18"/>
          <w:szCs w:val="18"/>
        </w:rPr>
        <w:t>解</w:t>
      </w:r>
      <w:r>
        <w:rPr>
          <w:rStyle w:val="apple-converted-space"/>
          <w:rFonts w:ascii="Verdana" w:hAnsi="Verdana"/>
          <w:b/>
          <w:bCs/>
          <w:color w:val="008080"/>
          <w:sz w:val="18"/>
          <w:szCs w:val="18"/>
        </w:rPr>
        <w:t> </w:t>
      </w:r>
      <w:r>
        <w:rPr>
          <w:rFonts w:ascii="Verdana" w:hAnsi="Verdana"/>
          <w:noProof/>
          <w:color w:val="008080"/>
          <w:sz w:val="18"/>
          <w:szCs w:val="18"/>
        </w:rPr>
        <w:drawing>
          <wp:inline distT="0" distB="0" distL="0" distR="0">
            <wp:extent cx="2162175" cy="257175"/>
            <wp:effectExtent l="19050" t="0" r="9525" b="0"/>
            <wp:docPr id="7" name="图片 7" descr="http://course.xsyu.edu.cn/jxsj/pages/xiti_jieda/xt14_clip_image009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ourse.xsyu.edu.cn/jxsj/pages/xiti_jieda/xt14_clip_image009_0000.gif"/>
                    <pic:cNvPicPr>
                      <a:picLocks noChangeAspect="1" noChangeArrowheads="1"/>
                    </pic:cNvPicPr>
                  </pic:nvPicPr>
                  <pic:blipFill>
                    <a:blip r:embed="rId9" cstate="print"/>
                    <a:srcRect/>
                    <a:stretch>
                      <a:fillRect/>
                    </a:stretch>
                  </pic:blipFill>
                  <pic:spPr bwMode="auto">
                    <a:xfrm>
                      <a:off x="0" y="0"/>
                      <a:ext cx="2162175" cy="257175"/>
                    </a:xfrm>
                    <a:prstGeom prst="rect">
                      <a:avLst/>
                    </a:prstGeom>
                    <a:noFill/>
                    <a:ln w="9525">
                      <a:noFill/>
                      <a:miter lim="800000"/>
                      <a:headEnd/>
                      <a:tailEnd/>
                    </a:ln>
                  </pic:spPr>
                </pic:pic>
              </a:graphicData>
            </a:graphic>
          </wp:inline>
        </w:drawing>
      </w:r>
    </w:p>
    <w:p w:rsidR="00674CF1" w:rsidRDefault="00674CF1" w:rsidP="00674CF1">
      <w:pPr>
        <w:pStyle w:val="a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1-12</w:t>
      </w:r>
      <w:r>
        <w:rPr>
          <w:rStyle w:val="apple-converted-space"/>
          <w:rFonts w:ascii="Verdana" w:hAnsi="Verdana"/>
          <w:color w:val="008080"/>
          <w:sz w:val="18"/>
          <w:szCs w:val="18"/>
        </w:rPr>
        <w:t> </w:t>
      </w:r>
      <w:r>
        <w:rPr>
          <w:rStyle w:val="a4"/>
          <w:rFonts w:ascii="Verdana" w:hAnsi="Verdana"/>
          <w:color w:val="008080"/>
          <w:sz w:val="18"/>
          <w:szCs w:val="18"/>
        </w:rPr>
        <w:t>解</w:t>
      </w:r>
      <w:r>
        <w:rPr>
          <w:rStyle w:val="apple-converted-space"/>
          <w:rFonts w:ascii="Verdana" w:hAnsi="Verdana"/>
          <w:b/>
          <w:bCs/>
          <w:color w:val="008080"/>
          <w:sz w:val="18"/>
          <w:szCs w:val="18"/>
        </w:rPr>
        <w:t> </w:t>
      </w:r>
      <w:r>
        <w:rPr>
          <w:rFonts w:ascii="Verdana" w:hAnsi="Verdana"/>
          <w:noProof/>
          <w:color w:val="008080"/>
          <w:sz w:val="18"/>
          <w:szCs w:val="18"/>
        </w:rPr>
        <w:drawing>
          <wp:inline distT="0" distB="0" distL="0" distR="0">
            <wp:extent cx="2076450" cy="276225"/>
            <wp:effectExtent l="19050" t="0" r="0" b="0"/>
            <wp:docPr id="8" name="图片 8" descr="http://course.xsyu.edu.cn/jxsj/pages/xiti_jieda/xt14_clip_image004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ourse.xsyu.edu.cn/jxsj/pages/xiti_jieda/xt14_clip_image004_0000.gif"/>
                    <pic:cNvPicPr>
                      <a:picLocks noChangeAspect="1" noChangeArrowheads="1"/>
                    </pic:cNvPicPr>
                  </pic:nvPicPr>
                  <pic:blipFill>
                    <a:blip r:embed="rId7" cstate="print"/>
                    <a:srcRect/>
                    <a:stretch>
                      <a:fillRect/>
                    </a:stretch>
                  </pic:blipFill>
                  <pic:spPr bwMode="auto">
                    <a:xfrm>
                      <a:off x="0" y="0"/>
                      <a:ext cx="2076450" cy="276225"/>
                    </a:xfrm>
                    <a:prstGeom prst="rect">
                      <a:avLst/>
                    </a:prstGeom>
                    <a:noFill/>
                    <a:ln w="9525">
                      <a:noFill/>
                      <a:miter lim="800000"/>
                      <a:headEnd/>
                      <a:tailEnd/>
                    </a:ln>
                  </pic:spPr>
                </pic:pic>
              </a:graphicData>
            </a:graphic>
          </wp:inline>
        </w:drawing>
      </w:r>
    </w:p>
    <w:p w:rsidR="00674CF1" w:rsidRDefault="00674CF1">
      <w:pPr>
        <w:rPr>
          <w:rFonts w:ascii="Verdana" w:hAnsi="Verdana"/>
          <w:color w:val="008080"/>
          <w:sz w:val="18"/>
          <w:szCs w:val="18"/>
          <w:shd w:val="clear" w:color="auto" w:fill="FFFFFF"/>
        </w:rPr>
      </w:pPr>
      <w:r>
        <w:rPr>
          <w:rFonts w:ascii="Verdana" w:hAnsi="Verdana"/>
          <w:color w:val="008080"/>
          <w:sz w:val="18"/>
          <w:szCs w:val="18"/>
          <w:shd w:val="clear" w:color="auto" w:fill="FFFFFF"/>
        </w:rPr>
        <w:t>1-1</w:t>
      </w:r>
      <w:r>
        <w:rPr>
          <w:rFonts w:ascii="Verdana" w:hAnsi="Verdana" w:hint="eastAsia"/>
          <w:color w:val="008080"/>
          <w:sz w:val="18"/>
          <w:szCs w:val="18"/>
          <w:shd w:val="clear" w:color="auto" w:fill="FFFFFF"/>
        </w:rPr>
        <w:t>3</w:t>
      </w:r>
      <w:r>
        <w:rPr>
          <w:rStyle w:val="a4"/>
          <w:rFonts w:ascii="Verdana" w:hAnsi="Verdana"/>
          <w:color w:val="008080"/>
          <w:sz w:val="18"/>
          <w:szCs w:val="18"/>
          <w:shd w:val="clear" w:color="auto" w:fill="FFFFFF"/>
        </w:rPr>
        <w:t>解</w:t>
      </w:r>
      <w:r>
        <w:rPr>
          <w:rStyle w:val="apple-converted-space"/>
          <w:rFonts w:ascii="Verdana" w:hAnsi="Verdana"/>
          <w:b/>
          <w:bCs/>
          <w:color w:val="008080"/>
          <w:sz w:val="18"/>
          <w:szCs w:val="18"/>
          <w:shd w:val="clear" w:color="auto" w:fill="FFFFFF"/>
        </w:rPr>
        <w:t> </w:t>
      </w:r>
      <w:r>
        <w:rPr>
          <w:rFonts w:ascii="Verdana" w:hAnsi="Verdana"/>
          <w:color w:val="008080"/>
          <w:sz w:val="18"/>
          <w:szCs w:val="18"/>
          <w:shd w:val="clear" w:color="auto" w:fill="FFFFFF"/>
        </w:rPr>
        <w:t>要求轮</w:t>
      </w:r>
      <w:r>
        <w:rPr>
          <w:rFonts w:ascii="Verdana" w:hAnsi="Verdana"/>
          <w:color w:val="008080"/>
          <w:sz w:val="18"/>
          <w:szCs w:val="18"/>
          <w:shd w:val="clear" w:color="auto" w:fill="FFFFFF"/>
        </w:rPr>
        <w:t xml:space="preserve"> 1</w:t>
      </w:r>
      <w:r>
        <w:rPr>
          <w:rFonts w:ascii="Verdana" w:hAnsi="Verdana"/>
          <w:color w:val="008080"/>
          <w:sz w:val="18"/>
          <w:szCs w:val="18"/>
          <w:shd w:val="clear" w:color="auto" w:fill="FFFFFF"/>
        </w:rPr>
        <w:t>与轮</w:t>
      </w:r>
      <w:r>
        <w:rPr>
          <w:rFonts w:ascii="Verdana" w:hAnsi="Verdana"/>
          <w:color w:val="008080"/>
          <w:sz w:val="18"/>
          <w:szCs w:val="18"/>
          <w:shd w:val="clear" w:color="auto" w:fill="FFFFFF"/>
        </w:rPr>
        <w:t>2</w:t>
      </w:r>
      <w:r>
        <w:rPr>
          <w:rFonts w:ascii="Verdana" w:hAnsi="Verdana"/>
          <w:color w:val="008080"/>
          <w:sz w:val="18"/>
          <w:szCs w:val="18"/>
          <w:shd w:val="clear" w:color="auto" w:fill="FFFFFF"/>
        </w:rPr>
        <w:t>的角速度之比，首先确定轮</w:t>
      </w:r>
      <w:r>
        <w:rPr>
          <w:rFonts w:ascii="Verdana" w:hAnsi="Verdana"/>
          <w:color w:val="008080"/>
          <w:sz w:val="18"/>
          <w:szCs w:val="18"/>
          <w:shd w:val="clear" w:color="auto" w:fill="FFFFFF"/>
        </w:rPr>
        <w:t>1</w:t>
      </w:r>
      <w:r>
        <w:rPr>
          <w:rFonts w:ascii="Verdana" w:hAnsi="Verdana"/>
          <w:color w:val="008080"/>
          <w:sz w:val="18"/>
          <w:szCs w:val="18"/>
          <w:shd w:val="clear" w:color="auto" w:fill="FFFFFF"/>
        </w:rPr>
        <w:t>、轮</w:t>
      </w:r>
      <w:r>
        <w:rPr>
          <w:rFonts w:ascii="Verdana" w:hAnsi="Verdana"/>
          <w:color w:val="008080"/>
          <w:sz w:val="18"/>
          <w:szCs w:val="18"/>
          <w:shd w:val="clear" w:color="auto" w:fill="FFFFFF"/>
        </w:rPr>
        <w:t>2</w:t>
      </w:r>
      <w:r>
        <w:rPr>
          <w:rFonts w:ascii="Verdana" w:hAnsi="Verdana"/>
          <w:color w:val="008080"/>
          <w:sz w:val="18"/>
          <w:szCs w:val="18"/>
          <w:shd w:val="clear" w:color="auto" w:fill="FFFFFF"/>
        </w:rPr>
        <w:t>和机架</w:t>
      </w:r>
      <w:r>
        <w:rPr>
          <w:rFonts w:ascii="Verdana" w:hAnsi="Verdana"/>
          <w:color w:val="008080"/>
          <w:sz w:val="18"/>
          <w:szCs w:val="18"/>
          <w:shd w:val="clear" w:color="auto" w:fill="FFFFFF"/>
        </w:rPr>
        <w:t>4</w:t>
      </w:r>
      <w:r>
        <w:rPr>
          <w:rFonts w:ascii="Verdana" w:hAnsi="Verdana"/>
          <w:color w:val="008080"/>
          <w:sz w:val="18"/>
          <w:szCs w:val="18"/>
          <w:shd w:val="clear" w:color="auto" w:fill="FFFFFF"/>
        </w:rPr>
        <w:t>三个构件的三个瞬心，即</w:t>
      </w:r>
      <w:r>
        <w:rPr>
          <w:rStyle w:val="apple-converted-space"/>
          <w:rFonts w:ascii="Verdana" w:hAnsi="Verdana"/>
          <w:color w:val="008080"/>
          <w:sz w:val="18"/>
          <w:szCs w:val="18"/>
          <w:shd w:val="clear" w:color="auto" w:fill="FFFFFF"/>
        </w:rPr>
        <w:t> </w:t>
      </w:r>
      <w:r>
        <w:rPr>
          <w:noProof/>
        </w:rPr>
        <w:drawing>
          <wp:inline distT="0" distB="0" distL="0" distR="0">
            <wp:extent cx="285750" cy="219075"/>
            <wp:effectExtent l="0" t="0" r="0" b="0"/>
            <wp:docPr id="153" name="图片 153" descr="http://course.xsyu.edu.cn/jxsj/pages/xiti_jieda/xt14_clip_image002_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course.xsyu.edu.cn/jxsj/pages/xiti_jieda/xt14_clip_image002_0007.gif"/>
                    <pic:cNvPicPr>
                      <a:picLocks noChangeAspect="1" noChangeArrowheads="1"/>
                    </pic:cNvPicPr>
                  </pic:nvPicPr>
                  <pic:blipFill>
                    <a:blip r:embed="rId11" cstate="print"/>
                    <a:srcRect/>
                    <a:stretch>
                      <a:fillRect/>
                    </a:stretch>
                  </pic:blipFill>
                  <pic:spPr bwMode="auto">
                    <a:xfrm>
                      <a:off x="0" y="0"/>
                      <a:ext cx="285750" cy="219075"/>
                    </a:xfrm>
                    <a:prstGeom prst="rect">
                      <a:avLst/>
                    </a:prstGeom>
                    <a:noFill/>
                    <a:ln w="9525">
                      <a:noFill/>
                      <a:miter lim="800000"/>
                      <a:headEnd/>
                      <a:tailEnd/>
                    </a:ln>
                  </pic:spPr>
                </pic:pic>
              </a:graphicData>
            </a:graphic>
          </wp:inline>
        </w:drawing>
      </w:r>
      <w:r>
        <w:rPr>
          <w:rFonts w:ascii="Verdana" w:hAnsi="Verdana"/>
          <w:color w:val="008080"/>
          <w:sz w:val="18"/>
          <w:szCs w:val="18"/>
          <w:shd w:val="clear" w:color="auto" w:fill="FFFFFF"/>
        </w:rPr>
        <w:t>，</w:t>
      </w:r>
      <w:r>
        <w:rPr>
          <w:rStyle w:val="apple-converted-space"/>
          <w:rFonts w:ascii="Verdana" w:hAnsi="Verdana"/>
          <w:color w:val="008080"/>
          <w:sz w:val="18"/>
          <w:szCs w:val="18"/>
          <w:shd w:val="clear" w:color="auto" w:fill="FFFFFF"/>
        </w:rPr>
        <w:t> </w:t>
      </w:r>
      <w:r>
        <w:rPr>
          <w:noProof/>
        </w:rPr>
        <w:drawing>
          <wp:inline distT="0" distB="0" distL="0" distR="0">
            <wp:extent cx="247650" cy="228600"/>
            <wp:effectExtent l="0" t="0" r="0" b="0"/>
            <wp:docPr id="154" name="图片 154" descr="http://course.xsyu.edu.cn/jxsj/pages/xiti_jieda/xt14_clip_image004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course.xsyu.edu.cn/jxsj/pages/xiti_jieda/xt14_clip_image004_0001.gif"/>
                    <pic:cNvPicPr>
                      <a:picLocks noChangeAspect="1" noChangeArrowheads="1"/>
                    </pic:cNvPicPr>
                  </pic:nvPicPr>
                  <pic:blipFill>
                    <a:blip r:embed="rId12" cstate="print"/>
                    <a:srcRect/>
                    <a:stretch>
                      <a:fillRect/>
                    </a:stretch>
                  </pic:blipFill>
                  <pic:spPr bwMode="auto">
                    <a:xfrm>
                      <a:off x="0" y="0"/>
                      <a:ext cx="247650" cy="228600"/>
                    </a:xfrm>
                    <a:prstGeom prst="rect">
                      <a:avLst/>
                    </a:prstGeom>
                    <a:noFill/>
                    <a:ln w="9525">
                      <a:noFill/>
                      <a:miter lim="800000"/>
                      <a:headEnd/>
                      <a:tailEnd/>
                    </a:ln>
                  </pic:spPr>
                </pic:pic>
              </a:graphicData>
            </a:graphic>
          </wp:inline>
        </w:drawing>
      </w:r>
      <w:r>
        <w:rPr>
          <w:rFonts w:ascii="Verdana" w:hAnsi="Verdana"/>
          <w:color w:val="008080"/>
          <w:sz w:val="18"/>
          <w:szCs w:val="18"/>
          <w:shd w:val="clear" w:color="auto" w:fill="FFFFFF"/>
        </w:rPr>
        <w:t>和</w:t>
      </w:r>
      <w:r>
        <w:rPr>
          <w:rStyle w:val="apple-converted-space"/>
          <w:rFonts w:ascii="Verdana" w:hAnsi="Verdana"/>
          <w:color w:val="008080"/>
          <w:sz w:val="18"/>
          <w:szCs w:val="18"/>
          <w:shd w:val="clear" w:color="auto" w:fill="FFFFFF"/>
        </w:rPr>
        <w:t> </w:t>
      </w:r>
      <w:r>
        <w:rPr>
          <w:noProof/>
        </w:rPr>
        <w:drawing>
          <wp:inline distT="0" distB="0" distL="0" distR="0">
            <wp:extent cx="266700" cy="247650"/>
            <wp:effectExtent l="0" t="0" r="0" b="0"/>
            <wp:docPr id="155" name="图片 155" descr="http://course.xsyu.edu.cn/jxsj/pages/xiti_jieda/xt14_clip_image00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course.xsyu.edu.cn/jxsj/pages/xiti_jieda/xt14_clip_image006_0000.gif"/>
                    <pic:cNvPicPr>
                      <a:picLocks noChangeAspect="1" noChangeArrowheads="1"/>
                    </pic:cNvPicPr>
                  </pic:nvPicPr>
                  <pic:blipFill>
                    <a:blip r:embed="rId13" cstate="print"/>
                    <a:srcRect/>
                    <a:stretch>
                      <a:fillRect/>
                    </a:stretch>
                  </pic:blipFill>
                  <pic:spPr bwMode="auto">
                    <a:xfrm>
                      <a:off x="0" y="0"/>
                      <a:ext cx="266700" cy="247650"/>
                    </a:xfrm>
                    <a:prstGeom prst="rect">
                      <a:avLst/>
                    </a:prstGeom>
                    <a:noFill/>
                    <a:ln w="9525">
                      <a:noFill/>
                      <a:miter lim="800000"/>
                      <a:headEnd/>
                      <a:tailEnd/>
                    </a:ln>
                  </pic:spPr>
                </pic:pic>
              </a:graphicData>
            </a:graphic>
          </wp:inline>
        </w:drawing>
      </w:r>
      <w:r>
        <w:rPr>
          <w:rFonts w:ascii="Verdana" w:hAnsi="Verdana"/>
          <w:color w:val="008080"/>
          <w:sz w:val="18"/>
          <w:szCs w:val="18"/>
          <w:shd w:val="clear" w:color="auto" w:fill="FFFFFF"/>
        </w:rPr>
        <w:t>，如图所示。则：</w:t>
      </w:r>
      <w:r>
        <w:rPr>
          <w:rStyle w:val="apple-converted-space"/>
          <w:rFonts w:ascii="Verdana" w:hAnsi="Verdana"/>
          <w:color w:val="008080"/>
          <w:sz w:val="18"/>
          <w:szCs w:val="18"/>
          <w:shd w:val="clear" w:color="auto" w:fill="FFFFFF"/>
        </w:rPr>
        <w:t> </w:t>
      </w:r>
      <w:r>
        <w:rPr>
          <w:noProof/>
        </w:rPr>
        <w:drawing>
          <wp:inline distT="0" distB="0" distL="0" distR="0">
            <wp:extent cx="1285875" cy="571500"/>
            <wp:effectExtent l="0" t="0" r="0" b="0"/>
            <wp:docPr id="156" name="图片 156" descr="http://course.xsyu.edu.cn/jxsj/pages/xiti_jieda/xt14_clip_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course.xsyu.edu.cn/jxsj/pages/xiti_jieda/xt14_clip_image008.gif"/>
                    <pic:cNvPicPr>
                      <a:picLocks noChangeAspect="1" noChangeArrowheads="1"/>
                    </pic:cNvPicPr>
                  </pic:nvPicPr>
                  <pic:blipFill>
                    <a:blip r:embed="rId14" cstate="print"/>
                    <a:srcRect/>
                    <a:stretch>
                      <a:fillRect/>
                    </a:stretch>
                  </pic:blipFill>
                  <pic:spPr bwMode="auto">
                    <a:xfrm>
                      <a:off x="0" y="0"/>
                      <a:ext cx="1285875" cy="571500"/>
                    </a:xfrm>
                    <a:prstGeom prst="rect">
                      <a:avLst/>
                    </a:prstGeom>
                    <a:noFill/>
                    <a:ln w="9525">
                      <a:noFill/>
                      <a:miter lim="800000"/>
                      <a:headEnd/>
                      <a:tailEnd/>
                    </a:ln>
                  </pic:spPr>
                </pic:pic>
              </a:graphicData>
            </a:graphic>
          </wp:inline>
        </w:drawing>
      </w:r>
      <w:r>
        <w:rPr>
          <w:rStyle w:val="apple-converted-space"/>
          <w:rFonts w:ascii="Verdana" w:hAnsi="Verdana"/>
          <w:color w:val="008080"/>
          <w:sz w:val="18"/>
          <w:szCs w:val="18"/>
          <w:shd w:val="clear" w:color="auto" w:fill="FFFFFF"/>
        </w:rPr>
        <w:t> </w:t>
      </w:r>
      <w:r>
        <w:rPr>
          <w:rFonts w:ascii="Verdana" w:hAnsi="Verdana"/>
          <w:color w:val="008080"/>
          <w:sz w:val="18"/>
          <w:szCs w:val="18"/>
          <w:shd w:val="clear" w:color="auto" w:fill="FFFFFF"/>
        </w:rPr>
        <w:t>，轮</w:t>
      </w:r>
      <w:r>
        <w:rPr>
          <w:rFonts w:ascii="Verdana" w:hAnsi="Verdana"/>
          <w:color w:val="008080"/>
          <w:sz w:val="18"/>
          <w:szCs w:val="18"/>
          <w:shd w:val="clear" w:color="auto" w:fill="FFFFFF"/>
        </w:rPr>
        <w:t>2</w:t>
      </w:r>
      <w:r>
        <w:rPr>
          <w:rFonts w:ascii="Verdana" w:hAnsi="Verdana"/>
          <w:color w:val="008080"/>
          <w:sz w:val="18"/>
          <w:szCs w:val="18"/>
          <w:shd w:val="clear" w:color="auto" w:fill="FFFFFF"/>
        </w:rPr>
        <w:t>与轮</w:t>
      </w:r>
      <w:r>
        <w:rPr>
          <w:rFonts w:ascii="Verdana" w:hAnsi="Verdana"/>
          <w:color w:val="008080"/>
          <w:sz w:val="18"/>
          <w:szCs w:val="18"/>
          <w:shd w:val="clear" w:color="auto" w:fill="FFFFFF"/>
        </w:rPr>
        <w:t>1</w:t>
      </w:r>
      <w:r>
        <w:rPr>
          <w:rFonts w:ascii="Verdana" w:hAnsi="Verdana"/>
          <w:color w:val="008080"/>
          <w:sz w:val="18"/>
          <w:szCs w:val="18"/>
          <w:shd w:val="clear" w:color="auto" w:fill="FFFFFF"/>
        </w:rPr>
        <w:t>的转向相反。</w:t>
      </w:r>
    </w:p>
    <w:p w:rsidR="00674CF1" w:rsidRDefault="00674CF1">
      <w:pPr>
        <w:widowControl/>
        <w:jc w:val="left"/>
        <w:rPr>
          <w:rFonts w:ascii="Times New Roman" w:eastAsia="AdobeSongStd-Light" w:hAnsi="Times New Roman" w:cs="Times New Roman"/>
          <w:kern w:val="0"/>
          <w:sz w:val="28"/>
          <w:szCs w:val="28"/>
        </w:rPr>
      </w:pPr>
      <w:r>
        <w:rPr>
          <w:rFonts w:ascii="Times New Roman" w:eastAsia="AdobeSongStd-Light" w:hAnsi="Times New Roman" w:cs="Times New Roman"/>
          <w:kern w:val="0"/>
          <w:sz w:val="28"/>
          <w:szCs w:val="28"/>
        </w:rPr>
        <w:br w:type="page"/>
      </w:r>
    </w:p>
    <w:p w:rsidR="00674CF1" w:rsidRPr="00674CF1" w:rsidRDefault="00674CF1" w:rsidP="00674CF1">
      <w:pPr>
        <w:autoSpaceDE w:val="0"/>
        <w:autoSpaceDN w:val="0"/>
        <w:adjustRightInd w:val="0"/>
        <w:jc w:val="left"/>
        <w:rPr>
          <w:rFonts w:ascii="黑体" w:eastAsia="黑体" w:hAnsi="Calibri" w:cs="黑体"/>
          <w:kern w:val="0"/>
          <w:sz w:val="28"/>
          <w:szCs w:val="28"/>
        </w:rPr>
      </w:pPr>
      <w:r w:rsidRPr="00674CF1">
        <w:rPr>
          <w:rFonts w:ascii="Times New Roman" w:eastAsia="AdobeSongStd-Light" w:hAnsi="Times New Roman" w:cs="Times New Roman"/>
          <w:kern w:val="0"/>
          <w:sz w:val="28"/>
          <w:szCs w:val="28"/>
        </w:rPr>
        <w:lastRenderedPageBreak/>
        <w:t xml:space="preserve">2 .5 .2 </w:t>
      </w:r>
      <w:r w:rsidRPr="00674CF1">
        <w:rPr>
          <w:rFonts w:ascii="黑体" w:eastAsia="黑体" w:hAnsi="Calibri" w:cs="黑体" w:hint="eastAsia"/>
          <w:kern w:val="0"/>
          <w:sz w:val="28"/>
          <w:szCs w:val="28"/>
        </w:rPr>
        <w:t>参考答案</w:t>
      </w:r>
    </w:p>
    <w:p w:rsidR="00674CF1" w:rsidRPr="00674CF1" w:rsidRDefault="00674CF1" w:rsidP="00674CF1">
      <w:pPr>
        <w:autoSpaceDE w:val="0"/>
        <w:autoSpaceDN w:val="0"/>
        <w:adjustRightInd w:val="0"/>
        <w:jc w:val="left"/>
        <w:rPr>
          <w:rFonts w:ascii="Times New Roman" w:eastAsia="AdobeSongStd-Light" w:hAnsi="Times New Roman" w:cs="Times New Roman"/>
          <w:kern w:val="0"/>
          <w:sz w:val="24"/>
          <w:szCs w:val="24"/>
        </w:rPr>
      </w:pPr>
      <w:r w:rsidRPr="00674CF1">
        <w:rPr>
          <w:rFonts w:ascii="Times New Roman" w:eastAsia="AdobeSongStd-Light" w:hAnsi="Times New Roman" w:cs="Times New Roman"/>
          <w:kern w:val="0"/>
          <w:sz w:val="24"/>
          <w:szCs w:val="24"/>
        </w:rPr>
        <w:t>2 1 ( 1) A ( 2) B ( 3) C</w:t>
      </w:r>
    </w:p>
    <w:p w:rsidR="00674CF1" w:rsidRPr="00674CF1" w:rsidRDefault="00674CF1" w:rsidP="00674CF1">
      <w:pPr>
        <w:autoSpaceDE w:val="0"/>
        <w:autoSpaceDN w:val="0"/>
        <w:adjustRightInd w:val="0"/>
        <w:jc w:val="left"/>
        <w:rPr>
          <w:rFonts w:ascii="AdobeSongStd-Light" w:eastAsia="AdobeSongStd-Light" w:hAnsi="Calibri" w:cs="AdobeSongStd-Light"/>
          <w:kern w:val="0"/>
          <w:sz w:val="24"/>
          <w:szCs w:val="24"/>
        </w:rPr>
      </w:pPr>
      <w:r w:rsidRPr="00674CF1">
        <w:rPr>
          <w:rFonts w:ascii="Times New Roman" w:eastAsia="AdobeSongStd-Light" w:hAnsi="Times New Roman" w:cs="Times New Roman"/>
          <w:kern w:val="0"/>
          <w:sz w:val="24"/>
          <w:szCs w:val="24"/>
        </w:rPr>
        <w:t xml:space="preserve">2 </w:t>
      </w:r>
      <w:proofErr w:type="spellStart"/>
      <w:r w:rsidRPr="00674CF1">
        <w:rPr>
          <w:rFonts w:ascii="Times New Roman" w:eastAsia="AdobeSongStd-Light" w:hAnsi="Times New Roman" w:cs="Times New Roman"/>
          <w:kern w:val="0"/>
          <w:sz w:val="24"/>
          <w:szCs w:val="24"/>
        </w:rPr>
        <w:t>2</w:t>
      </w:r>
      <w:proofErr w:type="spellEnd"/>
      <w:r w:rsidRPr="00674CF1">
        <w:rPr>
          <w:rFonts w:ascii="Times New Roman" w:eastAsia="AdobeSongStd-Light" w:hAnsi="Times New Roman" w:cs="Times New Roman"/>
          <w:kern w:val="0"/>
          <w:sz w:val="24"/>
          <w:szCs w:val="24"/>
        </w:rPr>
        <w:t xml:space="preserve"> ( 1) 90</w:t>
      </w:r>
      <w:r w:rsidRPr="00674CF1">
        <w:rPr>
          <w:rFonts w:ascii="AdobeSongStd-Light" w:eastAsia="AdobeSongStd-Light" w:hAnsi="Calibri" w:cs="AdobeSongStd-Light" w:hint="eastAsia"/>
          <w:kern w:val="0"/>
          <w:sz w:val="24"/>
          <w:szCs w:val="24"/>
        </w:rPr>
        <w:t>°</w:t>
      </w:r>
      <w:r w:rsidRPr="00674CF1">
        <w:rPr>
          <w:rFonts w:ascii="Times New Roman" w:eastAsia="AdobeSongStd-Light" w:hAnsi="Times New Roman" w:cs="Times New Roman"/>
          <w:kern w:val="0"/>
          <w:sz w:val="24"/>
          <w:szCs w:val="24"/>
        </w:rPr>
        <w:t>, 0</w:t>
      </w:r>
      <w:r w:rsidRPr="00674CF1">
        <w:rPr>
          <w:rFonts w:ascii="AdobeSongStd-Light" w:eastAsia="AdobeSongStd-Light" w:hAnsi="Calibri" w:cs="AdobeSongStd-Light" w:hint="eastAsia"/>
          <w:kern w:val="0"/>
          <w:sz w:val="24"/>
          <w:szCs w:val="24"/>
        </w:rPr>
        <w:t>°</w:t>
      </w:r>
    </w:p>
    <w:p w:rsidR="00674CF1" w:rsidRPr="00674CF1" w:rsidRDefault="00674CF1" w:rsidP="005E4176">
      <w:pPr>
        <w:autoSpaceDE w:val="0"/>
        <w:autoSpaceDN w:val="0"/>
        <w:adjustRightInd w:val="0"/>
        <w:ind w:firstLineChars="150" w:firstLine="360"/>
        <w:jc w:val="left"/>
        <w:rPr>
          <w:rFonts w:ascii="AdobeSongStd-Light" w:eastAsia="AdobeSongStd-Light" w:hAnsi="Calibri" w:cs="AdobeSongStd-Light"/>
          <w:kern w:val="0"/>
          <w:sz w:val="24"/>
          <w:szCs w:val="24"/>
        </w:rPr>
      </w:pPr>
      <w:r w:rsidRPr="00674CF1">
        <w:rPr>
          <w:rFonts w:ascii="Times New Roman" w:eastAsia="AdobeSongStd-Light" w:hAnsi="Times New Roman" w:cs="Times New Roman"/>
          <w:kern w:val="0"/>
          <w:sz w:val="24"/>
          <w:szCs w:val="24"/>
        </w:rPr>
        <w:t xml:space="preserve">( 2) </w:t>
      </w:r>
      <w:r w:rsidRPr="00674CF1">
        <w:rPr>
          <w:rFonts w:ascii="AdobeSongStd-Light" w:eastAsia="AdobeSongStd-Light" w:hAnsi="Calibri" w:cs="AdobeSongStd-Light" w:hint="eastAsia"/>
          <w:kern w:val="0"/>
          <w:sz w:val="24"/>
          <w:szCs w:val="24"/>
        </w:rPr>
        <w:t>摇杆</w:t>
      </w:r>
    </w:p>
    <w:p w:rsidR="00674CF1" w:rsidRPr="00674CF1" w:rsidRDefault="00674CF1" w:rsidP="005E4176">
      <w:pPr>
        <w:autoSpaceDE w:val="0"/>
        <w:autoSpaceDN w:val="0"/>
        <w:adjustRightInd w:val="0"/>
        <w:ind w:firstLineChars="150" w:firstLine="360"/>
        <w:jc w:val="left"/>
        <w:rPr>
          <w:rFonts w:ascii="AdobeSongStd-Light" w:eastAsia="AdobeSongStd-Light" w:hAnsi="Calibri" w:cs="AdobeSongStd-Light"/>
          <w:kern w:val="0"/>
          <w:sz w:val="24"/>
          <w:szCs w:val="24"/>
        </w:rPr>
      </w:pPr>
      <w:r w:rsidRPr="00674CF1">
        <w:rPr>
          <w:rFonts w:ascii="Times New Roman" w:eastAsia="AdobeSongStd-Light" w:hAnsi="Times New Roman" w:cs="Times New Roman"/>
          <w:kern w:val="0"/>
          <w:sz w:val="24"/>
          <w:szCs w:val="24"/>
        </w:rPr>
        <w:t xml:space="preserve">( 3) </w:t>
      </w:r>
      <w:r w:rsidRPr="00674CF1">
        <w:rPr>
          <w:rFonts w:ascii="AdobeSongStd-Light" w:eastAsia="AdobeSongStd-Light" w:hAnsi="Calibri" w:cs="AdobeSongStd-Light" w:hint="eastAsia"/>
          <w:kern w:val="0"/>
          <w:sz w:val="24"/>
          <w:szCs w:val="24"/>
        </w:rPr>
        <w:t>θ</w:t>
      </w:r>
      <w:r w:rsidRPr="00674CF1">
        <w:rPr>
          <w:rFonts w:ascii="Times New Roman" w:eastAsia="AdobeSongStd-Light" w:hAnsi="Times New Roman" w:cs="Times New Roman"/>
          <w:kern w:val="0"/>
          <w:sz w:val="24"/>
          <w:szCs w:val="24"/>
        </w:rPr>
        <w:t>= 180</w:t>
      </w:r>
      <w:r w:rsidRPr="00674CF1">
        <w:rPr>
          <w:rFonts w:ascii="AdobeSongStd-Light" w:eastAsia="AdobeSongStd-Light" w:hAnsi="Calibri" w:cs="AdobeSongStd-Light" w:hint="eastAsia"/>
          <w:kern w:val="0"/>
          <w:sz w:val="24"/>
          <w:szCs w:val="24"/>
        </w:rPr>
        <w:t>°</w:t>
      </w:r>
    </w:p>
    <w:p w:rsidR="00674CF1" w:rsidRPr="00674CF1" w:rsidRDefault="00674CF1" w:rsidP="005E4176">
      <w:pPr>
        <w:autoSpaceDE w:val="0"/>
        <w:autoSpaceDN w:val="0"/>
        <w:adjustRightInd w:val="0"/>
        <w:ind w:firstLineChars="350" w:firstLine="840"/>
        <w:jc w:val="left"/>
        <w:rPr>
          <w:rFonts w:ascii="Times New Roman" w:eastAsia="AdobeSongStd-Light" w:hAnsi="Times New Roman" w:cs="Times New Roman"/>
          <w:kern w:val="0"/>
          <w:sz w:val="24"/>
          <w:szCs w:val="24"/>
          <w:u w:val="single"/>
        </w:rPr>
      </w:pPr>
      <w:r w:rsidRPr="00674CF1">
        <w:rPr>
          <w:rFonts w:ascii="Times New Roman" w:eastAsia="AdobeSongStd-Light" w:hAnsi="Times New Roman" w:cs="Times New Roman"/>
          <w:i/>
          <w:iCs/>
          <w:kern w:val="0"/>
          <w:sz w:val="24"/>
          <w:szCs w:val="24"/>
          <w:u w:val="single"/>
        </w:rPr>
        <w:t xml:space="preserve">K </w:t>
      </w:r>
      <w:r w:rsidRPr="00674CF1">
        <w:rPr>
          <w:rFonts w:ascii="Times New Roman" w:eastAsia="AdobeSongStd-Light" w:hAnsi="Times New Roman" w:cs="Times New Roman"/>
          <w:kern w:val="0"/>
          <w:sz w:val="24"/>
          <w:szCs w:val="24"/>
          <w:u w:val="single"/>
        </w:rPr>
        <w:t>- 1</w:t>
      </w:r>
    </w:p>
    <w:p w:rsidR="00674CF1" w:rsidRPr="00674CF1" w:rsidRDefault="00674CF1" w:rsidP="005E4176">
      <w:pPr>
        <w:autoSpaceDE w:val="0"/>
        <w:autoSpaceDN w:val="0"/>
        <w:adjustRightInd w:val="0"/>
        <w:ind w:firstLineChars="350" w:firstLine="840"/>
        <w:jc w:val="left"/>
        <w:rPr>
          <w:rFonts w:ascii="Times New Roman" w:eastAsia="AdobeSongStd-Light" w:hAnsi="Times New Roman" w:cs="Times New Roman"/>
          <w:kern w:val="0"/>
          <w:sz w:val="24"/>
          <w:szCs w:val="24"/>
        </w:rPr>
      </w:pPr>
      <w:r w:rsidRPr="00674CF1">
        <w:rPr>
          <w:rFonts w:ascii="Times New Roman" w:eastAsia="AdobeSongStd-Light" w:hAnsi="Times New Roman" w:cs="Times New Roman"/>
          <w:i/>
          <w:iCs/>
          <w:kern w:val="0"/>
          <w:sz w:val="24"/>
          <w:szCs w:val="24"/>
        </w:rPr>
        <w:t xml:space="preserve">K </w:t>
      </w:r>
      <w:r w:rsidRPr="00674CF1">
        <w:rPr>
          <w:rFonts w:ascii="Times New Roman" w:eastAsia="AdobeSongStd-Light" w:hAnsi="Times New Roman" w:cs="Times New Roman"/>
          <w:kern w:val="0"/>
          <w:sz w:val="24"/>
          <w:szCs w:val="24"/>
        </w:rPr>
        <w:t>+ 1</w:t>
      </w:r>
    </w:p>
    <w:p w:rsidR="00674CF1" w:rsidRPr="00674CF1" w:rsidRDefault="00674CF1" w:rsidP="005E4176">
      <w:pPr>
        <w:autoSpaceDE w:val="0"/>
        <w:autoSpaceDN w:val="0"/>
        <w:adjustRightInd w:val="0"/>
        <w:ind w:firstLineChars="150" w:firstLine="360"/>
        <w:jc w:val="left"/>
        <w:rPr>
          <w:rFonts w:ascii="AdobeSongStd-Light" w:eastAsia="AdobeSongStd-Light" w:hAnsi="Calibri" w:cs="AdobeSongStd-Light"/>
          <w:kern w:val="0"/>
          <w:sz w:val="24"/>
          <w:szCs w:val="24"/>
        </w:rPr>
      </w:pPr>
      <w:r w:rsidRPr="00674CF1">
        <w:rPr>
          <w:rFonts w:ascii="Times New Roman" w:eastAsia="AdobeSongStd-Light" w:hAnsi="Times New Roman" w:cs="Times New Roman"/>
          <w:kern w:val="0"/>
          <w:sz w:val="24"/>
          <w:szCs w:val="24"/>
        </w:rPr>
        <w:t xml:space="preserve">( 4) </w:t>
      </w:r>
      <w:r w:rsidRPr="00674CF1">
        <w:rPr>
          <w:rFonts w:ascii="AdobeSongStd-Light" w:eastAsia="AdobeSongStd-Light" w:hAnsi="Calibri" w:cs="AdobeSongStd-Light" w:hint="eastAsia"/>
          <w:kern w:val="0"/>
          <w:sz w:val="24"/>
          <w:szCs w:val="24"/>
        </w:rPr>
        <w:t>机构从动件受力点受力方向和速度方向之间所夹的锐角</w:t>
      </w:r>
      <w:r w:rsidRPr="00674CF1">
        <w:rPr>
          <w:rFonts w:ascii="Times New Roman" w:eastAsia="AdobeSongStd-Light" w:hAnsi="Times New Roman" w:cs="Times New Roman"/>
          <w:kern w:val="0"/>
          <w:sz w:val="24"/>
          <w:szCs w:val="24"/>
        </w:rPr>
        <w:t xml:space="preserve">, </w:t>
      </w:r>
      <w:r>
        <w:rPr>
          <w:rFonts w:ascii="Times New Roman" w:eastAsia="AdobeSongStd-Light" w:hAnsi="Times New Roman" w:cs="Times New Roman" w:hint="eastAsia"/>
          <w:kern w:val="0"/>
          <w:sz w:val="24"/>
          <w:szCs w:val="24"/>
        </w:rPr>
        <w:t xml:space="preserve"> </w:t>
      </w:r>
      <w:r w:rsidRPr="00674CF1">
        <w:rPr>
          <w:rFonts w:ascii="AdobeSongStd-Light" w:eastAsia="AdobeSongStd-Light" w:hAnsi="Calibri" w:cs="AdobeSongStd-Light" w:hint="eastAsia"/>
          <w:kern w:val="0"/>
          <w:sz w:val="24"/>
          <w:szCs w:val="24"/>
        </w:rPr>
        <w:t>传动性能越差</w:t>
      </w:r>
      <w:r>
        <w:rPr>
          <w:rFonts w:ascii="AdobeSongStd-Light" w:eastAsia="AdobeSongStd-Light" w:hAnsi="Calibri" w:cs="AdobeSongStd-Light" w:hint="eastAsia"/>
          <w:kern w:val="0"/>
          <w:sz w:val="24"/>
          <w:szCs w:val="24"/>
        </w:rPr>
        <w:t xml:space="preserve"> </w:t>
      </w:r>
      <w:r w:rsidRPr="00674CF1">
        <w:rPr>
          <w:rFonts w:ascii="Times New Roman" w:eastAsia="AdobeSongStd-Light" w:hAnsi="Times New Roman" w:cs="Times New Roman"/>
          <w:kern w:val="0"/>
          <w:sz w:val="24"/>
          <w:szCs w:val="24"/>
        </w:rPr>
        <w:t xml:space="preserve">, </w:t>
      </w:r>
      <w:r>
        <w:rPr>
          <w:rFonts w:ascii="Times New Roman" w:eastAsia="AdobeSongStd-Light" w:hAnsi="Times New Roman" w:cs="Times New Roman" w:hint="eastAsia"/>
          <w:kern w:val="0"/>
          <w:sz w:val="24"/>
          <w:szCs w:val="24"/>
        </w:rPr>
        <w:t xml:space="preserve"> </w:t>
      </w:r>
      <w:r w:rsidRPr="00674CF1">
        <w:rPr>
          <w:rFonts w:ascii="Times New Roman" w:eastAsia="AdobeSongStd-Light" w:hAnsi="Times New Roman" w:cs="Times New Roman"/>
          <w:kern w:val="0"/>
          <w:sz w:val="24"/>
          <w:szCs w:val="24"/>
        </w:rPr>
        <w:t xml:space="preserve">90- </w:t>
      </w:r>
      <w:r w:rsidRPr="00674CF1">
        <w:rPr>
          <w:rFonts w:ascii="AdobeSongStd-Light" w:eastAsia="AdobeSongStd-Light" w:hAnsi="Calibri" w:cs="AdobeSongStd-Light" w:hint="eastAsia"/>
          <w:kern w:val="0"/>
          <w:sz w:val="24"/>
          <w:szCs w:val="24"/>
        </w:rPr>
        <w:t>α</w:t>
      </w:r>
    </w:p>
    <w:p w:rsidR="005E4176" w:rsidRDefault="005E4176" w:rsidP="00674CF1">
      <w:pPr>
        <w:autoSpaceDE w:val="0"/>
        <w:autoSpaceDN w:val="0"/>
        <w:adjustRightInd w:val="0"/>
        <w:jc w:val="left"/>
        <w:rPr>
          <w:rFonts w:ascii="Times New Roman" w:eastAsia="AdobeSongStd-Light" w:hAnsi="Times New Roman" w:cs="Times New Roman"/>
          <w:kern w:val="0"/>
          <w:sz w:val="24"/>
          <w:szCs w:val="24"/>
        </w:rPr>
      </w:pPr>
    </w:p>
    <w:p w:rsidR="00674CF1" w:rsidRPr="00674CF1" w:rsidRDefault="00674CF1" w:rsidP="00674CF1">
      <w:pPr>
        <w:autoSpaceDE w:val="0"/>
        <w:autoSpaceDN w:val="0"/>
        <w:adjustRightInd w:val="0"/>
        <w:jc w:val="left"/>
        <w:rPr>
          <w:rFonts w:ascii="AdobeSongStd-Light" w:eastAsia="AdobeSongStd-Light" w:hAnsi="Calibri" w:cs="AdobeSongStd-Light"/>
          <w:kern w:val="0"/>
          <w:sz w:val="24"/>
          <w:szCs w:val="24"/>
        </w:rPr>
      </w:pPr>
      <w:r w:rsidRPr="00674CF1">
        <w:rPr>
          <w:rFonts w:ascii="Times New Roman" w:eastAsia="AdobeSongStd-Light" w:hAnsi="Times New Roman" w:cs="Times New Roman"/>
          <w:kern w:val="0"/>
          <w:sz w:val="24"/>
          <w:szCs w:val="24"/>
        </w:rPr>
        <w:t xml:space="preserve">2 4 </w:t>
      </w:r>
      <w:r w:rsidRPr="00674CF1">
        <w:rPr>
          <w:rFonts w:ascii="AdobeSongStd-Light" w:eastAsia="AdobeSongStd-Light" w:hAnsi="Calibri" w:cs="AdobeSongStd-Light" w:hint="eastAsia"/>
          <w:kern w:val="0"/>
          <w:sz w:val="24"/>
          <w:szCs w:val="24"/>
        </w:rPr>
        <w:t>在连杆机构中</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当主动件等速运动</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而从动件作变速运动</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这就是急</w:t>
      </w:r>
    </w:p>
    <w:p w:rsidR="00674CF1" w:rsidRPr="00674CF1" w:rsidRDefault="00674CF1" w:rsidP="00674CF1">
      <w:pPr>
        <w:autoSpaceDE w:val="0"/>
        <w:autoSpaceDN w:val="0"/>
        <w:adjustRightInd w:val="0"/>
        <w:jc w:val="left"/>
        <w:rPr>
          <w:rFonts w:ascii="AdobeSongStd-Light" w:eastAsia="AdobeSongStd-Light" w:hAnsi="Calibri" w:cs="AdobeSongStd-Light"/>
          <w:kern w:val="0"/>
          <w:sz w:val="24"/>
          <w:szCs w:val="24"/>
        </w:rPr>
      </w:pPr>
      <w:r w:rsidRPr="00674CF1">
        <w:rPr>
          <w:rFonts w:ascii="AdobeSongStd-Light" w:eastAsia="AdobeSongStd-Light" w:hAnsi="Calibri" w:cs="AdobeSongStd-Light" w:hint="eastAsia"/>
          <w:kern w:val="0"/>
          <w:sz w:val="24"/>
          <w:szCs w:val="24"/>
        </w:rPr>
        <w:t>回运动。急回运动的程度用行程速度变化系数来描述</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它定义为从动件回程速</w:t>
      </w:r>
    </w:p>
    <w:p w:rsidR="00674CF1" w:rsidRDefault="00674CF1" w:rsidP="00674CF1">
      <w:pPr>
        <w:autoSpaceDE w:val="0"/>
        <w:autoSpaceDN w:val="0"/>
        <w:adjustRightInd w:val="0"/>
        <w:jc w:val="left"/>
        <w:rPr>
          <w:rFonts w:ascii="AdobeSongStd-Light" w:eastAsia="AdobeSongStd-Light" w:hAnsi="Calibri" w:cs="AdobeSongStd-Light"/>
          <w:kern w:val="0"/>
          <w:sz w:val="24"/>
          <w:szCs w:val="24"/>
        </w:rPr>
      </w:pPr>
      <w:r w:rsidRPr="00674CF1">
        <w:rPr>
          <w:rFonts w:ascii="AdobeSongStd-Light" w:eastAsia="AdobeSongStd-Light" w:hAnsi="Calibri" w:cs="AdobeSongStd-Light" w:hint="eastAsia"/>
          <w:kern w:val="0"/>
          <w:sz w:val="24"/>
          <w:szCs w:val="24"/>
        </w:rPr>
        <w:t>度与工作速度之比</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其计算式为</w:t>
      </w:r>
    </w:p>
    <w:p w:rsidR="00674CF1" w:rsidRPr="00674CF1" w:rsidRDefault="00674CF1" w:rsidP="00674CF1">
      <w:pPr>
        <w:autoSpaceDE w:val="0"/>
        <w:autoSpaceDN w:val="0"/>
        <w:adjustRightInd w:val="0"/>
        <w:jc w:val="left"/>
        <w:rPr>
          <w:rFonts w:ascii="Times New Roman" w:eastAsia="AdobeSongStd-Light" w:hAnsi="Times New Roman" w:cs="Times New Roman"/>
          <w:kern w:val="0"/>
          <w:sz w:val="24"/>
          <w:szCs w:val="24"/>
        </w:rPr>
      </w:pPr>
      <w:r w:rsidRPr="00674CF1">
        <w:rPr>
          <w:rFonts w:ascii="Times New Roman" w:eastAsia="AdobeSongStd-Light" w:hAnsi="Times New Roman" w:cs="Times New Roman"/>
          <w:i/>
          <w:iCs/>
          <w:kern w:val="0"/>
          <w:sz w:val="24"/>
          <w:szCs w:val="24"/>
        </w:rPr>
        <w:t xml:space="preserve">K </w:t>
      </w:r>
      <w:r w:rsidRPr="00674CF1">
        <w:rPr>
          <w:rFonts w:ascii="Times New Roman" w:eastAsia="AdobeSongStd-Light" w:hAnsi="Times New Roman" w:cs="Times New Roman"/>
          <w:kern w:val="0"/>
          <w:sz w:val="24"/>
          <w:szCs w:val="24"/>
        </w:rPr>
        <w:t>=</w:t>
      </w:r>
      <w:r>
        <w:rPr>
          <w:rFonts w:ascii="Times New Roman" w:eastAsia="AdobeSongStd-Light" w:hAnsi="Times New Roman" w:cs="Times New Roman" w:hint="eastAsia"/>
          <w:kern w:val="0"/>
          <w:sz w:val="24"/>
          <w:szCs w:val="24"/>
        </w:rPr>
        <w:t xml:space="preserve">  </w:t>
      </w:r>
      <w:r w:rsidRPr="00674CF1">
        <w:rPr>
          <w:rFonts w:ascii="Times New Roman" w:eastAsia="AdobeSongStd-Light" w:hAnsi="Times New Roman" w:cs="Times New Roman"/>
          <w:i/>
          <w:iCs/>
          <w:kern w:val="0"/>
          <w:sz w:val="24"/>
          <w:szCs w:val="24"/>
          <w:u w:val="single"/>
        </w:rPr>
        <w:t>v</w:t>
      </w:r>
      <w:r w:rsidRPr="00674CF1">
        <w:rPr>
          <w:rFonts w:ascii="Times New Roman" w:eastAsia="AdobeSongStd-Light" w:hAnsi="Times New Roman" w:cs="Times New Roman"/>
          <w:kern w:val="0"/>
          <w:sz w:val="14"/>
          <w:szCs w:val="14"/>
          <w:u w:val="single"/>
        </w:rPr>
        <w:t>2</w:t>
      </w:r>
      <w:r>
        <w:rPr>
          <w:rFonts w:ascii="Times New Roman" w:eastAsia="AdobeSongStd-Light" w:hAnsi="Times New Roman" w:cs="Times New Roman" w:hint="eastAsia"/>
          <w:kern w:val="0"/>
          <w:sz w:val="14"/>
          <w:szCs w:val="14"/>
        </w:rPr>
        <w:t xml:space="preserve">      </w:t>
      </w:r>
      <w:r w:rsidRPr="00674CF1">
        <w:rPr>
          <w:rFonts w:ascii="Times New Roman" w:eastAsia="AdobeSongStd-Light" w:hAnsi="Times New Roman" w:cs="Times New Roman"/>
          <w:kern w:val="0"/>
          <w:sz w:val="24"/>
          <w:szCs w:val="24"/>
          <w:u w:val="single"/>
        </w:rPr>
        <w:t>180</w:t>
      </w:r>
      <w:r w:rsidRPr="00674CF1">
        <w:rPr>
          <w:rFonts w:ascii="AdobeSongStd-Light" w:eastAsia="AdobeSongStd-Light" w:hAnsi="Calibri" w:cs="AdobeSongStd-Light" w:hint="eastAsia"/>
          <w:kern w:val="0"/>
          <w:sz w:val="24"/>
          <w:szCs w:val="24"/>
          <w:u w:val="single"/>
        </w:rPr>
        <w:t>°</w:t>
      </w:r>
      <w:r w:rsidRPr="00674CF1">
        <w:rPr>
          <w:rFonts w:ascii="Times New Roman" w:eastAsia="AdobeSongStd-Light" w:hAnsi="Times New Roman" w:cs="Times New Roman"/>
          <w:kern w:val="0"/>
          <w:sz w:val="24"/>
          <w:szCs w:val="24"/>
          <w:u w:val="single"/>
        </w:rPr>
        <w:t xml:space="preserve">+ </w:t>
      </w:r>
      <w:r w:rsidRPr="00674CF1">
        <w:rPr>
          <w:rFonts w:ascii="AdobeSongStd-Light" w:eastAsia="AdobeSongStd-Light" w:hAnsi="Calibri" w:cs="AdobeSongStd-Light" w:hint="eastAsia"/>
          <w:kern w:val="0"/>
          <w:sz w:val="24"/>
          <w:szCs w:val="24"/>
          <w:u w:val="single"/>
        </w:rPr>
        <w:t>θ</w:t>
      </w:r>
    </w:p>
    <w:p w:rsidR="00674CF1" w:rsidRPr="00674CF1" w:rsidRDefault="00674CF1" w:rsidP="00674CF1">
      <w:pPr>
        <w:autoSpaceDE w:val="0"/>
        <w:autoSpaceDN w:val="0"/>
        <w:adjustRightInd w:val="0"/>
        <w:ind w:firstLineChars="250" w:firstLine="600"/>
        <w:jc w:val="left"/>
        <w:rPr>
          <w:rFonts w:ascii="AdobeSongStd-Light" w:eastAsia="AdobeSongStd-Light" w:hAnsi="Calibri" w:cs="AdobeSongStd-Light"/>
          <w:kern w:val="0"/>
          <w:sz w:val="24"/>
          <w:szCs w:val="24"/>
        </w:rPr>
      </w:pPr>
      <w:r w:rsidRPr="00674CF1">
        <w:rPr>
          <w:rFonts w:ascii="Times New Roman" w:eastAsia="AdobeSongStd-Light" w:hAnsi="Times New Roman" w:cs="Times New Roman"/>
          <w:i/>
          <w:iCs/>
          <w:kern w:val="0"/>
          <w:sz w:val="24"/>
          <w:szCs w:val="24"/>
        </w:rPr>
        <w:t>v</w:t>
      </w:r>
      <w:r w:rsidRPr="00674CF1">
        <w:rPr>
          <w:rFonts w:ascii="Times New Roman" w:eastAsia="AdobeSongStd-Light" w:hAnsi="Times New Roman" w:cs="Times New Roman"/>
          <w:kern w:val="0"/>
          <w:sz w:val="14"/>
          <w:szCs w:val="14"/>
        </w:rPr>
        <w:t>1</w:t>
      </w:r>
      <w:r>
        <w:rPr>
          <w:rFonts w:ascii="Times New Roman" w:eastAsia="AdobeSongStd-Light" w:hAnsi="Times New Roman" w:cs="Times New Roman" w:hint="eastAsia"/>
          <w:kern w:val="0"/>
          <w:sz w:val="14"/>
          <w:szCs w:val="14"/>
        </w:rPr>
        <w:t xml:space="preserve">  </w:t>
      </w:r>
      <w:r w:rsidRPr="00674CF1">
        <w:rPr>
          <w:rFonts w:ascii="Times New Roman" w:eastAsia="AdobeSongStd-Light" w:hAnsi="Times New Roman" w:cs="Times New Roman"/>
          <w:kern w:val="0"/>
          <w:sz w:val="24"/>
          <w:szCs w:val="24"/>
        </w:rPr>
        <w:t xml:space="preserve">= </w:t>
      </w:r>
      <w:r>
        <w:rPr>
          <w:rFonts w:ascii="Times New Roman" w:eastAsia="AdobeSongStd-Light" w:hAnsi="Times New Roman" w:cs="Times New Roman" w:hint="eastAsia"/>
          <w:kern w:val="0"/>
          <w:sz w:val="24"/>
          <w:szCs w:val="24"/>
        </w:rPr>
        <w:t xml:space="preserve"> </w:t>
      </w:r>
      <w:r w:rsidRPr="00674CF1">
        <w:rPr>
          <w:rFonts w:ascii="Times New Roman" w:eastAsia="AdobeSongStd-Light" w:hAnsi="Times New Roman" w:cs="Times New Roman"/>
          <w:kern w:val="0"/>
          <w:sz w:val="24"/>
          <w:szCs w:val="24"/>
        </w:rPr>
        <w:t>180</w:t>
      </w:r>
      <w:r w:rsidRPr="00674CF1">
        <w:rPr>
          <w:rFonts w:ascii="AdobeSongStd-Light" w:eastAsia="AdobeSongStd-Light" w:hAnsi="Calibri" w:cs="AdobeSongStd-Light" w:hint="eastAsia"/>
          <w:kern w:val="0"/>
          <w:sz w:val="24"/>
          <w:szCs w:val="24"/>
        </w:rPr>
        <w:t>°</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θ。急回特性通常用以提高机械的工作效率</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如牛头刨床</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在进刀的时候速度慢</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以保证工件质量</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在回刀的时候速度快</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以节约时间。反过来</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在破碎矿石、焦炭等的破碎机中</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应利用其快进慢退特性</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使矿石有充足的下落时间</w:t>
      </w:r>
      <w:r w:rsidRPr="00674CF1">
        <w:rPr>
          <w:rFonts w:ascii="Times New Roman" w:eastAsia="AdobeSongStd-Light" w:hAnsi="Times New Roman" w:cs="Times New Roman"/>
          <w:kern w:val="0"/>
          <w:sz w:val="24"/>
          <w:szCs w:val="24"/>
        </w:rPr>
        <w:t xml:space="preserve">, </w:t>
      </w:r>
      <w:r w:rsidRPr="00674CF1">
        <w:rPr>
          <w:rFonts w:ascii="AdobeSongStd-Light" w:eastAsia="AdobeSongStd-Light" w:hAnsi="Calibri" w:cs="AdobeSongStd-Light" w:hint="eastAsia"/>
          <w:kern w:val="0"/>
          <w:sz w:val="24"/>
          <w:szCs w:val="24"/>
        </w:rPr>
        <w:t>以避免矿石因多次破碎而形成过粉碎。</w:t>
      </w:r>
    </w:p>
    <w:p w:rsidR="00674CF1" w:rsidRDefault="00674CF1"/>
    <w:p w:rsidR="004D7E2E" w:rsidRPr="004D7E2E" w:rsidRDefault="004D7E2E" w:rsidP="004D7E2E">
      <w:pPr>
        <w:autoSpaceDE w:val="0"/>
        <w:autoSpaceDN w:val="0"/>
        <w:adjustRightInd w:val="0"/>
        <w:jc w:val="left"/>
        <w:rPr>
          <w:rFonts w:ascii="Times New Roman" w:eastAsia="AdobeSongStd-Light" w:hAnsi="Times New Roman" w:cs="Times New Roman"/>
          <w:kern w:val="0"/>
          <w:sz w:val="24"/>
          <w:szCs w:val="24"/>
        </w:rPr>
      </w:pPr>
      <w:r w:rsidRPr="004D7E2E">
        <w:rPr>
          <w:rFonts w:ascii="Times New Roman" w:eastAsia="AdobeSongStd-Light" w:hAnsi="Times New Roman" w:cs="Times New Roman"/>
          <w:kern w:val="0"/>
          <w:sz w:val="24"/>
          <w:szCs w:val="24"/>
        </w:rPr>
        <w:t xml:space="preserve">2 7 </w:t>
      </w:r>
      <w:r w:rsidRPr="004D7E2E">
        <w:rPr>
          <w:rFonts w:ascii="AdobeSongStd-Light" w:eastAsia="AdobeSongStd-Light" w:hAnsi="Calibri" w:cs="AdobeSongStd-Light" w:hint="eastAsia"/>
          <w:kern w:val="0"/>
          <w:sz w:val="24"/>
          <w:szCs w:val="24"/>
        </w:rPr>
        <w:t>作图步骤如下</w:t>
      </w:r>
      <w:r w:rsidRPr="004D7E2E">
        <w:rPr>
          <w:rFonts w:ascii="Times New Roman" w:eastAsia="AdobeSongStd-Light" w:hAnsi="Times New Roman" w:cs="Times New Roman"/>
          <w:kern w:val="0"/>
          <w:sz w:val="24"/>
          <w:szCs w:val="24"/>
        </w:rPr>
        <w:t>:</w:t>
      </w:r>
    </w:p>
    <w:p w:rsidR="004D7E2E" w:rsidRPr="004D7E2E" w:rsidRDefault="004D7E2E" w:rsidP="004D7E2E">
      <w:pPr>
        <w:autoSpaceDE w:val="0"/>
        <w:autoSpaceDN w:val="0"/>
        <w:adjustRightInd w:val="0"/>
        <w:jc w:val="left"/>
        <w:rPr>
          <w:rFonts w:ascii="AdobeSongStd-Light" w:eastAsia="AdobeSongStd-Light" w:hAnsi="Calibri" w:cs="AdobeSongStd-Light"/>
          <w:kern w:val="0"/>
          <w:sz w:val="24"/>
          <w:szCs w:val="24"/>
        </w:rPr>
      </w:pPr>
      <w:r w:rsidRPr="004D7E2E">
        <w:rPr>
          <w:rFonts w:ascii="Times New Roman" w:eastAsia="AdobeSongStd-Light" w:hAnsi="Times New Roman" w:cs="Times New Roman"/>
          <w:kern w:val="0"/>
          <w:sz w:val="24"/>
          <w:szCs w:val="24"/>
        </w:rPr>
        <w:t xml:space="preserve">( 1) </w:t>
      </w:r>
      <w:r w:rsidRPr="004D7E2E">
        <w:rPr>
          <w:rFonts w:ascii="AdobeSongStd-Light" w:eastAsia="AdobeSongStd-Light" w:hAnsi="Calibri" w:cs="AdobeSongStd-Light" w:hint="eastAsia"/>
          <w:kern w:val="0"/>
          <w:sz w:val="24"/>
          <w:szCs w:val="24"/>
        </w:rPr>
        <w:t>求θ</w:t>
      </w:r>
      <w:r w:rsidRPr="004D7E2E">
        <w:rPr>
          <w:rFonts w:ascii="Times New Roman" w:eastAsia="AdobeSongStd-Light" w:hAnsi="Times New Roman" w:cs="Times New Roman"/>
          <w:kern w:val="0"/>
          <w:sz w:val="24"/>
          <w:szCs w:val="24"/>
        </w:rPr>
        <w:t>,</w:t>
      </w:r>
      <w:r w:rsidRPr="004D7E2E">
        <w:rPr>
          <w:rFonts w:ascii="AdobeSongStd-Light" w:eastAsia="AdobeSongStd-Light" w:hAnsi="Calibri" w:cs="AdobeSongStd-Light" w:hint="eastAsia"/>
          <w:kern w:val="0"/>
          <w:sz w:val="24"/>
          <w:szCs w:val="24"/>
        </w:rPr>
        <w:t>θ</w:t>
      </w:r>
      <w:r w:rsidRPr="004D7E2E">
        <w:rPr>
          <w:rFonts w:ascii="Times New Roman" w:eastAsia="AdobeSongStd-Light" w:hAnsi="Times New Roman" w:cs="Times New Roman"/>
          <w:kern w:val="0"/>
          <w:sz w:val="24"/>
          <w:szCs w:val="24"/>
        </w:rPr>
        <w:t>= 180</w:t>
      </w:r>
      <w:r w:rsidRPr="004D7E2E">
        <w:rPr>
          <w:rFonts w:ascii="AdobeSongStd-Light" w:eastAsia="AdobeSongStd-Light" w:hAnsi="Calibri" w:cs="AdobeSongStd-Light" w:hint="eastAsia"/>
          <w:kern w:val="0"/>
          <w:sz w:val="24"/>
          <w:szCs w:val="24"/>
        </w:rPr>
        <w:t>°</w:t>
      </w:r>
    </w:p>
    <w:p w:rsidR="004D7E2E" w:rsidRPr="00674CF1" w:rsidRDefault="004D7E2E" w:rsidP="004D7E2E">
      <w:pPr>
        <w:autoSpaceDE w:val="0"/>
        <w:autoSpaceDN w:val="0"/>
        <w:adjustRightInd w:val="0"/>
        <w:jc w:val="left"/>
        <w:rPr>
          <w:rFonts w:ascii="Times New Roman" w:eastAsia="AdobeSongStd-Light" w:hAnsi="Times New Roman" w:cs="Times New Roman"/>
          <w:kern w:val="0"/>
          <w:sz w:val="24"/>
          <w:szCs w:val="24"/>
          <w:u w:val="single"/>
        </w:rPr>
      </w:pPr>
      <w:r w:rsidRPr="00674CF1">
        <w:rPr>
          <w:rFonts w:ascii="Times New Roman" w:eastAsia="AdobeSongStd-Light" w:hAnsi="Times New Roman" w:cs="Times New Roman"/>
          <w:i/>
          <w:iCs/>
          <w:kern w:val="0"/>
          <w:sz w:val="24"/>
          <w:szCs w:val="24"/>
          <w:u w:val="single"/>
        </w:rPr>
        <w:t xml:space="preserve">K </w:t>
      </w:r>
      <w:r>
        <w:rPr>
          <w:rFonts w:ascii="Times New Roman" w:eastAsia="AdobeSongStd-Light" w:hAnsi="Times New Roman" w:cs="Times New Roman"/>
          <w:kern w:val="0"/>
          <w:sz w:val="24"/>
          <w:szCs w:val="24"/>
          <w:u w:val="single"/>
        </w:rPr>
        <w:t>–</w:t>
      </w:r>
      <w:r w:rsidRPr="00674CF1">
        <w:rPr>
          <w:rFonts w:ascii="Times New Roman" w:eastAsia="AdobeSongStd-Light" w:hAnsi="Times New Roman" w:cs="Times New Roman"/>
          <w:kern w:val="0"/>
          <w:sz w:val="24"/>
          <w:szCs w:val="24"/>
          <w:u w:val="single"/>
        </w:rPr>
        <w:t xml:space="preserve"> 1</w:t>
      </w:r>
      <w:r w:rsidRPr="004D7E2E">
        <w:rPr>
          <w:rFonts w:ascii="Times New Roman" w:eastAsia="AdobeSongStd-Light" w:hAnsi="Times New Roman" w:cs="Times New Roman" w:hint="eastAsia"/>
          <w:kern w:val="0"/>
          <w:sz w:val="24"/>
          <w:szCs w:val="24"/>
        </w:rPr>
        <w:t xml:space="preserve">         </w:t>
      </w:r>
      <w:proofErr w:type="spellStart"/>
      <w:r w:rsidRPr="004D7E2E">
        <w:rPr>
          <w:rFonts w:ascii="Times New Roman" w:eastAsia="AdobeSongStd-Light" w:hAnsi="Times New Roman" w:cs="Times New Roman"/>
          <w:kern w:val="0"/>
          <w:sz w:val="24"/>
          <w:szCs w:val="24"/>
          <w:u w:val="single"/>
        </w:rPr>
        <w:t>1</w:t>
      </w:r>
      <w:proofErr w:type="spellEnd"/>
      <w:r w:rsidRPr="004D7E2E">
        <w:rPr>
          <w:rFonts w:ascii="Times New Roman" w:eastAsia="AdobeSongStd-Light" w:hAnsi="Times New Roman" w:cs="Times New Roman"/>
          <w:kern w:val="0"/>
          <w:sz w:val="24"/>
          <w:szCs w:val="24"/>
          <w:u w:val="single"/>
        </w:rPr>
        <w:t xml:space="preserve"> .4 - 1</w:t>
      </w:r>
    </w:p>
    <w:p w:rsidR="004D7E2E" w:rsidRPr="004D7E2E" w:rsidRDefault="004D7E2E" w:rsidP="004D7E2E">
      <w:pPr>
        <w:autoSpaceDE w:val="0"/>
        <w:autoSpaceDN w:val="0"/>
        <w:adjustRightInd w:val="0"/>
        <w:jc w:val="left"/>
        <w:rPr>
          <w:rFonts w:ascii="Times New Roman" w:eastAsia="AdobeSongStd-Light" w:hAnsi="Times New Roman" w:cs="Times New Roman"/>
          <w:kern w:val="0"/>
          <w:sz w:val="24"/>
          <w:szCs w:val="24"/>
        </w:rPr>
      </w:pPr>
      <w:r w:rsidRPr="004D7E2E">
        <w:rPr>
          <w:rFonts w:ascii="Times New Roman" w:eastAsia="AdobeSongStd-Light" w:hAnsi="Times New Roman" w:cs="Times New Roman"/>
          <w:i/>
          <w:iCs/>
          <w:kern w:val="0"/>
          <w:sz w:val="24"/>
          <w:szCs w:val="24"/>
        </w:rPr>
        <w:t xml:space="preserve">K </w:t>
      </w:r>
      <w:r w:rsidRPr="004D7E2E">
        <w:rPr>
          <w:rFonts w:ascii="Times New Roman" w:eastAsia="AdobeSongStd-Light" w:hAnsi="Times New Roman" w:cs="Times New Roman"/>
          <w:kern w:val="0"/>
          <w:sz w:val="24"/>
          <w:szCs w:val="24"/>
        </w:rPr>
        <w:t>+ 1</w:t>
      </w:r>
      <w:r>
        <w:rPr>
          <w:rFonts w:ascii="Times New Roman" w:eastAsia="AdobeSongStd-Light" w:hAnsi="Times New Roman" w:cs="Times New Roman" w:hint="eastAsia"/>
          <w:kern w:val="0"/>
          <w:sz w:val="24"/>
          <w:szCs w:val="24"/>
        </w:rPr>
        <w:t xml:space="preserve"> </w:t>
      </w:r>
      <w:r w:rsidRPr="004D7E2E">
        <w:rPr>
          <w:rFonts w:ascii="Times New Roman" w:eastAsia="AdobeSongStd-Light" w:hAnsi="Times New Roman" w:cs="Times New Roman"/>
          <w:kern w:val="0"/>
          <w:sz w:val="24"/>
          <w:szCs w:val="24"/>
        </w:rPr>
        <w:t>= 180</w:t>
      </w:r>
      <w:r w:rsidRPr="004D7E2E">
        <w:rPr>
          <w:rFonts w:ascii="AdobeSongStd-Light" w:eastAsia="AdobeSongStd-Light" w:hAnsi="Calibri" w:cs="AdobeSongStd-Light" w:hint="eastAsia"/>
          <w:kern w:val="0"/>
          <w:sz w:val="24"/>
          <w:szCs w:val="24"/>
        </w:rPr>
        <w:t>°×</w:t>
      </w:r>
      <w:r w:rsidRPr="004D7E2E">
        <w:rPr>
          <w:rFonts w:ascii="Times New Roman" w:eastAsia="AdobeSongStd-Light" w:hAnsi="Times New Roman" w:cs="Times New Roman"/>
          <w:kern w:val="0"/>
          <w:sz w:val="24"/>
          <w:szCs w:val="24"/>
        </w:rPr>
        <w:t>1 .4 + 1</w:t>
      </w:r>
      <w:r>
        <w:rPr>
          <w:rFonts w:ascii="Times New Roman" w:eastAsia="AdobeSongStd-Light" w:hAnsi="Times New Roman" w:cs="Times New Roman" w:hint="eastAsia"/>
          <w:kern w:val="0"/>
          <w:sz w:val="24"/>
          <w:szCs w:val="24"/>
        </w:rPr>
        <w:t xml:space="preserve">  </w:t>
      </w:r>
      <w:r w:rsidRPr="004D7E2E">
        <w:rPr>
          <w:rFonts w:ascii="Times New Roman" w:eastAsia="AdobeSongStd-Light" w:hAnsi="Times New Roman" w:cs="Times New Roman"/>
          <w:kern w:val="0"/>
          <w:sz w:val="24"/>
          <w:szCs w:val="24"/>
        </w:rPr>
        <w:t>= 30</w:t>
      </w:r>
      <w:r w:rsidRPr="004D7E2E">
        <w:rPr>
          <w:rFonts w:ascii="AdobeSongStd-Light" w:eastAsia="AdobeSongStd-Light" w:hAnsi="Calibri" w:cs="AdobeSongStd-Light" w:hint="eastAsia"/>
          <w:kern w:val="0"/>
          <w:sz w:val="24"/>
          <w:szCs w:val="24"/>
        </w:rPr>
        <w:t>°</w:t>
      </w:r>
      <w:r w:rsidRPr="004D7E2E">
        <w:rPr>
          <w:rFonts w:ascii="Times New Roman" w:eastAsia="AdobeSongStd-Light" w:hAnsi="Times New Roman" w:cs="Times New Roman"/>
          <w:kern w:val="0"/>
          <w:sz w:val="24"/>
          <w:szCs w:val="24"/>
        </w:rPr>
        <w:t xml:space="preserve">; </w:t>
      </w:r>
      <w:r w:rsidRPr="004D7E2E">
        <w:rPr>
          <w:rFonts w:ascii="AdobeSongStd-Light" w:eastAsia="AdobeSongStd-Light" w:hAnsi="Calibri" w:cs="AdobeSongStd-Light" w:hint="eastAsia"/>
          <w:kern w:val="0"/>
          <w:sz w:val="24"/>
          <w:szCs w:val="24"/>
        </w:rPr>
        <w:t>并确定比例尺μ</w:t>
      </w:r>
      <w:r w:rsidRPr="004D7E2E">
        <w:rPr>
          <w:rFonts w:ascii="Times New Roman" w:eastAsia="AdobeSongStd-Light" w:hAnsi="Times New Roman" w:cs="Times New Roman"/>
          <w:i/>
          <w:iCs/>
          <w:kern w:val="0"/>
          <w:sz w:val="14"/>
          <w:szCs w:val="14"/>
        </w:rPr>
        <w:t xml:space="preserve">l </w:t>
      </w:r>
      <w:r w:rsidRPr="004D7E2E">
        <w:rPr>
          <w:rFonts w:ascii="AdobeSongStd-Light" w:eastAsia="AdobeSongStd-Light" w:hAnsi="Calibri" w:cs="AdobeSongStd-Light" w:hint="eastAsia"/>
          <w:kern w:val="0"/>
          <w:sz w:val="24"/>
          <w:szCs w:val="24"/>
        </w:rPr>
        <w:t>。</w:t>
      </w:r>
    </w:p>
    <w:p w:rsidR="004D7E2E" w:rsidRPr="004D7E2E" w:rsidRDefault="004D7E2E" w:rsidP="004D7E2E">
      <w:pPr>
        <w:autoSpaceDE w:val="0"/>
        <w:autoSpaceDN w:val="0"/>
        <w:adjustRightInd w:val="0"/>
        <w:jc w:val="left"/>
        <w:rPr>
          <w:rFonts w:ascii="AdobeSongStd-Light" w:eastAsia="AdobeSongStd-Light" w:hAnsi="Calibri" w:cs="AdobeSongStd-Light"/>
          <w:kern w:val="0"/>
          <w:sz w:val="24"/>
          <w:szCs w:val="24"/>
        </w:rPr>
      </w:pPr>
      <w:r w:rsidRPr="004D7E2E">
        <w:rPr>
          <w:rFonts w:ascii="Times New Roman" w:eastAsia="AdobeSongStd-Light" w:hAnsi="Times New Roman" w:cs="Times New Roman"/>
          <w:kern w:val="0"/>
          <w:sz w:val="24"/>
          <w:szCs w:val="24"/>
        </w:rPr>
        <w:t xml:space="preserve">( 2) </w:t>
      </w:r>
      <w:r w:rsidRPr="004D7E2E">
        <w:rPr>
          <w:rFonts w:ascii="AdobeSongStd-Light" w:eastAsia="AdobeSongStd-Light" w:hAnsi="Calibri" w:cs="AdobeSongStd-Light" w:hint="eastAsia"/>
          <w:kern w:val="0"/>
          <w:sz w:val="24"/>
          <w:szCs w:val="24"/>
        </w:rPr>
        <w:t>作</w:t>
      </w:r>
      <w:proofErr w:type="spellStart"/>
      <w:r w:rsidRPr="004D7E2E">
        <w:rPr>
          <w:rFonts w:ascii="Times New Roman" w:eastAsia="AdobeSongStd-Light" w:hAnsi="Times New Roman" w:cs="Times New Roman"/>
          <w:kern w:val="0"/>
          <w:sz w:val="24"/>
          <w:szCs w:val="24"/>
        </w:rPr>
        <w:t>Rt</w:t>
      </w:r>
      <w:proofErr w:type="spellEnd"/>
      <w:r w:rsidRPr="004D7E2E">
        <w:rPr>
          <w:rFonts w:ascii="AdobeSongStd-Light" w:eastAsia="AdobeSongStd-Light" w:hAnsi="Calibri" w:cs="AdobeSongStd-Light" w:hint="eastAsia"/>
          <w:kern w:val="0"/>
          <w:sz w:val="24"/>
          <w:szCs w:val="24"/>
        </w:rPr>
        <w:t>△</w:t>
      </w:r>
      <w:r w:rsidRPr="004D7E2E">
        <w:rPr>
          <w:rFonts w:ascii="AdobeSongStd-Light" w:eastAsia="AdobeSongStd-Light" w:hAnsi="Calibri" w:cs="AdobeSongStd-Light"/>
          <w:kern w:val="0"/>
          <w:sz w:val="24"/>
          <w:szCs w:val="24"/>
        </w:rPr>
        <w:t xml:space="preserve"> </w:t>
      </w:r>
      <w:r w:rsidRPr="004D7E2E">
        <w:rPr>
          <w:rFonts w:ascii="Times New Roman" w:eastAsia="AdobeSongStd-Light" w:hAnsi="Times New Roman" w:cs="Times New Roman"/>
          <w:i/>
          <w:iCs/>
          <w:kern w:val="0"/>
          <w:sz w:val="24"/>
          <w:szCs w:val="24"/>
        </w:rPr>
        <w:t>EC</w:t>
      </w:r>
      <w:smartTag w:uri="urn:schemas-microsoft-com:office:smarttags" w:element="chmetcnv">
        <w:smartTagPr>
          <w:attr w:name="TCSC" w:val="0"/>
          <w:attr w:name="NumberType" w:val="1"/>
          <w:attr w:name="Negative" w:val="False"/>
          <w:attr w:name="HasSpace" w:val="True"/>
          <w:attr w:name="SourceValue" w:val="1"/>
          <w:attr w:name="UnitName" w:val="C"/>
        </w:smartTagPr>
        <w:r w:rsidRPr="004D7E2E">
          <w:rPr>
            <w:rFonts w:ascii="Times New Roman" w:eastAsia="AdobeSongStd-Light" w:hAnsi="Times New Roman" w:cs="Times New Roman"/>
            <w:kern w:val="0"/>
            <w:sz w:val="14"/>
            <w:szCs w:val="14"/>
          </w:rPr>
          <w:t xml:space="preserve">1 </w:t>
        </w:r>
        <w:r w:rsidRPr="004D7E2E">
          <w:rPr>
            <w:rFonts w:ascii="Times New Roman" w:eastAsia="AdobeSongStd-Light" w:hAnsi="Times New Roman" w:cs="Times New Roman"/>
            <w:i/>
            <w:iCs/>
            <w:kern w:val="0"/>
            <w:sz w:val="24"/>
            <w:szCs w:val="24"/>
          </w:rPr>
          <w:t>C</w:t>
        </w:r>
      </w:smartTag>
      <w:r w:rsidRPr="004D7E2E">
        <w:rPr>
          <w:rFonts w:ascii="Times New Roman" w:eastAsia="AdobeSongStd-Light" w:hAnsi="Times New Roman" w:cs="Times New Roman"/>
          <w:kern w:val="0"/>
          <w:sz w:val="14"/>
          <w:szCs w:val="14"/>
        </w:rPr>
        <w:t xml:space="preserve">2 </w:t>
      </w:r>
      <w:r w:rsidRPr="004D7E2E">
        <w:rPr>
          <w:rFonts w:ascii="Times New Roman" w:eastAsia="AdobeSongStd-Light" w:hAnsi="Times New Roman" w:cs="Times New Roman"/>
          <w:kern w:val="0"/>
          <w:sz w:val="24"/>
          <w:szCs w:val="24"/>
        </w:rPr>
        <w:t xml:space="preserve">, </w:t>
      </w:r>
      <w:r w:rsidRPr="004D7E2E">
        <w:rPr>
          <w:rFonts w:ascii="AdobeSongStd-Light" w:eastAsia="AdobeSongStd-Light" w:hAnsi="Calibri" w:cs="AdobeSongStd-Light" w:hint="eastAsia"/>
          <w:kern w:val="0"/>
          <w:sz w:val="24"/>
          <w:szCs w:val="24"/>
        </w:rPr>
        <w:t>顶角∠</w:t>
      </w:r>
      <w:r w:rsidRPr="004D7E2E">
        <w:rPr>
          <w:rFonts w:ascii="AdobeSongStd-Light" w:eastAsia="AdobeSongStd-Light" w:hAnsi="Calibri" w:cs="AdobeSongStd-Light"/>
          <w:kern w:val="0"/>
          <w:sz w:val="24"/>
          <w:szCs w:val="24"/>
        </w:rPr>
        <w:t xml:space="preserve"> </w:t>
      </w:r>
      <w:r w:rsidRPr="004D7E2E">
        <w:rPr>
          <w:rFonts w:ascii="Times New Roman" w:eastAsia="AdobeSongStd-Light" w:hAnsi="Times New Roman" w:cs="Times New Roman"/>
          <w:i/>
          <w:iCs/>
          <w:kern w:val="0"/>
          <w:sz w:val="24"/>
          <w:szCs w:val="24"/>
        </w:rPr>
        <w:t xml:space="preserve">E </w:t>
      </w:r>
      <w:r w:rsidRPr="004D7E2E">
        <w:rPr>
          <w:rFonts w:ascii="Times New Roman" w:eastAsia="AdobeSongStd-Light" w:hAnsi="Times New Roman" w:cs="Times New Roman"/>
          <w:kern w:val="0"/>
          <w:sz w:val="24"/>
          <w:szCs w:val="24"/>
        </w:rPr>
        <w:t xml:space="preserve">= </w:t>
      </w:r>
      <w:r w:rsidRPr="004D7E2E">
        <w:rPr>
          <w:rFonts w:ascii="AdobeSongStd-Light" w:eastAsia="AdobeSongStd-Light" w:hAnsi="Calibri" w:cs="AdobeSongStd-Light" w:hint="eastAsia"/>
          <w:kern w:val="0"/>
          <w:sz w:val="24"/>
          <w:szCs w:val="24"/>
        </w:rPr>
        <w:t>θ</w:t>
      </w:r>
      <w:r w:rsidRPr="004D7E2E">
        <w:rPr>
          <w:rFonts w:ascii="Times New Roman" w:eastAsia="AdobeSongStd-Light" w:hAnsi="Times New Roman" w:cs="Times New Roman"/>
          <w:kern w:val="0"/>
          <w:sz w:val="24"/>
          <w:szCs w:val="24"/>
        </w:rPr>
        <w:t>= 30</w:t>
      </w:r>
      <w:r w:rsidRPr="004D7E2E">
        <w:rPr>
          <w:rFonts w:ascii="AdobeSongStd-Light" w:eastAsia="AdobeSongStd-Light" w:hAnsi="Calibri" w:cs="AdobeSongStd-Light" w:hint="eastAsia"/>
          <w:kern w:val="0"/>
          <w:sz w:val="24"/>
          <w:szCs w:val="24"/>
        </w:rPr>
        <w:t>°</w:t>
      </w:r>
      <w:r w:rsidRPr="004D7E2E">
        <w:rPr>
          <w:rFonts w:ascii="Times New Roman" w:eastAsia="AdobeSongStd-Light" w:hAnsi="Times New Roman" w:cs="Times New Roman"/>
          <w:kern w:val="0"/>
          <w:sz w:val="24"/>
          <w:szCs w:val="24"/>
        </w:rPr>
        <w:t xml:space="preserve">, </w:t>
      </w:r>
      <w:r w:rsidRPr="004D7E2E">
        <w:rPr>
          <w:rFonts w:ascii="Times New Roman" w:eastAsia="AdobeSongStd-Light" w:hAnsi="Times New Roman" w:cs="Times New Roman"/>
          <w:i/>
          <w:iCs/>
          <w:kern w:val="0"/>
          <w:sz w:val="24"/>
          <w:szCs w:val="24"/>
        </w:rPr>
        <w:t>C</w:t>
      </w:r>
      <w:smartTag w:uri="urn:schemas-microsoft-com:office:smarttags" w:element="chmetcnv">
        <w:smartTagPr>
          <w:attr w:name="TCSC" w:val="0"/>
          <w:attr w:name="NumberType" w:val="1"/>
          <w:attr w:name="Negative" w:val="False"/>
          <w:attr w:name="HasSpace" w:val="True"/>
          <w:attr w:name="SourceValue" w:val="1"/>
          <w:attr w:name="UnitName" w:val="C"/>
        </w:smartTagPr>
        <w:r w:rsidRPr="004D7E2E">
          <w:rPr>
            <w:rFonts w:ascii="Times New Roman" w:eastAsia="AdobeSongStd-Light" w:hAnsi="Times New Roman" w:cs="Times New Roman"/>
            <w:kern w:val="0"/>
            <w:sz w:val="14"/>
            <w:szCs w:val="14"/>
          </w:rPr>
          <w:t xml:space="preserve">1 </w:t>
        </w:r>
        <w:r w:rsidRPr="004D7E2E">
          <w:rPr>
            <w:rFonts w:ascii="Times New Roman" w:eastAsia="AdobeSongStd-Light" w:hAnsi="Times New Roman" w:cs="Times New Roman"/>
            <w:i/>
            <w:iCs/>
            <w:kern w:val="0"/>
            <w:sz w:val="24"/>
            <w:szCs w:val="24"/>
          </w:rPr>
          <w:t>C</w:t>
        </w:r>
      </w:smartTag>
      <w:r w:rsidRPr="004D7E2E">
        <w:rPr>
          <w:rFonts w:ascii="Times New Roman" w:eastAsia="AdobeSongStd-Light" w:hAnsi="Times New Roman" w:cs="Times New Roman"/>
          <w:kern w:val="0"/>
          <w:sz w:val="14"/>
          <w:szCs w:val="14"/>
        </w:rPr>
        <w:t xml:space="preserve">2 </w:t>
      </w:r>
      <w:r w:rsidRPr="004D7E2E">
        <w:rPr>
          <w:rFonts w:ascii="Times New Roman" w:eastAsia="AdobeSongStd-Light" w:hAnsi="Times New Roman" w:cs="Times New Roman"/>
          <w:kern w:val="0"/>
          <w:sz w:val="24"/>
          <w:szCs w:val="24"/>
        </w:rPr>
        <w:t xml:space="preserve">= </w:t>
      </w:r>
      <w:r w:rsidRPr="004D7E2E">
        <w:rPr>
          <w:rFonts w:ascii="Times New Roman" w:eastAsia="AdobeSongStd-Light" w:hAnsi="Times New Roman" w:cs="Times New Roman"/>
          <w:i/>
          <w:iCs/>
          <w:kern w:val="0"/>
          <w:sz w:val="24"/>
          <w:szCs w:val="24"/>
        </w:rPr>
        <w:t xml:space="preserve">H </w:t>
      </w:r>
      <w:r w:rsidRPr="004D7E2E">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50"/>
          <w:attr w:name="UnitName" w:val="mm"/>
        </w:smartTagPr>
        <w:r w:rsidRPr="004D7E2E">
          <w:rPr>
            <w:rFonts w:ascii="Times New Roman" w:eastAsia="AdobeSongStd-Light" w:hAnsi="Times New Roman" w:cs="Times New Roman"/>
            <w:kern w:val="0"/>
            <w:sz w:val="24"/>
            <w:szCs w:val="24"/>
          </w:rPr>
          <w:t>50 mm</w:t>
        </w:r>
      </w:smartTag>
      <w:r w:rsidRPr="004D7E2E">
        <w:rPr>
          <w:rFonts w:ascii="AdobeSongStd-Light" w:eastAsia="AdobeSongStd-Light" w:hAnsi="Calibri" w:cs="AdobeSongStd-Light" w:hint="eastAsia"/>
          <w:kern w:val="0"/>
          <w:sz w:val="24"/>
          <w:szCs w:val="24"/>
        </w:rPr>
        <w:t>。</w:t>
      </w:r>
    </w:p>
    <w:p w:rsidR="004D7E2E" w:rsidRPr="004D7E2E" w:rsidRDefault="004D7E2E" w:rsidP="004D7E2E">
      <w:pPr>
        <w:autoSpaceDE w:val="0"/>
        <w:autoSpaceDN w:val="0"/>
        <w:adjustRightInd w:val="0"/>
        <w:jc w:val="left"/>
        <w:rPr>
          <w:rFonts w:ascii="AdobeSongStd-Light" w:eastAsia="AdobeSongStd-Light" w:hAnsi="Calibri" w:cs="AdobeSongStd-Light"/>
          <w:kern w:val="0"/>
          <w:sz w:val="24"/>
          <w:szCs w:val="24"/>
        </w:rPr>
      </w:pPr>
      <w:r w:rsidRPr="004D7E2E">
        <w:rPr>
          <w:rFonts w:ascii="Times New Roman" w:eastAsia="AdobeSongStd-Light" w:hAnsi="Times New Roman" w:cs="Times New Roman"/>
          <w:kern w:val="0"/>
          <w:sz w:val="24"/>
          <w:szCs w:val="24"/>
        </w:rPr>
        <w:t xml:space="preserve">( 3) </w:t>
      </w:r>
      <w:r w:rsidRPr="004D7E2E">
        <w:rPr>
          <w:rFonts w:ascii="AdobeSongStd-Light" w:eastAsia="AdobeSongStd-Light" w:hAnsi="Calibri" w:cs="AdobeSongStd-Light" w:hint="eastAsia"/>
          <w:kern w:val="0"/>
          <w:sz w:val="24"/>
          <w:szCs w:val="24"/>
        </w:rPr>
        <w:t>作</w:t>
      </w:r>
      <w:proofErr w:type="spellStart"/>
      <w:r w:rsidRPr="004D7E2E">
        <w:rPr>
          <w:rFonts w:ascii="Times New Roman" w:eastAsia="AdobeSongStd-Light" w:hAnsi="Times New Roman" w:cs="Times New Roman"/>
          <w:kern w:val="0"/>
          <w:sz w:val="24"/>
          <w:szCs w:val="24"/>
        </w:rPr>
        <w:t>Rt</w:t>
      </w:r>
      <w:proofErr w:type="spellEnd"/>
      <w:r w:rsidRPr="004D7E2E">
        <w:rPr>
          <w:rFonts w:ascii="AdobeSongStd-Light" w:eastAsia="AdobeSongStd-Light" w:hAnsi="Calibri" w:cs="AdobeSongStd-Light" w:hint="eastAsia"/>
          <w:kern w:val="0"/>
          <w:sz w:val="24"/>
          <w:szCs w:val="24"/>
        </w:rPr>
        <w:t>△</w:t>
      </w:r>
      <w:r w:rsidRPr="004D7E2E">
        <w:rPr>
          <w:rFonts w:ascii="AdobeSongStd-Light" w:eastAsia="AdobeSongStd-Light" w:hAnsi="Calibri" w:cs="AdobeSongStd-Light"/>
          <w:kern w:val="0"/>
          <w:sz w:val="24"/>
          <w:szCs w:val="24"/>
        </w:rPr>
        <w:t xml:space="preserve"> </w:t>
      </w:r>
      <w:r w:rsidRPr="004D7E2E">
        <w:rPr>
          <w:rFonts w:ascii="Times New Roman" w:eastAsia="AdobeSongStd-Light" w:hAnsi="Times New Roman" w:cs="Times New Roman"/>
          <w:i/>
          <w:iCs/>
          <w:kern w:val="0"/>
          <w:sz w:val="24"/>
          <w:szCs w:val="24"/>
        </w:rPr>
        <w:t>EC</w:t>
      </w:r>
      <w:smartTag w:uri="urn:schemas-microsoft-com:office:smarttags" w:element="chmetcnv">
        <w:smartTagPr>
          <w:attr w:name="TCSC" w:val="0"/>
          <w:attr w:name="NumberType" w:val="1"/>
          <w:attr w:name="Negative" w:val="False"/>
          <w:attr w:name="HasSpace" w:val="True"/>
          <w:attr w:name="SourceValue" w:val="1"/>
          <w:attr w:name="UnitName" w:val="C"/>
        </w:smartTagPr>
        <w:r w:rsidRPr="004D7E2E">
          <w:rPr>
            <w:rFonts w:ascii="Times New Roman" w:eastAsia="AdobeSongStd-Light" w:hAnsi="Times New Roman" w:cs="Times New Roman"/>
            <w:kern w:val="0"/>
            <w:sz w:val="14"/>
            <w:szCs w:val="14"/>
          </w:rPr>
          <w:t xml:space="preserve">1 </w:t>
        </w:r>
        <w:r w:rsidRPr="004D7E2E">
          <w:rPr>
            <w:rFonts w:ascii="Times New Roman" w:eastAsia="AdobeSongStd-Light" w:hAnsi="Times New Roman" w:cs="Times New Roman"/>
            <w:i/>
            <w:iCs/>
            <w:kern w:val="0"/>
            <w:sz w:val="24"/>
            <w:szCs w:val="24"/>
          </w:rPr>
          <w:t>C</w:t>
        </w:r>
      </w:smartTag>
      <w:r w:rsidRPr="004D7E2E">
        <w:rPr>
          <w:rFonts w:ascii="Times New Roman" w:eastAsia="AdobeSongStd-Light" w:hAnsi="Times New Roman" w:cs="Times New Roman"/>
          <w:kern w:val="0"/>
          <w:sz w:val="14"/>
          <w:szCs w:val="14"/>
        </w:rPr>
        <w:t xml:space="preserve">2 </w:t>
      </w:r>
      <w:r w:rsidRPr="004D7E2E">
        <w:rPr>
          <w:rFonts w:ascii="AdobeSongStd-Light" w:eastAsia="AdobeSongStd-Light" w:hAnsi="Calibri" w:cs="AdobeSongStd-Light" w:hint="eastAsia"/>
          <w:kern w:val="0"/>
          <w:sz w:val="24"/>
          <w:szCs w:val="24"/>
        </w:rPr>
        <w:t>的外接圆</w:t>
      </w:r>
      <w:r w:rsidRPr="004D7E2E">
        <w:rPr>
          <w:rFonts w:ascii="Times New Roman" w:eastAsia="AdobeSongStd-Light" w:hAnsi="Times New Roman" w:cs="Times New Roman"/>
          <w:kern w:val="0"/>
          <w:sz w:val="24"/>
          <w:szCs w:val="24"/>
        </w:rPr>
        <w:t xml:space="preserve">, </w:t>
      </w:r>
      <w:r w:rsidRPr="004D7E2E">
        <w:rPr>
          <w:rFonts w:ascii="AdobeSongStd-Light" w:eastAsia="AdobeSongStd-Light" w:hAnsi="Calibri" w:cs="AdobeSongStd-Light" w:hint="eastAsia"/>
          <w:kern w:val="0"/>
          <w:sz w:val="24"/>
          <w:szCs w:val="24"/>
        </w:rPr>
        <w:t>则圆周上任一点都可能成为曲柄中心。</w:t>
      </w:r>
    </w:p>
    <w:p w:rsidR="004D7E2E" w:rsidRPr="004D7E2E" w:rsidRDefault="004D7E2E" w:rsidP="004D7E2E">
      <w:pPr>
        <w:autoSpaceDE w:val="0"/>
        <w:autoSpaceDN w:val="0"/>
        <w:adjustRightInd w:val="0"/>
        <w:jc w:val="left"/>
        <w:rPr>
          <w:rFonts w:ascii="AdobeSongStd-Light" w:eastAsia="AdobeSongStd-Light" w:hAnsi="Calibri" w:cs="AdobeSongStd-Light"/>
          <w:kern w:val="0"/>
          <w:sz w:val="24"/>
          <w:szCs w:val="24"/>
        </w:rPr>
      </w:pPr>
      <w:r w:rsidRPr="004D7E2E">
        <w:rPr>
          <w:rFonts w:ascii="Times New Roman" w:eastAsia="AdobeSongStd-Light" w:hAnsi="Times New Roman" w:cs="Times New Roman"/>
          <w:kern w:val="0"/>
          <w:sz w:val="24"/>
          <w:szCs w:val="24"/>
        </w:rPr>
        <w:t xml:space="preserve">( 4) </w:t>
      </w:r>
      <w:r w:rsidRPr="004D7E2E">
        <w:rPr>
          <w:rFonts w:ascii="AdobeSongStd-Light" w:eastAsia="AdobeSongStd-Light" w:hAnsi="Calibri" w:cs="AdobeSongStd-Light" w:hint="eastAsia"/>
          <w:kern w:val="0"/>
          <w:sz w:val="24"/>
          <w:szCs w:val="24"/>
        </w:rPr>
        <w:t>作一水平线</w:t>
      </w:r>
      <w:r w:rsidRPr="004D7E2E">
        <w:rPr>
          <w:rFonts w:ascii="Times New Roman" w:eastAsia="AdobeSongStd-Light" w:hAnsi="Times New Roman" w:cs="Times New Roman"/>
          <w:kern w:val="0"/>
          <w:sz w:val="24"/>
          <w:szCs w:val="24"/>
        </w:rPr>
        <w:t xml:space="preserve">, </w:t>
      </w:r>
      <w:r w:rsidRPr="004D7E2E">
        <w:rPr>
          <w:rFonts w:ascii="AdobeSongStd-Light" w:eastAsia="AdobeSongStd-Light" w:hAnsi="Calibri" w:cs="AdobeSongStd-Light" w:hint="eastAsia"/>
          <w:kern w:val="0"/>
          <w:sz w:val="24"/>
          <w:szCs w:val="24"/>
        </w:rPr>
        <w:t>与</w:t>
      </w:r>
      <w:r w:rsidRPr="004D7E2E">
        <w:rPr>
          <w:rFonts w:ascii="Times New Roman" w:eastAsia="AdobeSongStd-Light" w:hAnsi="Times New Roman" w:cs="Times New Roman"/>
          <w:i/>
          <w:iCs/>
          <w:kern w:val="0"/>
          <w:sz w:val="24"/>
          <w:szCs w:val="24"/>
        </w:rPr>
        <w:t>C</w:t>
      </w:r>
      <w:smartTag w:uri="urn:schemas-microsoft-com:office:smarttags" w:element="chmetcnv">
        <w:smartTagPr>
          <w:attr w:name="TCSC" w:val="0"/>
          <w:attr w:name="NumberType" w:val="1"/>
          <w:attr w:name="Negative" w:val="False"/>
          <w:attr w:name="HasSpace" w:val="True"/>
          <w:attr w:name="SourceValue" w:val="1"/>
          <w:attr w:name="UnitName" w:val="C"/>
        </w:smartTagPr>
        <w:r w:rsidRPr="004D7E2E">
          <w:rPr>
            <w:rFonts w:ascii="Times New Roman" w:eastAsia="AdobeSongStd-Light" w:hAnsi="Times New Roman" w:cs="Times New Roman"/>
            <w:kern w:val="0"/>
            <w:sz w:val="14"/>
            <w:szCs w:val="14"/>
          </w:rPr>
          <w:t xml:space="preserve">1 </w:t>
        </w:r>
        <w:r w:rsidRPr="004D7E2E">
          <w:rPr>
            <w:rFonts w:ascii="Times New Roman" w:eastAsia="AdobeSongStd-Light" w:hAnsi="Times New Roman" w:cs="Times New Roman"/>
            <w:i/>
            <w:iCs/>
            <w:kern w:val="0"/>
            <w:sz w:val="24"/>
            <w:szCs w:val="24"/>
          </w:rPr>
          <w:t>C</w:t>
        </w:r>
      </w:smartTag>
      <w:r w:rsidRPr="004D7E2E">
        <w:rPr>
          <w:rFonts w:ascii="Times New Roman" w:eastAsia="AdobeSongStd-Light" w:hAnsi="Times New Roman" w:cs="Times New Roman"/>
          <w:kern w:val="0"/>
          <w:sz w:val="14"/>
          <w:szCs w:val="14"/>
        </w:rPr>
        <w:t xml:space="preserve">2 </w:t>
      </w:r>
      <w:r w:rsidRPr="004D7E2E">
        <w:rPr>
          <w:rFonts w:ascii="AdobeSongStd-Light" w:eastAsia="AdobeSongStd-Light" w:hAnsi="Calibri" w:cs="AdobeSongStd-Light" w:hint="eastAsia"/>
          <w:kern w:val="0"/>
          <w:sz w:val="24"/>
          <w:szCs w:val="24"/>
        </w:rPr>
        <w:t>相距</w:t>
      </w:r>
      <w:r w:rsidRPr="004D7E2E">
        <w:rPr>
          <w:rFonts w:ascii="Times New Roman" w:eastAsia="AdobeSongStd-Light" w:hAnsi="Times New Roman" w:cs="Times New Roman"/>
          <w:i/>
          <w:iCs/>
          <w:kern w:val="0"/>
          <w:sz w:val="24"/>
          <w:szCs w:val="24"/>
        </w:rPr>
        <w:t xml:space="preserve">e </w:t>
      </w:r>
      <w:r w:rsidRPr="004D7E2E">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20"/>
          <w:attr w:name="UnitName" w:val="mm"/>
        </w:smartTagPr>
        <w:r w:rsidRPr="004D7E2E">
          <w:rPr>
            <w:rFonts w:ascii="Times New Roman" w:eastAsia="AdobeSongStd-Light" w:hAnsi="Times New Roman" w:cs="Times New Roman"/>
            <w:kern w:val="0"/>
            <w:sz w:val="24"/>
            <w:szCs w:val="24"/>
          </w:rPr>
          <w:t>20 mm</w:t>
        </w:r>
      </w:smartTag>
      <w:r w:rsidRPr="004D7E2E">
        <w:rPr>
          <w:rFonts w:ascii="Times New Roman" w:eastAsia="AdobeSongStd-Light" w:hAnsi="Times New Roman" w:cs="Times New Roman"/>
          <w:kern w:val="0"/>
          <w:sz w:val="24"/>
          <w:szCs w:val="24"/>
        </w:rPr>
        <w:t xml:space="preserve">, </w:t>
      </w:r>
      <w:r w:rsidRPr="004D7E2E">
        <w:rPr>
          <w:rFonts w:ascii="AdobeSongStd-Light" w:eastAsia="AdobeSongStd-Light" w:hAnsi="Calibri" w:cs="AdobeSongStd-Light" w:hint="eastAsia"/>
          <w:kern w:val="0"/>
          <w:sz w:val="24"/>
          <w:szCs w:val="24"/>
        </w:rPr>
        <w:t>交圆周于</w:t>
      </w:r>
      <w:r w:rsidRPr="004D7E2E">
        <w:rPr>
          <w:rFonts w:ascii="Times New Roman" w:eastAsia="AdobeSongStd-Light" w:hAnsi="Times New Roman" w:cs="Times New Roman"/>
          <w:i/>
          <w:iCs/>
          <w:kern w:val="0"/>
          <w:sz w:val="24"/>
          <w:szCs w:val="24"/>
        </w:rPr>
        <w:t xml:space="preserve">A </w:t>
      </w:r>
      <w:r w:rsidRPr="004D7E2E">
        <w:rPr>
          <w:rFonts w:ascii="AdobeSongStd-Light" w:eastAsia="AdobeSongStd-Light" w:hAnsi="Calibri" w:cs="AdobeSongStd-Light" w:hint="eastAsia"/>
          <w:kern w:val="0"/>
          <w:sz w:val="24"/>
          <w:szCs w:val="24"/>
        </w:rPr>
        <w:t>点。</w:t>
      </w:r>
    </w:p>
    <w:p w:rsidR="004D7E2E" w:rsidRPr="004D7E2E" w:rsidRDefault="004D7E2E" w:rsidP="004D7E2E">
      <w:pPr>
        <w:autoSpaceDE w:val="0"/>
        <w:autoSpaceDN w:val="0"/>
        <w:adjustRightInd w:val="0"/>
        <w:jc w:val="left"/>
        <w:rPr>
          <w:rFonts w:ascii="AdobeSongStd-Light" w:eastAsia="AdobeSongStd-Light" w:hAnsi="Calibri" w:cs="AdobeSongStd-Light"/>
          <w:kern w:val="0"/>
          <w:sz w:val="24"/>
          <w:szCs w:val="24"/>
        </w:rPr>
      </w:pPr>
      <w:r w:rsidRPr="004D7E2E">
        <w:rPr>
          <w:rFonts w:ascii="Times New Roman" w:eastAsia="AdobeSongStd-Light" w:hAnsi="Times New Roman" w:cs="Times New Roman"/>
          <w:kern w:val="0"/>
          <w:sz w:val="24"/>
          <w:szCs w:val="24"/>
        </w:rPr>
        <w:t xml:space="preserve">( 5) </w:t>
      </w:r>
      <w:r w:rsidRPr="004D7E2E">
        <w:rPr>
          <w:rFonts w:ascii="AdobeSongStd-Light" w:eastAsia="AdobeSongStd-Light" w:hAnsi="Calibri" w:cs="AdobeSongStd-Light" w:hint="eastAsia"/>
          <w:kern w:val="0"/>
          <w:sz w:val="24"/>
          <w:szCs w:val="24"/>
        </w:rPr>
        <w:t>由图量得</w:t>
      </w:r>
      <w:r w:rsidRPr="004D7E2E">
        <w:rPr>
          <w:rFonts w:ascii="Times New Roman" w:eastAsia="AdobeSongStd-Light" w:hAnsi="Times New Roman" w:cs="Times New Roman"/>
          <w:i/>
          <w:iCs/>
          <w:kern w:val="0"/>
          <w:sz w:val="24"/>
          <w:szCs w:val="24"/>
        </w:rPr>
        <w:t>AC</w:t>
      </w:r>
      <w:r w:rsidRPr="004D7E2E">
        <w:rPr>
          <w:rFonts w:ascii="Times New Roman" w:eastAsia="AdobeSongStd-Light" w:hAnsi="Times New Roman" w:cs="Times New Roman"/>
          <w:kern w:val="0"/>
          <w:sz w:val="14"/>
          <w:szCs w:val="14"/>
        </w:rPr>
        <w:t xml:space="preserve">1 </w:t>
      </w:r>
      <w:r w:rsidRPr="004D7E2E">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28"/>
          <w:attr w:name="UnitName" w:val="mm"/>
        </w:smartTagPr>
        <w:r w:rsidRPr="004D7E2E">
          <w:rPr>
            <w:rFonts w:ascii="Times New Roman" w:eastAsia="AdobeSongStd-Light" w:hAnsi="Times New Roman" w:cs="Times New Roman"/>
            <w:kern w:val="0"/>
            <w:sz w:val="24"/>
            <w:szCs w:val="24"/>
          </w:rPr>
          <w:t>28 mm</w:t>
        </w:r>
      </w:smartTag>
      <w:r w:rsidRPr="004D7E2E">
        <w:rPr>
          <w:rFonts w:ascii="Times New Roman" w:eastAsia="AdobeSongStd-Light" w:hAnsi="Times New Roman" w:cs="Times New Roman"/>
          <w:kern w:val="0"/>
          <w:sz w:val="24"/>
          <w:szCs w:val="24"/>
        </w:rPr>
        <w:t xml:space="preserve">, </w:t>
      </w:r>
      <w:r w:rsidRPr="004D7E2E">
        <w:rPr>
          <w:rFonts w:ascii="Times New Roman" w:eastAsia="AdobeSongStd-Light" w:hAnsi="Times New Roman" w:cs="Times New Roman"/>
          <w:i/>
          <w:iCs/>
          <w:kern w:val="0"/>
          <w:sz w:val="24"/>
          <w:szCs w:val="24"/>
        </w:rPr>
        <w:t>AC</w:t>
      </w:r>
      <w:r w:rsidRPr="004D7E2E">
        <w:rPr>
          <w:rFonts w:ascii="Times New Roman" w:eastAsia="AdobeSongStd-Light" w:hAnsi="Times New Roman" w:cs="Times New Roman"/>
          <w:kern w:val="0"/>
          <w:sz w:val="14"/>
          <w:szCs w:val="14"/>
        </w:rPr>
        <w:t xml:space="preserve">2 </w:t>
      </w:r>
      <w:r w:rsidRPr="004D7E2E">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70"/>
          <w:attr w:name="UnitName" w:val="mm"/>
        </w:smartTagPr>
        <w:r w:rsidRPr="004D7E2E">
          <w:rPr>
            <w:rFonts w:ascii="Times New Roman" w:eastAsia="AdobeSongStd-Light" w:hAnsi="Times New Roman" w:cs="Times New Roman"/>
            <w:kern w:val="0"/>
            <w:sz w:val="24"/>
            <w:szCs w:val="24"/>
          </w:rPr>
          <w:t>70 mm</w:t>
        </w:r>
      </w:smartTag>
      <w:r w:rsidRPr="004D7E2E">
        <w:rPr>
          <w:rFonts w:ascii="AdobeSongStd-Light" w:eastAsia="AdobeSongStd-Light" w:hAnsi="Calibri" w:cs="AdobeSongStd-Light" w:hint="eastAsia"/>
          <w:kern w:val="0"/>
          <w:sz w:val="24"/>
          <w:szCs w:val="24"/>
        </w:rPr>
        <w:t>。解得</w:t>
      </w:r>
    </w:p>
    <w:p w:rsidR="004D7E2E" w:rsidRPr="004D7E2E" w:rsidRDefault="004D7E2E" w:rsidP="004D7E2E">
      <w:pPr>
        <w:autoSpaceDE w:val="0"/>
        <w:autoSpaceDN w:val="0"/>
        <w:adjustRightInd w:val="0"/>
        <w:jc w:val="left"/>
        <w:rPr>
          <w:rFonts w:ascii="Times New Roman" w:eastAsia="AdobeSongStd-Light" w:hAnsi="Times New Roman" w:cs="Times New Roman"/>
          <w:kern w:val="0"/>
          <w:sz w:val="24"/>
          <w:szCs w:val="24"/>
        </w:rPr>
      </w:pPr>
      <w:r w:rsidRPr="004D7E2E">
        <w:rPr>
          <w:rFonts w:ascii="AdobeSongStd-Light" w:eastAsia="AdobeSongStd-Light" w:hAnsi="Calibri" w:cs="AdobeSongStd-Light" w:hint="eastAsia"/>
          <w:kern w:val="0"/>
          <w:sz w:val="24"/>
          <w:szCs w:val="24"/>
        </w:rPr>
        <w:t>曲柄长度</w:t>
      </w:r>
      <w:r w:rsidRPr="004D7E2E">
        <w:rPr>
          <w:rFonts w:ascii="Times New Roman" w:eastAsia="AdobeSongStd-Light" w:hAnsi="Times New Roman" w:cs="Times New Roman"/>
          <w:kern w:val="0"/>
          <w:sz w:val="24"/>
          <w:szCs w:val="24"/>
        </w:rPr>
        <w:t xml:space="preserve">: </w:t>
      </w:r>
      <w:r w:rsidRPr="004D7E2E">
        <w:rPr>
          <w:rFonts w:ascii="Times New Roman" w:eastAsia="AdobeSongStd-Light" w:hAnsi="Times New Roman" w:cs="Times New Roman"/>
          <w:i/>
          <w:iCs/>
          <w:kern w:val="0"/>
          <w:sz w:val="24"/>
          <w:szCs w:val="24"/>
        </w:rPr>
        <w:t>l</w:t>
      </w:r>
      <w:r w:rsidRPr="004D7E2E">
        <w:rPr>
          <w:rFonts w:ascii="Times New Roman" w:eastAsia="AdobeSongStd-Light" w:hAnsi="Times New Roman" w:cs="Times New Roman"/>
          <w:kern w:val="0"/>
          <w:sz w:val="14"/>
          <w:szCs w:val="14"/>
        </w:rPr>
        <w:t xml:space="preserve">1 </w:t>
      </w:r>
      <w:r w:rsidRPr="004D7E2E">
        <w:rPr>
          <w:rFonts w:ascii="Times New Roman" w:eastAsia="AdobeSongStd-Light" w:hAnsi="Times New Roman" w:cs="Times New Roman"/>
          <w:kern w:val="0"/>
          <w:sz w:val="24"/>
          <w:szCs w:val="24"/>
        </w:rPr>
        <w:t>=</w:t>
      </w:r>
      <w:r>
        <w:rPr>
          <w:rFonts w:ascii="Times New Roman" w:eastAsia="AdobeSongStd-Light" w:hAnsi="Times New Roman" w:cs="Times New Roman" w:hint="eastAsia"/>
          <w:kern w:val="0"/>
          <w:sz w:val="24"/>
          <w:szCs w:val="24"/>
        </w:rPr>
        <w:t xml:space="preserve"> </w:t>
      </w:r>
      <w:r w:rsidRPr="004D7E2E">
        <w:rPr>
          <w:rFonts w:ascii="Times New Roman" w:eastAsia="AdobeSongStd-Light" w:hAnsi="Times New Roman" w:cs="Times New Roman"/>
          <w:kern w:val="0"/>
          <w:sz w:val="24"/>
          <w:szCs w:val="24"/>
          <w:u w:val="single"/>
        </w:rPr>
        <w:t>1</w:t>
      </w:r>
    </w:p>
    <w:p w:rsidR="004D7E2E" w:rsidRPr="004D7E2E" w:rsidRDefault="004D7E2E" w:rsidP="004D7E2E">
      <w:pPr>
        <w:autoSpaceDE w:val="0"/>
        <w:autoSpaceDN w:val="0"/>
        <w:adjustRightInd w:val="0"/>
        <w:ind w:firstLineChars="600" w:firstLine="1440"/>
        <w:jc w:val="left"/>
        <w:rPr>
          <w:rFonts w:ascii="Times New Roman" w:eastAsia="AdobeSongStd-Light" w:hAnsi="Times New Roman" w:cs="Times New Roman"/>
          <w:kern w:val="0"/>
          <w:sz w:val="24"/>
          <w:szCs w:val="24"/>
        </w:rPr>
      </w:pPr>
      <w:r w:rsidRPr="004D7E2E">
        <w:rPr>
          <w:rFonts w:ascii="Times New Roman" w:eastAsia="AdobeSongStd-Light" w:hAnsi="Times New Roman" w:cs="Times New Roman"/>
          <w:kern w:val="0"/>
          <w:sz w:val="24"/>
          <w:szCs w:val="24"/>
        </w:rPr>
        <w:t>2</w:t>
      </w:r>
    </w:p>
    <w:p w:rsidR="004D7E2E" w:rsidRPr="004D7E2E" w:rsidRDefault="004D7E2E" w:rsidP="004D7E2E">
      <w:pPr>
        <w:autoSpaceDE w:val="0"/>
        <w:autoSpaceDN w:val="0"/>
        <w:adjustRightInd w:val="0"/>
        <w:jc w:val="left"/>
        <w:rPr>
          <w:rFonts w:ascii="Times New Roman" w:eastAsia="AdobeSongStd-Light" w:hAnsi="Times New Roman" w:cs="Times New Roman"/>
          <w:kern w:val="0"/>
          <w:sz w:val="24"/>
          <w:szCs w:val="24"/>
        </w:rPr>
      </w:pPr>
      <w:r w:rsidRPr="004D7E2E">
        <w:rPr>
          <w:rFonts w:ascii="Times New Roman" w:eastAsia="AdobeSongStd-Light" w:hAnsi="Times New Roman" w:cs="Times New Roman"/>
          <w:kern w:val="0"/>
          <w:sz w:val="24"/>
          <w:szCs w:val="24"/>
        </w:rPr>
        <w:t xml:space="preserve">( </w:t>
      </w:r>
      <w:r w:rsidRPr="004D7E2E">
        <w:rPr>
          <w:rFonts w:ascii="Times New Roman" w:eastAsia="AdobeSongStd-Light" w:hAnsi="Times New Roman" w:cs="Times New Roman"/>
          <w:i/>
          <w:iCs/>
          <w:kern w:val="0"/>
          <w:sz w:val="24"/>
          <w:szCs w:val="24"/>
        </w:rPr>
        <w:t>AC</w:t>
      </w:r>
      <w:r w:rsidRPr="004D7E2E">
        <w:rPr>
          <w:rFonts w:ascii="Times New Roman" w:eastAsia="AdobeSongStd-Light" w:hAnsi="Times New Roman" w:cs="Times New Roman"/>
          <w:kern w:val="0"/>
          <w:sz w:val="14"/>
          <w:szCs w:val="14"/>
        </w:rPr>
        <w:t xml:space="preserve">1 </w:t>
      </w:r>
      <w:r w:rsidRPr="004D7E2E">
        <w:rPr>
          <w:rFonts w:ascii="Times New Roman" w:eastAsia="AdobeSongStd-Light" w:hAnsi="Times New Roman" w:cs="Times New Roman"/>
          <w:kern w:val="0"/>
          <w:sz w:val="24"/>
          <w:szCs w:val="24"/>
        </w:rPr>
        <w:t xml:space="preserve">- </w:t>
      </w:r>
      <w:r w:rsidRPr="004D7E2E">
        <w:rPr>
          <w:rFonts w:ascii="Times New Roman" w:eastAsia="AdobeSongStd-Light" w:hAnsi="Times New Roman" w:cs="Times New Roman"/>
          <w:i/>
          <w:iCs/>
          <w:kern w:val="0"/>
          <w:sz w:val="24"/>
          <w:szCs w:val="24"/>
        </w:rPr>
        <w:t>AC</w:t>
      </w:r>
      <w:r w:rsidRPr="004D7E2E">
        <w:rPr>
          <w:rFonts w:ascii="Times New Roman" w:eastAsia="AdobeSongStd-Light" w:hAnsi="Times New Roman" w:cs="Times New Roman"/>
          <w:kern w:val="0"/>
          <w:sz w:val="14"/>
          <w:szCs w:val="14"/>
        </w:rPr>
        <w:t xml:space="preserve">2 </w:t>
      </w:r>
      <w:r w:rsidRPr="004D7E2E">
        <w:rPr>
          <w:rFonts w:ascii="Times New Roman" w:eastAsia="AdobeSongStd-Light" w:hAnsi="Times New Roman" w:cs="Times New Roman"/>
          <w:kern w:val="0"/>
          <w:sz w:val="24"/>
          <w:szCs w:val="24"/>
        </w:rPr>
        <w:t>) =</w:t>
      </w:r>
      <w:r>
        <w:rPr>
          <w:rFonts w:ascii="Times New Roman" w:eastAsia="AdobeSongStd-Light" w:hAnsi="Times New Roman" w:cs="Times New Roman" w:hint="eastAsia"/>
          <w:kern w:val="0"/>
          <w:sz w:val="24"/>
          <w:szCs w:val="24"/>
        </w:rPr>
        <w:t xml:space="preserve"> </w:t>
      </w:r>
      <w:r w:rsidRPr="004D7E2E">
        <w:rPr>
          <w:rFonts w:ascii="Times New Roman" w:eastAsia="AdobeSongStd-Light" w:hAnsi="Times New Roman" w:cs="Times New Roman"/>
          <w:kern w:val="0"/>
          <w:sz w:val="24"/>
          <w:szCs w:val="24"/>
          <w:u w:val="single"/>
        </w:rPr>
        <w:t>1</w:t>
      </w:r>
    </w:p>
    <w:p w:rsidR="004D7E2E" w:rsidRPr="004D7E2E" w:rsidRDefault="004D7E2E" w:rsidP="004D7E2E">
      <w:pPr>
        <w:autoSpaceDE w:val="0"/>
        <w:autoSpaceDN w:val="0"/>
        <w:adjustRightInd w:val="0"/>
        <w:ind w:firstLineChars="600" w:firstLine="1440"/>
        <w:jc w:val="left"/>
        <w:rPr>
          <w:rFonts w:ascii="Times New Roman" w:eastAsia="AdobeSongStd-Light" w:hAnsi="Times New Roman" w:cs="Times New Roman"/>
          <w:kern w:val="0"/>
          <w:sz w:val="24"/>
          <w:szCs w:val="24"/>
        </w:rPr>
      </w:pPr>
      <w:r w:rsidRPr="004D7E2E">
        <w:rPr>
          <w:rFonts w:ascii="Times New Roman" w:eastAsia="AdobeSongStd-Light" w:hAnsi="Times New Roman" w:cs="Times New Roman"/>
          <w:kern w:val="0"/>
          <w:sz w:val="24"/>
          <w:szCs w:val="24"/>
        </w:rPr>
        <w:t>2</w:t>
      </w:r>
      <w:r>
        <w:rPr>
          <w:rFonts w:ascii="Times New Roman" w:eastAsia="AdobeSongStd-Light" w:hAnsi="Times New Roman" w:cs="Times New Roman" w:hint="eastAsia"/>
          <w:kern w:val="0"/>
          <w:sz w:val="24"/>
          <w:szCs w:val="24"/>
        </w:rPr>
        <w:t xml:space="preserve">  </w:t>
      </w:r>
      <w:r w:rsidRPr="004D7E2E">
        <w:rPr>
          <w:rFonts w:ascii="AdobeSongStd-Light" w:eastAsia="AdobeSongStd-Light" w:hAnsi="Calibri" w:cs="AdobeSongStd-Light" w:hint="eastAsia"/>
          <w:kern w:val="0"/>
          <w:sz w:val="24"/>
          <w:szCs w:val="24"/>
        </w:rPr>
        <w:t>×</w:t>
      </w:r>
      <w:r w:rsidRPr="004D7E2E">
        <w:rPr>
          <w:rFonts w:ascii="AdobeSongStd-Light" w:eastAsia="AdobeSongStd-Light" w:hAnsi="Calibri" w:cs="AdobeSongStd-Light"/>
          <w:kern w:val="0"/>
          <w:sz w:val="24"/>
          <w:szCs w:val="24"/>
        </w:rPr>
        <w:t xml:space="preserve"> </w:t>
      </w:r>
      <w:r w:rsidRPr="004D7E2E">
        <w:rPr>
          <w:rFonts w:ascii="Times New Roman" w:eastAsia="AdobeSongStd-Light" w:hAnsi="Times New Roman" w:cs="Times New Roman"/>
          <w:kern w:val="0"/>
          <w:sz w:val="24"/>
          <w:szCs w:val="24"/>
        </w:rPr>
        <w:t xml:space="preserve">( 70 - 28) = </w:t>
      </w:r>
      <w:smartTag w:uri="urn:schemas-microsoft-com:office:smarttags" w:element="chmetcnv">
        <w:smartTagPr>
          <w:attr w:name="TCSC" w:val="0"/>
          <w:attr w:name="NumberType" w:val="1"/>
          <w:attr w:name="Negative" w:val="False"/>
          <w:attr w:name="HasSpace" w:val="True"/>
          <w:attr w:name="SourceValue" w:val="21"/>
          <w:attr w:name="UnitName" w:val="mm"/>
        </w:smartTagPr>
        <w:r w:rsidRPr="004D7E2E">
          <w:rPr>
            <w:rFonts w:ascii="Times New Roman" w:eastAsia="AdobeSongStd-Light" w:hAnsi="Times New Roman" w:cs="Times New Roman"/>
            <w:kern w:val="0"/>
            <w:sz w:val="24"/>
            <w:szCs w:val="24"/>
          </w:rPr>
          <w:t>21 mm</w:t>
        </w:r>
      </w:smartTag>
    </w:p>
    <w:p w:rsidR="004D7E2E" w:rsidRPr="004D7E2E" w:rsidRDefault="004D7E2E" w:rsidP="004D7E2E">
      <w:pPr>
        <w:autoSpaceDE w:val="0"/>
        <w:autoSpaceDN w:val="0"/>
        <w:adjustRightInd w:val="0"/>
        <w:jc w:val="left"/>
        <w:rPr>
          <w:rFonts w:ascii="Times New Roman" w:eastAsia="AdobeSongStd-Light" w:hAnsi="Times New Roman" w:cs="Times New Roman"/>
          <w:kern w:val="0"/>
          <w:sz w:val="24"/>
          <w:szCs w:val="24"/>
        </w:rPr>
      </w:pPr>
      <w:r w:rsidRPr="004D7E2E">
        <w:rPr>
          <w:rFonts w:ascii="AdobeSongStd-Light" w:eastAsia="AdobeSongStd-Light" w:hAnsi="Calibri" w:cs="AdobeSongStd-Light" w:hint="eastAsia"/>
          <w:kern w:val="0"/>
          <w:sz w:val="24"/>
          <w:szCs w:val="24"/>
        </w:rPr>
        <w:t>连杆长度</w:t>
      </w:r>
      <w:r w:rsidRPr="004D7E2E">
        <w:rPr>
          <w:rFonts w:ascii="Times New Roman" w:eastAsia="AdobeSongStd-Light" w:hAnsi="Times New Roman" w:cs="Times New Roman"/>
          <w:kern w:val="0"/>
          <w:sz w:val="24"/>
          <w:szCs w:val="24"/>
        </w:rPr>
        <w:t xml:space="preserve">: </w:t>
      </w:r>
      <w:r w:rsidRPr="004D7E2E">
        <w:rPr>
          <w:rFonts w:ascii="Times New Roman" w:eastAsia="AdobeSongStd-Light" w:hAnsi="Times New Roman" w:cs="Times New Roman"/>
          <w:i/>
          <w:iCs/>
          <w:kern w:val="0"/>
          <w:sz w:val="24"/>
          <w:szCs w:val="24"/>
        </w:rPr>
        <w:t>l</w:t>
      </w:r>
      <w:r w:rsidRPr="004D7E2E">
        <w:rPr>
          <w:rFonts w:ascii="Times New Roman" w:eastAsia="AdobeSongStd-Light" w:hAnsi="Times New Roman" w:cs="Times New Roman"/>
          <w:kern w:val="0"/>
          <w:sz w:val="14"/>
          <w:szCs w:val="14"/>
        </w:rPr>
        <w:t xml:space="preserve">2 </w:t>
      </w:r>
      <w:r w:rsidRPr="004D7E2E">
        <w:rPr>
          <w:rFonts w:ascii="Times New Roman" w:eastAsia="AdobeSongStd-Light" w:hAnsi="Times New Roman" w:cs="Times New Roman"/>
          <w:kern w:val="0"/>
          <w:sz w:val="24"/>
          <w:szCs w:val="24"/>
        </w:rPr>
        <w:t>=</w:t>
      </w:r>
      <w:r>
        <w:rPr>
          <w:rFonts w:ascii="Times New Roman" w:eastAsia="AdobeSongStd-Light" w:hAnsi="Times New Roman" w:cs="Times New Roman" w:hint="eastAsia"/>
          <w:kern w:val="0"/>
          <w:sz w:val="24"/>
          <w:szCs w:val="24"/>
        </w:rPr>
        <w:t xml:space="preserve"> </w:t>
      </w:r>
      <w:r w:rsidRPr="004D7E2E">
        <w:rPr>
          <w:rFonts w:ascii="Times New Roman" w:eastAsia="AdobeSongStd-Light" w:hAnsi="Times New Roman" w:cs="Times New Roman"/>
          <w:kern w:val="0"/>
          <w:sz w:val="24"/>
          <w:szCs w:val="24"/>
          <w:u w:val="single"/>
        </w:rPr>
        <w:t>1</w:t>
      </w:r>
      <w:r w:rsidRPr="004D7E2E">
        <w:rPr>
          <w:rFonts w:ascii="Times New Roman" w:eastAsia="AdobeSongStd-Light" w:hAnsi="Times New Roman" w:cs="Times New Roman" w:hint="eastAsia"/>
          <w:kern w:val="0"/>
          <w:sz w:val="24"/>
          <w:szCs w:val="24"/>
        </w:rPr>
        <w:t xml:space="preserve">              </w:t>
      </w:r>
      <w:proofErr w:type="spellStart"/>
      <w:r w:rsidRPr="004D7E2E">
        <w:rPr>
          <w:rFonts w:ascii="Times New Roman" w:eastAsia="AdobeSongStd-Light" w:hAnsi="Times New Roman" w:cs="Times New Roman"/>
          <w:kern w:val="0"/>
          <w:sz w:val="24"/>
          <w:szCs w:val="24"/>
          <w:u w:val="single"/>
        </w:rPr>
        <w:t>1</w:t>
      </w:r>
      <w:proofErr w:type="spellEnd"/>
    </w:p>
    <w:p w:rsidR="004D7E2E" w:rsidRPr="004D7E2E" w:rsidRDefault="004D7E2E" w:rsidP="004D7E2E">
      <w:pPr>
        <w:autoSpaceDE w:val="0"/>
        <w:autoSpaceDN w:val="0"/>
        <w:adjustRightInd w:val="0"/>
        <w:ind w:firstLineChars="600" w:firstLine="1440"/>
        <w:jc w:val="left"/>
        <w:rPr>
          <w:rFonts w:ascii="Times New Roman" w:eastAsia="AdobeSongStd-Light" w:hAnsi="Times New Roman" w:cs="Times New Roman"/>
          <w:kern w:val="0"/>
          <w:sz w:val="24"/>
          <w:szCs w:val="24"/>
        </w:rPr>
      </w:pPr>
      <w:r w:rsidRPr="004D7E2E">
        <w:rPr>
          <w:rFonts w:ascii="Times New Roman" w:eastAsia="AdobeSongStd-Light" w:hAnsi="Times New Roman" w:cs="Times New Roman"/>
          <w:kern w:val="0"/>
          <w:sz w:val="24"/>
          <w:szCs w:val="24"/>
        </w:rPr>
        <w:t>2</w:t>
      </w:r>
      <w:r>
        <w:rPr>
          <w:rFonts w:ascii="Times New Roman" w:eastAsia="AdobeSongStd-Light" w:hAnsi="Times New Roman" w:cs="Times New Roman" w:hint="eastAsia"/>
          <w:kern w:val="0"/>
          <w:sz w:val="24"/>
          <w:szCs w:val="24"/>
        </w:rPr>
        <w:t xml:space="preserve"> </w:t>
      </w:r>
      <w:r w:rsidRPr="004D7E2E">
        <w:rPr>
          <w:rFonts w:ascii="Times New Roman" w:eastAsia="AdobeSongStd-Light" w:hAnsi="Times New Roman" w:cs="Times New Roman"/>
          <w:kern w:val="0"/>
          <w:sz w:val="24"/>
          <w:szCs w:val="24"/>
        </w:rPr>
        <w:t xml:space="preserve"> ( </w:t>
      </w:r>
      <w:r w:rsidRPr="004D7E2E">
        <w:rPr>
          <w:rFonts w:ascii="Times New Roman" w:eastAsia="AdobeSongStd-Light" w:hAnsi="Times New Roman" w:cs="Times New Roman"/>
          <w:i/>
          <w:iCs/>
          <w:kern w:val="0"/>
          <w:sz w:val="24"/>
          <w:szCs w:val="24"/>
        </w:rPr>
        <w:t>AC</w:t>
      </w:r>
      <w:r w:rsidRPr="004D7E2E">
        <w:rPr>
          <w:rFonts w:ascii="Times New Roman" w:eastAsia="AdobeSongStd-Light" w:hAnsi="Times New Roman" w:cs="Times New Roman"/>
          <w:kern w:val="0"/>
          <w:sz w:val="14"/>
          <w:szCs w:val="14"/>
        </w:rPr>
        <w:t xml:space="preserve">1 </w:t>
      </w:r>
      <w:r w:rsidRPr="004D7E2E">
        <w:rPr>
          <w:rFonts w:ascii="Times New Roman" w:eastAsia="AdobeSongStd-Light" w:hAnsi="Times New Roman" w:cs="Times New Roman"/>
          <w:kern w:val="0"/>
          <w:sz w:val="24"/>
          <w:szCs w:val="24"/>
        </w:rPr>
        <w:t xml:space="preserve">+ </w:t>
      </w:r>
      <w:r w:rsidRPr="004D7E2E">
        <w:rPr>
          <w:rFonts w:ascii="Times New Roman" w:eastAsia="AdobeSongStd-Light" w:hAnsi="Times New Roman" w:cs="Times New Roman"/>
          <w:i/>
          <w:iCs/>
          <w:kern w:val="0"/>
          <w:sz w:val="24"/>
          <w:szCs w:val="24"/>
        </w:rPr>
        <w:t>AC</w:t>
      </w:r>
      <w:r w:rsidRPr="004D7E2E">
        <w:rPr>
          <w:rFonts w:ascii="Times New Roman" w:eastAsia="AdobeSongStd-Light" w:hAnsi="Times New Roman" w:cs="Times New Roman"/>
          <w:kern w:val="0"/>
          <w:sz w:val="14"/>
          <w:szCs w:val="14"/>
        </w:rPr>
        <w:t xml:space="preserve">2 </w:t>
      </w:r>
      <w:r w:rsidRPr="004D7E2E">
        <w:rPr>
          <w:rFonts w:ascii="Times New Roman" w:eastAsia="AdobeSongStd-Light" w:hAnsi="Times New Roman" w:cs="Times New Roman"/>
          <w:kern w:val="0"/>
          <w:sz w:val="24"/>
          <w:szCs w:val="24"/>
        </w:rPr>
        <w:t xml:space="preserve">) =2 </w:t>
      </w:r>
      <w:r w:rsidRPr="004D7E2E">
        <w:rPr>
          <w:rFonts w:ascii="AdobeSongStd-Light" w:eastAsia="AdobeSongStd-Light" w:hAnsi="Calibri" w:cs="AdobeSongStd-Light" w:hint="eastAsia"/>
          <w:kern w:val="0"/>
          <w:sz w:val="24"/>
          <w:szCs w:val="24"/>
        </w:rPr>
        <w:t>×</w:t>
      </w:r>
      <w:r w:rsidRPr="004D7E2E">
        <w:rPr>
          <w:rFonts w:ascii="AdobeSongStd-Light" w:eastAsia="AdobeSongStd-Light" w:hAnsi="Calibri" w:cs="AdobeSongStd-Light"/>
          <w:kern w:val="0"/>
          <w:sz w:val="24"/>
          <w:szCs w:val="24"/>
        </w:rPr>
        <w:t xml:space="preserve"> </w:t>
      </w:r>
      <w:r w:rsidRPr="004D7E2E">
        <w:rPr>
          <w:rFonts w:ascii="Times New Roman" w:eastAsia="AdobeSongStd-Light" w:hAnsi="Times New Roman" w:cs="Times New Roman"/>
          <w:kern w:val="0"/>
          <w:sz w:val="24"/>
          <w:szCs w:val="24"/>
        </w:rPr>
        <w:t xml:space="preserve">( 70 + 28) = </w:t>
      </w:r>
      <w:smartTag w:uri="urn:schemas-microsoft-com:office:smarttags" w:element="chmetcnv">
        <w:smartTagPr>
          <w:attr w:name="TCSC" w:val="0"/>
          <w:attr w:name="NumberType" w:val="1"/>
          <w:attr w:name="Negative" w:val="False"/>
          <w:attr w:name="HasSpace" w:val="True"/>
          <w:attr w:name="SourceValue" w:val="49"/>
          <w:attr w:name="UnitName" w:val="mm"/>
        </w:smartTagPr>
        <w:r w:rsidRPr="004D7E2E">
          <w:rPr>
            <w:rFonts w:ascii="Times New Roman" w:eastAsia="AdobeSongStd-Light" w:hAnsi="Times New Roman" w:cs="Times New Roman"/>
            <w:kern w:val="0"/>
            <w:sz w:val="24"/>
            <w:szCs w:val="24"/>
          </w:rPr>
          <w:t>49 mm</w:t>
        </w:r>
      </w:smartTag>
    </w:p>
    <w:p w:rsidR="004D7E2E" w:rsidRPr="004D7E2E" w:rsidRDefault="004D7E2E" w:rsidP="004D7E2E">
      <w:pPr>
        <w:autoSpaceDE w:val="0"/>
        <w:autoSpaceDN w:val="0"/>
        <w:adjustRightInd w:val="0"/>
        <w:jc w:val="left"/>
        <w:rPr>
          <w:rFonts w:ascii="AdobeSongStd-Light" w:eastAsia="AdobeSongStd-Light" w:hAnsi="Calibri" w:cs="AdobeSongStd-Light"/>
          <w:kern w:val="0"/>
          <w:sz w:val="24"/>
          <w:szCs w:val="24"/>
        </w:rPr>
      </w:pPr>
      <w:r w:rsidRPr="004D7E2E">
        <w:rPr>
          <w:rFonts w:ascii="AdobeSongStd-Light" w:eastAsia="AdobeSongStd-Light" w:hAnsi="Calibri" w:cs="AdobeSongStd-Light" w:hint="eastAsia"/>
          <w:kern w:val="0"/>
          <w:sz w:val="24"/>
          <w:szCs w:val="24"/>
        </w:rPr>
        <w:t>α</w:t>
      </w:r>
      <w:r w:rsidRPr="004D7E2E">
        <w:rPr>
          <w:rFonts w:ascii="Times New Roman" w:eastAsia="AdobeSongStd-Light" w:hAnsi="Times New Roman" w:cs="Times New Roman"/>
          <w:kern w:val="0"/>
          <w:sz w:val="14"/>
          <w:szCs w:val="14"/>
        </w:rPr>
        <w:t xml:space="preserve">max </w:t>
      </w:r>
      <w:r w:rsidRPr="004D7E2E">
        <w:rPr>
          <w:rFonts w:ascii="AdobeSongStd-Light" w:eastAsia="AdobeSongStd-Light" w:hAnsi="Calibri" w:cs="AdobeSongStd-Light" w:hint="eastAsia"/>
          <w:kern w:val="0"/>
          <w:sz w:val="24"/>
          <w:szCs w:val="24"/>
        </w:rPr>
        <w:t>在点</w:t>
      </w:r>
      <w:r w:rsidRPr="004D7E2E">
        <w:rPr>
          <w:rFonts w:ascii="Times New Roman" w:eastAsia="AdobeSongStd-Light" w:hAnsi="Times New Roman" w:cs="Times New Roman"/>
          <w:i/>
          <w:iCs/>
          <w:kern w:val="0"/>
          <w:sz w:val="24"/>
          <w:szCs w:val="24"/>
        </w:rPr>
        <w:t>C</w:t>
      </w:r>
      <w:r w:rsidRPr="004D7E2E">
        <w:rPr>
          <w:rFonts w:ascii="Times New Roman" w:eastAsia="AdobeSongStd-Light" w:hAnsi="Times New Roman" w:cs="Times New Roman"/>
          <w:kern w:val="0"/>
          <w:sz w:val="14"/>
          <w:szCs w:val="14"/>
        </w:rPr>
        <w:t xml:space="preserve">1 </w:t>
      </w:r>
      <w:r w:rsidRPr="004D7E2E">
        <w:rPr>
          <w:rFonts w:ascii="Times New Roman" w:eastAsia="AdobeSongStd-Light" w:hAnsi="Times New Roman" w:cs="Times New Roman"/>
          <w:kern w:val="0"/>
          <w:sz w:val="24"/>
          <w:szCs w:val="24"/>
        </w:rPr>
        <w:t xml:space="preserve">, </w:t>
      </w:r>
      <w:r w:rsidRPr="004D7E2E">
        <w:rPr>
          <w:rFonts w:ascii="AdobeSongStd-Light" w:eastAsia="AdobeSongStd-Light" w:hAnsi="Calibri" w:cs="AdobeSongStd-Light" w:hint="eastAsia"/>
          <w:kern w:val="0"/>
          <w:sz w:val="24"/>
          <w:szCs w:val="24"/>
        </w:rPr>
        <w:t>由图量得α</w:t>
      </w:r>
      <w:r w:rsidRPr="004D7E2E">
        <w:rPr>
          <w:rFonts w:ascii="Times New Roman" w:eastAsia="AdobeSongStd-Light" w:hAnsi="Times New Roman" w:cs="Times New Roman"/>
          <w:kern w:val="0"/>
          <w:sz w:val="14"/>
          <w:szCs w:val="14"/>
        </w:rPr>
        <w:t xml:space="preserve">max </w:t>
      </w:r>
      <w:r w:rsidRPr="004D7E2E">
        <w:rPr>
          <w:rFonts w:ascii="Times New Roman" w:eastAsia="AdobeSongStd-Light" w:hAnsi="Times New Roman" w:cs="Times New Roman"/>
          <w:kern w:val="0"/>
          <w:sz w:val="24"/>
          <w:szCs w:val="24"/>
        </w:rPr>
        <w:t>= 46</w:t>
      </w:r>
      <w:r w:rsidRPr="004D7E2E">
        <w:rPr>
          <w:rFonts w:ascii="AdobeSongStd-Light" w:eastAsia="AdobeSongStd-Light" w:hAnsi="Calibri" w:cs="AdobeSongStd-Light" w:hint="eastAsia"/>
          <w:kern w:val="0"/>
          <w:sz w:val="24"/>
          <w:szCs w:val="24"/>
        </w:rPr>
        <w:t>°。</w:t>
      </w:r>
    </w:p>
    <w:p w:rsidR="004D7E2E" w:rsidRDefault="004D7E2E" w:rsidP="004D7E2E">
      <w:pPr>
        <w:autoSpaceDE w:val="0"/>
        <w:autoSpaceDN w:val="0"/>
        <w:adjustRightInd w:val="0"/>
        <w:jc w:val="left"/>
        <w:rPr>
          <w:rFonts w:ascii="Times New Roman" w:eastAsia="AdobeSongStd-Light" w:hAnsi="Times New Roman" w:cs="Times New Roman"/>
          <w:kern w:val="0"/>
          <w:sz w:val="24"/>
          <w:szCs w:val="24"/>
        </w:rPr>
      </w:pPr>
    </w:p>
    <w:p w:rsidR="004D7E2E" w:rsidRPr="004D7E2E" w:rsidRDefault="004D7E2E" w:rsidP="004D7E2E">
      <w:pPr>
        <w:autoSpaceDE w:val="0"/>
        <w:autoSpaceDN w:val="0"/>
        <w:adjustRightInd w:val="0"/>
        <w:jc w:val="left"/>
        <w:rPr>
          <w:rFonts w:ascii="Times New Roman" w:eastAsia="AdobeSongStd-Light" w:hAnsi="Times New Roman" w:cs="Times New Roman"/>
          <w:kern w:val="0"/>
          <w:sz w:val="24"/>
          <w:szCs w:val="24"/>
        </w:rPr>
      </w:pPr>
      <w:r w:rsidRPr="004D7E2E">
        <w:rPr>
          <w:rFonts w:ascii="Times New Roman" w:eastAsia="AdobeSongStd-Light" w:hAnsi="Times New Roman" w:cs="Times New Roman"/>
          <w:kern w:val="0"/>
          <w:sz w:val="24"/>
          <w:szCs w:val="24"/>
        </w:rPr>
        <w:t>2 8</w:t>
      </w:r>
      <w:r w:rsidRPr="004D7E2E">
        <w:rPr>
          <w:rFonts w:ascii="AdobeSongStd-Light" w:eastAsia="AdobeSongStd-Light" w:hAnsi="Calibri" w:cs="AdobeSongStd-Light" w:hint="eastAsia"/>
          <w:kern w:val="0"/>
          <w:sz w:val="24"/>
          <w:szCs w:val="24"/>
        </w:rPr>
        <w:t>作图步骤如下</w:t>
      </w:r>
      <w:r w:rsidRPr="004D7E2E">
        <w:rPr>
          <w:rFonts w:ascii="Times New Roman" w:eastAsia="AdobeSongStd-Light" w:hAnsi="Times New Roman" w:cs="Times New Roman"/>
          <w:kern w:val="0"/>
          <w:sz w:val="24"/>
          <w:szCs w:val="24"/>
        </w:rPr>
        <w:t>:</w:t>
      </w:r>
    </w:p>
    <w:p w:rsidR="004D7E2E" w:rsidRPr="004D7E2E" w:rsidRDefault="004D7E2E" w:rsidP="004D7E2E">
      <w:pPr>
        <w:autoSpaceDE w:val="0"/>
        <w:autoSpaceDN w:val="0"/>
        <w:adjustRightInd w:val="0"/>
        <w:jc w:val="left"/>
        <w:rPr>
          <w:rFonts w:ascii="AdobeSongStd-Light" w:eastAsia="AdobeSongStd-Light" w:hAnsi="Calibri" w:cs="AdobeSongStd-Light"/>
          <w:kern w:val="0"/>
          <w:sz w:val="24"/>
          <w:szCs w:val="24"/>
        </w:rPr>
      </w:pPr>
      <w:r w:rsidRPr="004D7E2E">
        <w:rPr>
          <w:rFonts w:ascii="Times New Roman" w:eastAsia="AdobeSongStd-Light" w:hAnsi="Times New Roman" w:cs="Times New Roman"/>
          <w:kern w:val="0"/>
          <w:sz w:val="24"/>
          <w:szCs w:val="24"/>
        </w:rPr>
        <w:t xml:space="preserve">( 1) </w:t>
      </w:r>
      <w:r w:rsidRPr="004D7E2E">
        <w:rPr>
          <w:rFonts w:ascii="AdobeSongStd-Light" w:eastAsia="AdobeSongStd-Light" w:hAnsi="Calibri" w:cs="AdobeSongStd-Light" w:hint="eastAsia"/>
          <w:kern w:val="0"/>
          <w:sz w:val="24"/>
          <w:szCs w:val="24"/>
        </w:rPr>
        <w:t>取μ</w:t>
      </w:r>
      <w:r w:rsidRPr="004D7E2E">
        <w:rPr>
          <w:rFonts w:ascii="Times New Roman" w:eastAsia="AdobeSongStd-Light" w:hAnsi="Times New Roman" w:cs="Times New Roman"/>
          <w:i/>
          <w:iCs/>
          <w:kern w:val="0"/>
          <w:sz w:val="14"/>
          <w:szCs w:val="14"/>
        </w:rPr>
        <w:t xml:space="preserve">l </w:t>
      </w:r>
      <w:r w:rsidRPr="004D7E2E">
        <w:rPr>
          <w:rFonts w:ascii="Times New Roman" w:eastAsia="AdobeSongStd-Light" w:hAnsi="Times New Roman" w:cs="Times New Roman"/>
          <w:kern w:val="0"/>
          <w:sz w:val="24"/>
          <w:szCs w:val="24"/>
        </w:rPr>
        <w:t xml:space="preserve">, </w:t>
      </w:r>
      <w:r w:rsidRPr="004D7E2E">
        <w:rPr>
          <w:rFonts w:ascii="AdobeSongStd-Light" w:eastAsia="AdobeSongStd-Light" w:hAnsi="Calibri" w:cs="AdobeSongStd-Light" w:hint="eastAsia"/>
          <w:kern w:val="0"/>
          <w:sz w:val="24"/>
          <w:szCs w:val="24"/>
        </w:rPr>
        <w:t>作</w:t>
      </w:r>
      <w:r w:rsidRPr="004D7E2E">
        <w:rPr>
          <w:rFonts w:ascii="Times New Roman" w:eastAsia="AdobeSongStd-Light" w:hAnsi="Times New Roman" w:cs="Times New Roman"/>
          <w:i/>
          <w:iCs/>
          <w:kern w:val="0"/>
          <w:sz w:val="24"/>
          <w:szCs w:val="24"/>
        </w:rPr>
        <w:t>AD</w:t>
      </w:r>
      <w:r w:rsidRPr="004D7E2E">
        <w:rPr>
          <w:rFonts w:ascii="Times New Roman" w:eastAsia="AdobeSongStd-Light" w:hAnsi="Times New Roman" w:cs="Times New Roman"/>
          <w:kern w:val="0"/>
          <w:sz w:val="24"/>
          <w:szCs w:val="24"/>
        </w:rPr>
        <w:t xml:space="preserve">, </w:t>
      </w:r>
      <w:r w:rsidRPr="004D7E2E">
        <w:rPr>
          <w:rFonts w:ascii="AdobeSongStd-Light" w:eastAsia="AdobeSongStd-Light" w:hAnsi="Calibri" w:cs="AdobeSongStd-Light" w:hint="eastAsia"/>
          <w:kern w:val="0"/>
          <w:sz w:val="24"/>
          <w:szCs w:val="24"/>
        </w:rPr>
        <w:t>使</w:t>
      </w:r>
      <w:proofErr w:type="spellStart"/>
      <w:r w:rsidRPr="004D7E2E">
        <w:rPr>
          <w:rFonts w:ascii="Times New Roman" w:eastAsia="AdobeSongStd-Light" w:hAnsi="Times New Roman" w:cs="Times New Roman"/>
          <w:i/>
          <w:iCs/>
          <w:kern w:val="0"/>
          <w:sz w:val="24"/>
          <w:szCs w:val="24"/>
        </w:rPr>
        <w:t>l</w:t>
      </w:r>
      <w:r w:rsidRPr="004D7E2E">
        <w:rPr>
          <w:rFonts w:ascii="Times New Roman" w:eastAsia="AdobeSongStd-Light" w:hAnsi="Times New Roman" w:cs="Times New Roman"/>
          <w:i/>
          <w:iCs/>
          <w:kern w:val="0"/>
          <w:sz w:val="14"/>
          <w:szCs w:val="14"/>
        </w:rPr>
        <w:t>AD</w:t>
      </w:r>
      <w:proofErr w:type="spellEnd"/>
      <w:r w:rsidRPr="004D7E2E">
        <w:rPr>
          <w:rFonts w:ascii="Times New Roman" w:eastAsia="AdobeSongStd-Light" w:hAnsi="Times New Roman" w:cs="Times New Roman"/>
          <w:i/>
          <w:iCs/>
          <w:kern w:val="0"/>
          <w:sz w:val="14"/>
          <w:szCs w:val="14"/>
        </w:rPr>
        <w:t xml:space="preserve"> </w:t>
      </w:r>
      <w:r w:rsidRPr="004D7E2E">
        <w:rPr>
          <w:rFonts w:ascii="Times New Roman" w:eastAsia="AdobeSongStd-Light" w:hAnsi="Times New Roman" w:cs="Times New Roman"/>
          <w:kern w:val="0"/>
          <w:sz w:val="24"/>
          <w:szCs w:val="24"/>
        </w:rPr>
        <w:t xml:space="preserve">= </w:t>
      </w:r>
      <w:r w:rsidRPr="004D7E2E">
        <w:rPr>
          <w:rFonts w:ascii="Times New Roman" w:eastAsia="AdobeSongStd-Light" w:hAnsi="Times New Roman" w:cs="Times New Roman"/>
          <w:i/>
          <w:iCs/>
          <w:kern w:val="0"/>
          <w:sz w:val="24"/>
          <w:szCs w:val="24"/>
        </w:rPr>
        <w:t>l</w:t>
      </w:r>
      <w:r w:rsidRPr="004D7E2E">
        <w:rPr>
          <w:rFonts w:ascii="Times New Roman" w:eastAsia="AdobeSongStd-Light" w:hAnsi="Times New Roman" w:cs="Times New Roman"/>
          <w:kern w:val="0"/>
          <w:sz w:val="14"/>
          <w:szCs w:val="14"/>
        </w:rPr>
        <w:t xml:space="preserve">4 </w:t>
      </w:r>
      <w:r w:rsidRPr="004D7E2E">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135"/>
          <w:attr w:name="UnitName" w:val="mm"/>
        </w:smartTagPr>
        <w:r w:rsidRPr="004D7E2E">
          <w:rPr>
            <w:rFonts w:ascii="Times New Roman" w:eastAsia="AdobeSongStd-Light" w:hAnsi="Times New Roman" w:cs="Times New Roman"/>
            <w:kern w:val="0"/>
            <w:sz w:val="24"/>
            <w:szCs w:val="24"/>
          </w:rPr>
          <w:t>135 mm</w:t>
        </w:r>
      </w:smartTag>
      <w:r w:rsidRPr="004D7E2E">
        <w:rPr>
          <w:rFonts w:ascii="AdobeSongStd-Light" w:eastAsia="AdobeSongStd-Light" w:hAnsi="Calibri" w:cs="AdobeSongStd-Light" w:hint="eastAsia"/>
          <w:kern w:val="0"/>
          <w:sz w:val="24"/>
          <w:szCs w:val="24"/>
        </w:rPr>
        <w:t>。</w:t>
      </w:r>
    </w:p>
    <w:p w:rsidR="004D7E2E" w:rsidRPr="004D7E2E" w:rsidRDefault="004D7E2E" w:rsidP="004D7E2E">
      <w:pPr>
        <w:autoSpaceDE w:val="0"/>
        <w:autoSpaceDN w:val="0"/>
        <w:adjustRightInd w:val="0"/>
        <w:jc w:val="left"/>
        <w:rPr>
          <w:rFonts w:ascii="AdobeSongStd-Light" w:eastAsia="AdobeSongStd-Light" w:hAnsi="Calibri" w:cs="AdobeSongStd-Light"/>
          <w:kern w:val="0"/>
          <w:sz w:val="24"/>
          <w:szCs w:val="24"/>
        </w:rPr>
      </w:pPr>
      <w:r w:rsidRPr="004D7E2E">
        <w:rPr>
          <w:rFonts w:ascii="Times New Roman" w:eastAsia="AdobeSongStd-Light" w:hAnsi="Times New Roman" w:cs="Times New Roman"/>
          <w:kern w:val="0"/>
          <w:sz w:val="24"/>
          <w:szCs w:val="24"/>
        </w:rPr>
        <w:t xml:space="preserve">( 2) </w:t>
      </w:r>
      <w:r w:rsidRPr="004D7E2E">
        <w:rPr>
          <w:rFonts w:ascii="AdobeSongStd-Light" w:eastAsia="AdobeSongStd-Light" w:hAnsi="Calibri" w:cs="AdobeSongStd-Light" w:hint="eastAsia"/>
          <w:kern w:val="0"/>
          <w:sz w:val="24"/>
          <w:szCs w:val="24"/>
        </w:rPr>
        <w:t>以点</w:t>
      </w:r>
      <w:r w:rsidRPr="004D7E2E">
        <w:rPr>
          <w:rFonts w:ascii="Times New Roman" w:eastAsia="AdobeSongStd-Light" w:hAnsi="Times New Roman" w:cs="Times New Roman"/>
          <w:i/>
          <w:iCs/>
          <w:kern w:val="0"/>
          <w:sz w:val="24"/>
          <w:szCs w:val="24"/>
        </w:rPr>
        <w:t xml:space="preserve">A </w:t>
      </w:r>
      <w:r w:rsidRPr="004D7E2E">
        <w:rPr>
          <w:rFonts w:ascii="AdobeSongStd-Light" w:eastAsia="AdobeSongStd-Light" w:hAnsi="Calibri" w:cs="AdobeSongStd-Light" w:hint="eastAsia"/>
          <w:kern w:val="0"/>
          <w:sz w:val="24"/>
          <w:szCs w:val="24"/>
        </w:rPr>
        <w:t>为圆心画圆</w:t>
      </w:r>
      <w:r w:rsidRPr="004D7E2E">
        <w:rPr>
          <w:rFonts w:ascii="Times New Roman" w:eastAsia="AdobeSongStd-Light" w:hAnsi="Times New Roman" w:cs="Times New Roman"/>
          <w:kern w:val="0"/>
          <w:sz w:val="24"/>
          <w:szCs w:val="24"/>
        </w:rPr>
        <w:t xml:space="preserve">, </w:t>
      </w:r>
      <w:r w:rsidRPr="004D7E2E">
        <w:rPr>
          <w:rFonts w:ascii="AdobeSongStd-Light" w:eastAsia="AdobeSongStd-Light" w:hAnsi="Calibri" w:cs="AdobeSongStd-Light" w:hint="eastAsia"/>
          <w:kern w:val="0"/>
          <w:sz w:val="24"/>
          <w:szCs w:val="24"/>
        </w:rPr>
        <w:t>半径为</w:t>
      </w:r>
      <w:r w:rsidRPr="004D7E2E">
        <w:rPr>
          <w:rFonts w:ascii="Times New Roman" w:eastAsia="AdobeSongStd-Light" w:hAnsi="Times New Roman" w:cs="Times New Roman"/>
          <w:i/>
          <w:iCs/>
          <w:kern w:val="0"/>
          <w:sz w:val="24"/>
          <w:szCs w:val="24"/>
        </w:rPr>
        <w:t>l</w:t>
      </w:r>
      <w:r w:rsidRPr="004D7E2E">
        <w:rPr>
          <w:rFonts w:ascii="Times New Roman" w:eastAsia="AdobeSongStd-Light" w:hAnsi="Times New Roman" w:cs="Times New Roman"/>
          <w:kern w:val="0"/>
          <w:sz w:val="14"/>
          <w:szCs w:val="14"/>
        </w:rPr>
        <w:t xml:space="preserve">1 </w:t>
      </w:r>
      <w:r w:rsidRPr="004D7E2E">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45"/>
          <w:attr w:name="UnitName" w:val="mm"/>
        </w:smartTagPr>
        <w:r w:rsidRPr="004D7E2E">
          <w:rPr>
            <w:rFonts w:ascii="Times New Roman" w:eastAsia="AdobeSongStd-Light" w:hAnsi="Times New Roman" w:cs="Times New Roman"/>
            <w:kern w:val="0"/>
            <w:sz w:val="24"/>
            <w:szCs w:val="24"/>
          </w:rPr>
          <w:t>45 mm</w:t>
        </w:r>
      </w:smartTag>
      <w:r w:rsidRPr="004D7E2E">
        <w:rPr>
          <w:rFonts w:ascii="AdobeSongStd-Light" w:eastAsia="AdobeSongStd-Light" w:hAnsi="Calibri" w:cs="AdobeSongStd-Light" w:hint="eastAsia"/>
          <w:kern w:val="0"/>
          <w:sz w:val="24"/>
          <w:szCs w:val="24"/>
        </w:rPr>
        <w:t>。</w:t>
      </w:r>
    </w:p>
    <w:p w:rsidR="004D7E2E" w:rsidRPr="004D7E2E" w:rsidRDefault="004D7E2E" w:rsidP="004D7E2E">
      <w:pPr>
        <w:autoSpaceDE w:val="0"/>
        <w:autoSpaceDN w:val="0"/>
        <w:adjustRightInd w:val="0"/>
        <w:jc w:val="left"/>
        <w:rPr>
          <w:rFonts w:ascii="AdobeSongStd-Light" w:eastAsia="AdobeSongStd-Light" w:hAnsi="Calibri" w:cs="AdobeSongStd-Light"/>
          <w:kern w:val="0"/>
          <w:sz w:val="24"/>
          <w:szCs w:val="24"/>
        </w:rPr>
      </w:pPr>
      <w:r w:rsidRPr="004D7E2E">
        <w:rPr>
          <w:rFonts w:ascii="Times New Roman" w:eastAsia="AdobeSongStd-Light" w:hAnsi="Times New Roman" w:cs="Times New Roman"/>
          <w:kern w:val="0"/>
          <w:sz w:val="24"/>
          <w:szCs w:val="24"/>
        </w:rPr>
        <w:t xml:space="preserve">( 3) </w:t>
      </w:r>
      <w:r w:rsidRPr="004D7E2E">
        <w:rPr>
          <w:rFonts w:ascii="AdobeSongStd-Light" w:eastAsia="AdobeSongStd-Light" w:hAnsi="Calibri" w:cs="AdobeSongStd-Light" w:hint="eastAsia"/>
          <w:kern w:val="0"/>
          <w:sz w:val="24"/>
          <w:szCs w:val="24"/>
        </w:rPr>
        <w:t>过点</w:t>
      </w:r>
      <w:r w:rsidRPr="004D7E2E">
        <w:rPr>
          <w:rFonts w:ascii="Times New Roman" w:eastAsia="AdobeSongStd-Light" w:hAnsi="Times New Roman" w:cs="Times New Roman"/>
          <w:i/>
          <w:iCs/>
          <w:kern w:val="0"/>
          <w:sz w:val="24"/>
          <w:szCs w:val="24"/>
        </w:rPr>
        <w:t xml:space="preserve">D </w:t>
      </w:r>
      <w:r w:rsidRPr="004D7E2E">
        <w:rPr>
          <w:rFonts w:ascii="AdobeSongStd-Light" w:eastAsia="AdobeSongStd-Light" w:hAnsi="Calibri" w:cs="AdobeSongStd-Light" w:hint="eastAsia"/>
          <w:kern w:val="0"/>
          <w:sz w:val="24"/>
          <w:szCs w:val="24"/>
        </w:rPr>
        <w:t>作圆的两条切线</w:t>
      </w:r>
      <w:r w:rsidRPr="004D7E2E">
        <w:rPr>
          <w:rFonts w:ascii="Times New Roman" w:eastAsia="AdobeSongStd-Light" w:hAnsi="Times New Roman" w:cs="Times New Roman"/>
          <w:kern w:val="0"/>
          <w:sz w:val="24"/>
          <w:szCs w:val="24"/>
        </w:rPr>
        <w:t xml:space="preserve">, </w:t>
      </w:r>
      <w:r w:rsidRPr="004D7E2E">
        <w:rPr>
          <w:rFonts w:ascii="AdobeSongStd-Light" w:eastAsia="AdobeSongStd-Light" w:hAnsi="Calibri" w:cs="AdobeSongStd-Light" w:hint="eastAsia"/>
          <w:kern w:val="0"/>
          <w:sz w:val="24"/>
          <w:szCs w:val="24"/>
        </w:rPr>
        <w:t>切点分别是</w:t>
      </w:r>
      <w:r w:rsidRPr="004D7E2E">
        <w:rPr>
          <w:rFonts w:ascii="Times New Roman" w:eastAsia="AdobeSongStd-Light" w:hAnsi="Times New Roman" w:cs="Times New Roman"/>
          <w:i/>
          <w:iCs/>
          <w:kern w:val="0"/>
          <w:sz w:val="24"/>
          <w:szCs w:val="24"/>
        </w:rPr>
        <w:t>B</w:t>
      </w:r>
      <w:r w:rsidRPr="004D7E2E">
        <w:rPr>
          <w:rFonts w:ascii="Times New Roman" w:eastAsia="AdobeSongStd-Light" w:hAnsi="Times New Roman" w:cs="Times New Roman"/>
          <w:kern w:val="0"/>
          <w:sz w:val="14"/>
          <w:szCs w:val="14"/>
        </w:rPr>
        <w:t xml:space="preserve">1 </w:t>
      </w:r>
      <w:r w:rsidRPr="004D7E2E">
        <w:rPr>
          <w:rFonts w:ascii="AdobeSongStd-Light" w:eastAsia="AdobeSongStd-Light" w:hAnsi="Calibri" w:cs="AdobeSongStd-Light" w:hint="eastAsia"/>
          <w:kern w:val="0"/>
          <w:sz w:val="24"/>
          <w:szCs w:val="24"/>
        </w:rPr>
        <w:t>和</w:t>
      </w:r>
      <w:r w:rsidRPr="004D7E2E">
        <w:rPr>
          <w:rFonts w:ascii="Times New Roman" w:eastAsia="AdobeSongStd-Light" w:hAnsi="Times New Roman" w:cs="Times New Roman"/>
          <w:i/>
          <w:iCs/>
          <w:kern w:val="0"/>
          <w:sz w:val="24"/>
          <w:szCs w:val="24"/>
        </w:rPr>
        <w:t>B</w:t>
      </w:r>
      <w:r w:rsidRPr="004D7E2E">
        <w:rPr>
          <w:rFonts w:ascii="Times New Roman" w:eastAsia="AdobeSongStd-Light" w:hAnsi="Times New Roman" w:cs="Times New Roman"/>
          <w:kern w:val="0"/>
          <w:sz w:val="14"/>
          <w:szCs w:val="14"/>
        </w:rPr>
        <w:t xml:space="preserve">2 </w:t>
      </w:r>
      <w:r w:rsidRPr="004D7E2E">
        <w:rPr>
          <w:rFonts w:ascii="AdobeSongStd-Light" w:eastAsia="AdobeSongStd-Light" w:hAnsi="Calibri" w:cs="AdobeSongStd-Light" w:hint="eastAsia"/>
          <w:kern w:val="0"/>
          <w:sz w:val="24"/>
          <w:szCs w:val="24"/>
        </w:rPr>
        <w:t>。</w:t>
      </w:r>
    </w:p>
    <w:p w:rsidR="004D7E2E" w:rsidRPr="004D7E2E" w:rsidRDefault="004D7E2E" w:rsidP="004D7E2E">
      <w:pPr>
        <w:autoSpaceDE w:val="0"/>
        <w:autoSpaceDN w:val="0"/>
        <w:adjustRightInd w:val="0"/>
        <w:jc w:val="left"/>
        <w:rPr>
          <w:rFonts w:ascii="AdobeSongStd-Light" w:eastAsia="AdobeSongStd-Light" w:hAnsi="Calibri" w:cs="AdobeSongStd-Light"/>
          <w:kern w:val="0"/>
          <w:sz w:val="24"/>
          <w:szCs w:val="24"/>
        </w:rPr>
      </w:pPr>
      <w:r w:rsidRPr="004D7E2E">
        <w:rPr>
          <w:rFonts w:ascii="Times New Roman" w:eastAsia="AdobeSongStd-Light" w:hAnsi="Times New Roman" w:cs="Times New Roman"/>
          <w:kern w:val="0"/>
          <w:sz w:val="24"/>
          <w:szCs w:val="24"/>
        </w:rPr>
        <w:t xml:space="preserve">( 4) </w:t>
      </w:r>
      <w:r w:rsidRPr="004D7E2E">
        <w:rPr>
          <w:rFonts w:ascii="AdobeSongStd-Light" w:eastAsia="AdobeSongStd-Light" w:hAnsi="Calibri" w:cs="AdobeSongStd-Light" w:hint="eastAsia"/>
          <w:kern w:val="0"/>
          <w:sz w:val="24"/>
          <w:szCs w:val="24"/>
        </w:rPr>
        <w:t>则∠</w:t>
      </w:r>
      <w:r w:rsidRPr="004D7E2E">
        <w:rPr>
          <w:rFonts w:ascii="AdobeSongStd-Light" w:eastAsia="AdobeSongStd-Light" w:hAnsi="Calibri" w:cs="AdobeSongStd-Light"/>
          <w:kern w:val="0"/>
          <w:sz w:val="24"/>
          <w:szCs w:val="24"/>
        </w:rPr>
        <w:t xml:space="preserve"> </w:t>
      </w:r>
      <w:r w:rsidRPr="004D7E2E">
        <w:rPr>
          <w:rFonts w:ascii="Times New Roman" w:eastAsia="AdobeSongStd-Light" w:hAnsi="Times New Roman" w:cs="Times New Roman"/>
          <w:i/>
          <w:iCs/>
          <w:kern w:val="0"/>
          <w:sz w:val="24"/>
          <w:szCs w:val="24"/>
        </w:rPr>
        <w:t>B</w:t>
      </w:r>
      <w:r w:rsidRPr="004D7E2E">
        <w:rPr>
          <w:rFonts w:ascii="Times New Roman" w:eastAsia="AdobeSongStd-Light" w:hAnsi="Times New Roman" w:cs="Times New Roman"/>
          <w:kern w:val="0"/>
          <w:sz w:val="14"/>
          <w:szCs w:val="14"/>
        </w:rPr>
        <w:t xml:space="preserve">1 </w:t>
      </w:r>
      <w:r w:rsidRPr="004D7E2E">
        <w:rPr>
          <w:rFonts w:ascii="Times New Roman" w:eastAsia="AdobeSongStd-Light" w:hAnsi="Times New Roman" w:cs="Times New Roman"/>
          <w:i/>
          <w:iCs/>
          <w:kern w:val="0"/>
          <w:sz w:val="24"/>
          <w:szCs w:val="24"/>
        </w:rPr>
        <w:t>DB</w:t>
      </w:r>
      <w:r w:rsidRPr="004D7E2E">
        <w:rPr>
          <w:rFonts w:ascii="Times New Roman" w:eastAsia="AdobeSongStd-Light" w:hAnsi="Times New Roman" w:cs="Times New Roman"/>
          <w:kern w:val="0"/>
          <w:sz w:val="14"/>
          <w:szCs w:val="14"/>
        </w:rPr>
        <w:t xml:space="preserve">2 </w:t>
      </w:r>
      <w:r w:rsidRPr="004D7E2E">
        <w:rPr>
          <w:rFonts w:ascii="Times New Roman" w:eastAsia="AdobeSongStd-Light" w:hAnsi="Times New Roman" w:cs="Times New Roman"/>
          <w:kern w:val="0"/>
          <w:sz w:val="24"/>
          <w:szCs w:val="24"/>
        </w:rPr>
        <w:t xml:space="preserve">= </w:t>
      </w:r>
      <w:r w:rsidRPr="004D7E2E">
        <w:rPr>
          <w:rFonts w:ascii="AdobeSongStd-Light" w:eastAsia="AdobeSongStd-Light" w:hAnsi="Calibri" w:cs="AdobeSongStd-Light" w:hint="eastAsia"/>
          <w:kern w:val="0"/>
          <w:sz w:val="24"/>
          <w:szCs w:val="24"/>
        </w:rPr>
        <w:t>φ就是导杆的摆角</w:t>
      </w:r>
      <w:r w:rsidRPr="004D7E2E">
        <w:rPr>
          <w:rFonts w:ascii="Times New Roman" w:eastAsia="AdobeSongStd-Light" w:hAnsi="Times New Roman" w:cs="Times New Roman"/>
          <w:kern w:val="0"/>
          <w:sz w:val="24"/>
          <w:szCs w:val="24"/>
        </w:rPr>
        <w:t>;</w:t>
      </w:r>
      <w:r w:rsidRPr="004D7E2E">
        <w:rPr>
          <w:rFonts w:ascii="AdobeSongStd-Light" w:eastAsia="AdobeSongStd-Light" w:hAnsi="Calibri" w:cs="AdobeSongStd-Light" w:hint="eastAsia"/>
          <w:kern w:val="0"/>
          <w:sz w:val="24"/>
          <w:szCs w:val="24"/>
        </w:rPr>
        <w:t>极位夹角如图所示。由图量得</w:t>
      </w:r>
    </w:p>
    <w:p w:rsidR="004D7E2E" w:rsidRPr="004D7E2E" w:rsidRDefault="004D7E2E" w:rsidP="004D7E2E">
      <w:pPr>
        <w:autoSpaceDE w:val="0"/>
        <w:autoSpaceDN w:val="0"/>
        <w:adjustRightInd w:val="0"/>
        <w:jc w:val="left"/>
        <w:rPr>
          <w:rFonts w:ascii="Times New Roman" w:eastAsia="AdobeSongStd-Light" w:hAnsi="Times New Roman" w:cs="Times New Roman"/>
          <w:kern w:val="0"/>
          <w:sz w:val="24"/>
          <w:szCs w:val="24"/>
          <w:u w:val="single"/>
        </w:rPr>
      </w:pPr>
      <w:r w:rsidRPr="004D7E2E">
        <w:rPr>
          <w:rFonts w:ascii="AdobeSongStd-Light" w:eastAsia="AdobeSongStd-Light" w:hAnsi="Calibri" w:cs="AdobeSongStd-Light" w:hint="eastAsia"/>
          <w:kern w:val="0"/>
          <w:sz w:val="24"/>
          <w:szCs w:val="24"/>
        </w:rPr>
        <w:t>φ</w:t>
      </w:r>
      <w:r w:rsidRPr="004D7E2E">
        <w:rPr>
          <w:rFonts w:ascii="AdobeSongStd-Light" w:eastAsia="AdobeSongStd-Light" w:hAnsi="Calibri" w:cs="AdobeSongStd-Light"/>
          <w:kern w:val="0"/>
          <w:sz w:val="24"/>
          <w:szCs w:val="24"/>
        </w:rPr>
        <w:t xml:space="preserve"> </w:t>
      </w:r>
      <w:r w:rsidRPr="004D7E2E">
        <w:rPr>
          <w:rFonts w:ascii="Times New Roman" w:eastAsia="AdobeSongStd-Light" w:hAnsi="Times New Roman" w:cs="Times New Roman"/>
          <w:kern w:val="0"/>
          <w:sz w:val="24"/>
          <w:szCs w:val="24"/>
        </w:rPr>
        <w:t xml:space="preserve">= </w:t>
      </w:r>
      <w:r w:rsidRPr="004D7E2E">
        <w:rPr>
          <w:rFonts w:ascii="AdobeSongStd-Light" w:eastAsia="AdobeSongStd-Light" w:hAnsi="Calibri" w:cs="AdobeSongStd-Light" w:hint="eastAsia"/>
          <w:kern w:val="0"/>
          <w:sz w:val="24"/>
          <w:szCs w:val="24"/>
        </w:rPr>
        <w:t>θ</w:t>
      </w:r>
      <w:r w:rsidRPr="004D7E2E">
        <w:rPr>
          <w:rFonts w:ascii="Times New Roman" w:eastAsia="AdobeSongStd-Light" w:hAnsi="Times New Roman" w:cs="Times New Roman"/>
          <w:kern w:val="0"/>
          <w:sz w:val="24"/>
          <w:szCs w:val="24"/>
        </w:rPr>
        <w:t>= 40</w:t>
      </w:r>
      <w:r w:rsidRPr="004D7E2E">
        <w:rPr>
          <w:rFonts w:ascii="AdobeSongStd-Light" w:eastAsia="AdobeSongStd-Light" w:hAnsi="Calibri" w:cs="AdobeSongStd-Light" w:hint="eastAsia"/>
          <w:kern w:val="0"/>
          <w:sz w:val="24"/>
          <w:szCs w:val="24"/>
        </w:rPr>
        <w:t>°</w:t>
      </w:r>
      <w:r w:rsidRPr="004D7E2E">
        <w:rPr>
          <w:rFonts w:ascii="Times New Roman" w:eastAsia="AdobeSongStd-Light" w:hAnsi="Times New Roman" w:cs="Times New Roman"/>
          <w:kern w:val="0"/>
          <w:sz w:val="24"/>
          <w:szCs w:val="24"/>
        </w:rPr>
        <w:t xml:space="preserve">, </w:t>
      </w:r>
      <w:r w:rsidRPr="004D7E2E">
        <w:rPr>
          <w:rFonts w:ascii="Times New Roman" w:eastAsia="AdobeSongStd-Light" w:hAnsi="Times New Roman" w:cs="Times New Roman"/>
          <w:i/>
          <w:iCs/>
          <w:kern w:val="0"/>
          <w:sz w:val="24"/>
          <w:szCs w:val="24"/>
        </w:rPr>
        <w:t xml:space="preserve">K </w:t>
      </w:r>
      <w:r w:rsidRPr="004D7E2E">
        <w:rPr>
          <w:rFonts w:ascii="Times New Roman" w:eastAsia="AdobeSongStd-Light" w:hAnsi="Times New Roman" w:cs="Times New Roman"/>
          <w:kern w:val="0"/>
          <w:sz w:val="24"/>
          <w:szCs w:val="24"/>
        </w:rPr>
        <w:t>=</w:t>
      </w:r>
      <w:r w:rsidRPr="004D7E2E">
        <w:rPr>
          <w:rFonts w:ascii="Times New Roman" w:eastAsia="AdobeSongStd-Light" w:hAnsi="Times New Roman" w:cs="Times New Roman"/>
          <w:kern w:val="0"/>
          <w:sz w:val="24"/>
          <w:szCs w:val="24"/>
          <w:u w:val="single"/>
        </w:rPr>
        <w:t>180</w:t>
      </w:r>
      <w:r w:rsidRPr="004D7E2E">
        <w:rPr>
          <w:rFonts w:ascii="AdobeSongStd-Light" w:eastAsia="AdobeSongStd-Light" w:hAnsi="Calibri" w:cs="AdobeSongStd-Light" w:hint="eastAsia"/>
          <w:kern w:val="0"/>
          <w:sz w:val="24"/>
          <w:szCs w:val="24"/>
          <w:u w:val="single"/>
        </w:rPr>
        <w:t>°</w:t>
      </w:r>
      <w:r w:rsidRPr="004D7E2E">
        <w:rPr>
          <w:rFonts w:ascii="Times New Roman" w:eastAsia="AdobeSongStd-Light" w:hAnsi="Times New Roman" w:cs="Times New Roman"/>
          <w:kern w:val="0"/>
          <w:sz w:val="24"/>
          <w:szCs w:val="24"/>
          <w:u w:val="single"/>
        </w:rPr>
        <w:t xml:space="preserve">+ </w:t>
      </w:r>
      <w:r w:rsidRPr="004D7E2E">
        <w:rPr>
          <w:rFonts w:ascii="AdobeSongStd-Light" w:eastAsia="AdobeSongStd-Light" w:hAnsi="Calibri" w:cs="AdobeSongStd-Light" w:hint="eastAsia"/>
          <w:kern w:val="0"/>
          <w:sz w:val="24"/>
          <w:szCs w:val="24"/>
          <w:u w:val="single"/>
        </w:rPr>
        <w:t>θ</w:t>
      </w:r>
    </w:p>
    <w:p w:rsidR="004D7E2E" w:rsidRDefault="004D7E2E" w:rsidP="004D7E2E">
      <w:pPr>
        <w:autoSpaceDE w:val="0"/>
        <w:autoSpaceDN w:val="0"/>
        <w:adjustRightInd w:val="0"/>
        <w:ind w:firstLineChars="850" w:firstLine="2040"/>
        <w:jc w:val="left"/>
        <w:rPr>
          <w:rFonts w:ascii="AdobeSongStd-Light" w:eastAsia="AdobeSongStd-Light" w:hAnsi="Calibri" w:cs="AdobeSongStd-Light"/>
          <w:kern w:val="0"/>
          <w:sz w:val="24"/>
          <w:szCs w:val="24"/>
        </w:rPr>
      </w:pPr>
      <w:r w:rsidRPr="004D7E2E">
        <w:rPr>
          <w:rFonts w:ascii="Times New Roman" w:eastAsia="AdobeSongStd-Light" w:hAnsi="Times New Roman" w:cs="Times New Roman"/>
          <w:kern w:val="0"/>
          <w:sz w:val="24"/>
          <w:szCs w:val="24"/>
        </w:rPr>
        <w:t>180</w:t>
      </w:r>
      <w:r w:rsidRPr="004D7E2E">
        <w:rPr>
          <w:rFonts w:ascii="AdobeSongStd-Light" w:eastAsia="AdobeSongStd-Light" w:hAnsi="Calibri" w:cs="AdobeSongStd-Light" w:hint="eastAsia"/>
          <w:kern w:val="0"/>
          <w:sz w:val="24"/>
          <w:szCs w:val="24"/>
        </w:rPr>
        <w:t>°</w:t>
      </w:r>
      <w:r w:rsidRPr="004D7E2E">
        <w:rPr>
          <w:rFonts w:ascii="Times New Roman" w:eastAsia="AdobeSongStd-Light" w:hAnsi="Times New Roman" w:cs="Times New Roman"/>
          <w:kern w:val="0"/>
          <w:sz w:val="24"/>
          <w:szCs w:val="24"/>
        </w:rPr>
        <w:t xml:space="preserve">- </w:t>
      </w:r>
      <w:r w:rsidRPr="004D7E2E">
        <w:rPr>
          <w:rFonts w:ascii="AdobeSongStd-Light" w:eastAsia="AdobeSongStd-Light" w:hAnsi="Calibri" w:cs="AdobeSongStd-Light" w:hint="eastAsia"/>
          <w:kern w:val="0"/>
          <w:sz w:val="24"/>
          <w:szCs w:val="24"/>
        </w:rPr>
        <w:t>θ</w:t>
      </w:r>
    </w:p>
    <w:p w:rsidR="004D7E2E" w:rsidRPr="004D7E2E" w:rsidRDefault="004D7E2E" w:rsidP="004D7E2E">
      <w:pPr>
        <w:autoSpaceDE w:val="0"/>
        <w:autoSpaceDN w:val="0"/>
        <w:adjustRightInd w:val="0"/>
        <w:ind w:firstLineChars="750" w:firstLine="1800"/>
        <w:jc w:val="left"/>
        <w:rPr>
          <w:rFonts w:ascii="AdobeSongStd-Light" w:eastAsia="AdobeSongStd-Light" w:hAnsi="Calibri" w:cs="AdobeSongStd-Light"/>
          <w:kern w:val="0"/>
          <w:sz w:val="24"/>
          <w:szCs w:val="24"/>
        </w:rPr>
      </w:pPr>
      <w:r w:rsidRPr="004D7E2E">
        <w:rPr>
          <w:rFonts w:ascii="Times New Roman" w:eastAsia="AdobeSongStd-Light" w:hAnsi="Times New Roman" w:cs="Times New Roman"/>
          <w:kern w:val="0"/>
          <w:sz w:val="24"/>
          <w:szCs w:val="24"/>
        </w:rPr>
        <w:t>=</w:t>
      </w:r>
      <w:r w:rsidRPr="004D7E2E">
        <w:rPr>
          <w:rFonts w:ascii="Times New Roman" w:eastAsia="AdobeSongStd-Light" w:hAnsi="Times New Roman" w:cs="Times New Roman"/>
          <w:kern w:val="0"/>
          <w:sz w:val="24"/>
          <w:szCs w:val="24"/>
          <w:u w:val="single"/>
        </w:rPr>
        <w:t>180</w:t>
      </w:r>
      <w:r w:rsidRPr="004D7E2E">
        <w:rPr>
          <w:rFonts w:ascii="AdobeSongStd-Light" w:eastAsia="AdobeSongStd-Light" w:hAnsi="Calibri" w:cs="AdobeSongStd-Light" w:hint="eastAsia"/>
          <w:kern w:val="0"/>
          <w:sz w:val="24"/>
          <w:szCs w:val="24"/>
          <w:u w:val="single"/>
        </w:rPr>
        <w:t>°</w:t>
      </w:r>
      <w:r w:rsidRPr="004D7E2E">
        <w:rPr>
          <w:rFonts w:ascii="Times New Roman" w:eastAsia="AdobeSongStd-Light" w:hAnsi="Times New Roman" w:cs="Times New Roman"/>
          <w:kern w:val="0"/>
          <w:sz w:val="24"/>
          <w:szCs w:val="24"/>
          <w:u w:val="single"/>
        </w:rPr>
        <w:t>+ 40</w:t>
      </w:r>
      <w:r w:rsidRPr="004D7E2E">
        <w:rPr>
          <w:rFonts w:ascii="AdobeSongStd-Light" w:eastAsia="AdobeSongStd-Light" w:hAnsi="Calibri" w:cs="AdobeSongStd-Light" w:hint="eastAsia"/>
          <w:kern w:val="0"/>
          <w:sz w:val="24"/>
          <w:szCs w:val="24"/>
          <w:u w:val="single"/>
        </w:rPr>
        <w:t>°</w:t>
      </w:r>
    </w:p>
    <w:p w:rsidR="004D7E2E" w:rsidRPr="004D7E2E" w:rsidRDefault="004D7E2E" w:rsidP="004D7E2E">
      <w:pPr>
        <w:autoSpaceDE w:val="0"/>
        <w:autoSpaceDN w:val="0"/>
        <w:adjustRightInd w:val="0"/>
        <w:ind w:firstLineChars="850" w:firstLine="2040"/>
        <w:jc w:val="left"/>
        <w:rPr>
          <w:rFonts w:ascii="AdobeSongStd-Light" w:eastAsia="AdobeSongStd-Light" w:hAnsi="Calibri" w:cs="AdobeSongStd-Light"/>
          <w:kern w:val="0"/>
          <w:sz w:val="24"/>
          <w:szCs w:val="24"/>
        </w:rPr>
      </w:pPr>
      <w:r w:rsidRPr="004D7E2E">
        <w:rPr>
          <w:rFonts w:ascii="Times New Roman" w:eastAsia="AdobeSongStd-Light" w:hAnsi="Times New Roman" w:cs="Times New Roman"/>
          <w:kern w:val="0"/>
          <w:sz w:val="24"/>
          <w:szCs w:val="24"/>
        </w:rPr>
        <w:t>180</w:t>
      </w:r>
      <w:r w:rsidRPr="004D7E2E">
        <w:rPr>
          <w:rFonts w:ascii="AdobeSongStd-Light" w:eastAsia="AdobeSongStd-Light" w:hAnsi="Calibri" w:cs="AdobeSongStd-Light" w:hint="eastAsia"/>
          <w:kern w:val="0"/>
          <w:sz w:val="24"/>
          <w:szCs w:val="24"/>
        </w:rPr>
        <w:t>°</w:t>
      </w:r>
      <w:r w:rsidRPr="004D7E2E">
        <w:rPr>
          <w:rFonts w:ascii="Times New Roman" w:eastAsia="AdobeSongStd-Light" w:hAnsi="Times New Roman" w:cs="Times New Roman"/>
          <w:kern w:val="0"/>
          <w:sz w:val="24"/>
          <w:szCs w:val="24"/>
        </w:rPr>
        <w:t>- 40</w:t>
      </w:r>
      <w:r w:rsidRPr="004D7E2E">
        <w:rPr>
          <w:rFonts w:ascii="AdobeSongStd-Light" w:eastAsia="AdobeSongStd-Light" w:hAnsi="Calibri" w:cs="AdobeSongStd-Light" w:hint="eastAsia"/>
          <w:kern w:val="0"/>
          <w:sz w:val="24"/>
          <w:szCs w:val="24"/>
        </w:rPr>
        <w:t>°</w:t>
      </w:r>
      <w:r>
        <w:rPr>
          <w:rFonts w:ascii="AdobeSongStd-Light" w:eastAsia="AdobeSongStd-Light" w:hAnsi="Calibri" w:cs="AdobeSongStd-Light" w:hint="eastAsia"/>
          <w:kern w:val="0"/>
          <w:sz w:val="24"/>
          <w:szCs w:val="24"/>
        </w:rPr>
        <w:t xml:space="preserve"> </w:t>
      </w:r>
      <w:r w:rsidRPr="004D7E2E">
        <w:rPr>
          <w:rFonts w:ascii="Times New Roman" w:eastAsia="AdobeSongStd-Light" w:hAnsi="Times New Roman" w:cs="Times New Roman"/>
          <w:kern w:val="0"/>
          <w:sz w:val="24"/>
          <w:szCs w:val="24"/>
        </w:rPr>
        <w:t>= 1 .57</w:t>
      </w:r>
      <w:r w:rsidRPr="004D7E2E">
        <w:rPr>
          <w:rFonts w:ascii="AdobeSongStd-Light" w:eastAsia="AdobeSongStd-Light" w:hAnsi="Calibri" w:cs="AdobeSongStd-Light" w:hint="eastAsia"/>
          <w:kern w:val="0"/>
          <w:sz w:val="24"/>
          <w:szCs w:val="24"/>
        </w:rPr>
        <w:t>。</w:t>
      </w:r>
    </w:p>
    <w:p w:rsidR="004D7E2E" w:rsidRDefault="004D7E2E" w:rsidP="004D7E2E">
      <w:pPr>
        <w:autoSpaceDE w:val="0"/>
        <w:autoSpaceDN w:val="0"/>
        <w:adjustRightInd w:val="0"/>
        <w:jc w:val="left"/>
        <w:rPr>
          <w:rFonts w:ascii="AdobeSongStd-Light" w:eastAsia="AdobeSongStd-Light" w:hAnsi="Calibri" w:cs="AdobeSongStd-Light"/>
          <w:kern w:val="0"/>
          <w:sz w:val="24"/>
          <w:szCs w:val="24"/>
        </w:rPr>
      </w:pPr>
    </w:p>
    <w:p w:rsidR="00016414" w:rsidRDefault="00016414" w:rsidP="00016414">
      <w:pPr>
        <w:pStyle w:val="style23"/>
        <w:shd w:val="clear" w:color="auto" w:fill="FFFFFF"/>
        <w:spacing w:line="375" w:lineRule="atLeast"/>
        <w:ind w:firstLine="450"/>
        <w:rPr>
          <w:rFonts w:ascii="Verdana" w:hAnsi="Verdana"/>
          <w:color w:val="008080"/>
          <w:sz w:val="18"/>
          <w:szCs w:val="18"/>
        </w:rPr>
      </w:pPr>
      <w:r>
        <w:rPr>
          <w:rStyle w:val="a4"/>
          <w:rFonts w:ascii="Verdana" w:hAnsi="Verdana"/>
          <w:color w:val="008080"/>
          <w:sz w:val="18"/>
          <w:szCs w:val="18"/>
        </w:rPr>
        <w:lastRenderedPageBreak/>
        <w:t>题</w:t>
      </w:r>
      <w:r>
        <w:rPr>
          <w:rStyle w:val="a4"/>
          <w:rFonts w:ascii="Verdana" w:hAnsi="Verdana"/>
          <w:color w:val="008080"/>
          <w:sz w:val="18"/>
          <w:szCs w:val="18"/>
        </w:rPr>
        <w:t xml:space="preserve"> 2-4</w:t>
      </w:r>
      <w:r>
        <w:rPr>
          <w:rStyle w:val="a4"/>
          <w:rFonts w:ascii="Verdana" w:hAnsi="Verdana"/>
          <w:color w:val="008080"/>
          <w:sz w:val="18"/>
          <w:szCs w:val="18"/>
        </w:rPr>
        <w:t>解</w:t>
      </w:r>
      <w:r>
        <w:rPr>
          <w:rStyle w:val="a4"/>
          <w:rFonts w:ascii="Verdana" w:hAnsi="Verdana"/>
          <w:color w:val="008080"/>
          <w:sz w:val="18"/>
          <w:szCs w:val="18"/>
        </w:rPr>
        <w:t xml:space="preserve"> :</w:t>
      </w:r>
      <w:r>
        <w:rPr>
          <w:rStyle w:val="apple-converted-space"/>
          <w:rFonts w:ascii="Verdana" w:hAnsi="Verdana"/>
          <w:b/>
          <w:bCs/>
          <w:color w:val="008080"/>
          <w:sz w:val="18"/>
          <w:szCs w:val="18"/>
        </w:rPr>
        <w:t> </w:t>
      </w:r>
      <w:r>
        <w:rPr>
          <w:rFonts w:ascii="Verdana" w:hAnsi="Verdana"/>
          <w:color w:val="008080"/>
          <w:sz w:val="18"/>
          <w:szCs w:val="18"/>
        </w:rPr>
        <w:t>（</w:t>
      </w:r>
      <w:r>
        <w:rPr>
          <w:rFonts w:ascii="Verdana" w:hAnsi="Verdana"/>
          <w:color w:val="008080"/>
          <w:sz w:val="18"/>
          <w:szCs w:val="18"/>
        </w:rPr>
        <w:t xml:space="preserve"> 1 </w:t>
      </w:r>
      <w:r>
        <w:rPr>
          <w:rFonts w:ascii="Verdana" w:hAnsi="Verdana"/>
          <w:color w:val="008080"/>
          <w:sz w:val="18"/>
          <w:szCs w:val="18"/>
        </w:rPr>
        <w:t>）由公式</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247775" cy="419100"/>
            <wp:effectExtent l="19050" t="0" r="9525" b="0"/>
            <wp:docPr id="161" name="图片 161" descr="http://course.xsyu.edu.cn/jxsj/pages/xiti_jieda/xt25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course.xsyu.edu.cn/jxsj/pages/xiti_jieda/xt25_clip_image002_0003.gif"/>
                    <pic:cNvPicPr>
                      <a:picLocks noChangeAspect="1" noChangeArrowheads="1"/>
                    </pic:cNvPicPr>
                  </pic:nvPicPr>
                  <pic:blipFill>
                    <a:blip r:embed="rId15" cstate="print"/>
                    <a:srcRect/>
                    <a:stretch>
                      <a:fillRect/>
                    </a:stretch>
                  </pic:blipFill>
                  <pic:spPr bwMode="auto">
                    <a:xfrm>
                      <a:off x="0" y="0"/>
                      <a:ext cx="1247775" cy="419100"/>
                    </a:xfrm>
                    <a:prstGeom prst="rect">
                      <a:avLst/>
                    </a:prstGeom>
                    <a:noFill/>
                    <a:ln w="9525">
                      <a:noFill/>
                      <a:miter lim="800000"/>
                      <a:headEnd/>
                      <a:tailEnd/>
                    </a:ln>
                  </pic:spPr>
                </pic:pic>
              </a:graphicData>
            </a:graphic>
          </wp:inline>
        </w:drawing>
      </w:r>
      <w:r>
        <w:rPr>
          <w:rFonts w:ascii="Verdana" w:hAnsi="Verdana"/>
          <w:color w:val="008080"/>
          <w:sz w:val="18"/>
          <w:szCs w:val="18"/>
        </w:rPr>
        <w:t>，并带入已知数据列方程有：</w:t>
      </w:r>
    </w:p>
    <w:p w:rsidR="00016414" w:rsidRDefault="00016414" w:rsidP="00016414">
      <w:pPr>
        <w:pStyle w:val="style23"/>
        <w:shd w:val="clear" w:color="auto" w:fill="FFFFFF"/>
        <w:spacing w:line="375" w:lineRule="atLeast"/>
        <w:ind w:firstLine="450"/>
        <w:jc w:val="center"/>
        <w:rPr>
          <w:rFonts w:ascii="Verdana" w:hAnsi="Verdana"/>
          <w:color w:val="008080"/>
          <w:sz w:val="18"/>
          <w:szCs w:val="18"/>
        </w:rPr>
      </w:pPr>
      <w:r>
        <w:rPr>
          <w:rFonts w:ascii="Verdana" w:hAnsi="Verdana"/>
          <w:noProof/>
          <w:color w:val="008080"/>
          <w:sz w:val="18"/>
          <w:szCs w:val="18"/>
        </w:rPr>
        <w:drawing>
          <wp:inline distT="0" distB="0" distL="0" distR="0">
            <wp:extent cx="1362075" cy="419100"/>
            <wp:effectExtent l="19050" t="0" r="0" b="0"/>
            <wp:docPr id="162" name="图片 162" descr="http://course.xsyu.edu.cn/jxsj/pages/xiti_jieda/xt25_clip_image004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course.xsyu.edu.cn/jxsj/pages/xiti_jieda/xt25_clip_image004_0002.gif"/>
                    <pic:cNvPicPr>
                      <a:picLocks noChangeAspect="1" noChangeArrowheads="1"/>
                    </pic:cNvPicPr>
                  </pic:nvPicPr>
                  <pic:blipFill>
                    <a:blip r:embed="rId16" cstate="print"/>
                    <a:srcRect/>
                    <a:stretch>
                      <a:fillRect/>
                    </a:stretch>
                  </pic:blipFill>
                  <pic:spPr bwMode="auto">
                    <a:xfrm>
                      <a:off x="0" y="0"/>
                      <a:ext cx="1362075" cy="419100"/>
                    </a:xfrm>
                    <a:prstGeom prst="rect">
                      <a:avLst/>
                    </a:prstGeom>
                    <a:noFill/>
                    <a:ln w="9525">
                      <a:noFill/>
                      <a:miter lim="800000"/>
                      <a:headEnd/>
                      <a:tailEnd/>
                    </a:ln>
                  </pic:spPr>
                </pic:pic>
              </a:graphicData>
            </a:graphic>
          </wp:inline>
        </w:drawing>
      </w:r>
    </w:p>
    <w:p w:rsidR="00016414" w:rsidRDefault="00016414" w:rsidP="0001641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因此空回行程所需时间</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438150" cy="219075"/>
            <wp:effectExtent l="0" t="0" r="0" b="0"/>
            <wp:docPr id="163" name="图片 163" descr="http://course.xsyu.edu.cn/jxsj/pages/xiti_jieda/xt25_clip_image00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course.xsyu.edu.cn/jxsj/pages/xiti_jieda/xt25_clip_image006_0000.gif"/>
                    <pic:cNvPicPr>
                      <a:picLocks noChangeAspect="1" noChangeArrowheads="1"/>
                    </pic:cNvPicPr>
                  </pic:nvPicPr>
                  <pic:blipFill>
                    <a:blip r:embed="rId17" cstate="print"/>
                    <a:srcRect/>
                    <a:stretch>
                      <a:fillRect/>
                    </a:stretch>
                  </pic:blipFill>
                  <pic:spPr bwMode="auto">
                    <a:xfrm>
                      <a:off x="0" y="0"/>
                      <a:ext cx="438150" cy="219075"/>
                    </a:xfrm>
                    <a:prstGeom prst="rect">
                      <a:avLst/>
                    </a:prstGeom>
                    <a:noFill/>
                    <a:ln w="9525">
                      <a:noFill/>
                      <a:miter lim="800000"/>
                      <a:headEnd/>
                      <a:tailEnd/>
                    </a:ln>
                  </pic:spPr>
                </pic:pic>
              </a:graphicData>
            </a:graphic>
          </wp:inline>
        </w:drawing>
      </w:r>
      <w:r>
        <w:rPr>
          <w:rFonts w:ascii="Verdana" w:hAnsi="Verdana"/>
          <w:color w:val="008080"/>
          <w:sz w:val="18"/>
          <w:szCs w:val="18"/>
        </w:rPr>
        <w:t>；</w:t>
      </w:r>
    </w:p>
    <w:p w:rsidR="00016414" w:rsidRDefault="00016414" w:rsidP="0001641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w:t>
      </w:r>
      <w:r>
        <w:rPr>
          <w:rFonts w:ascii="Verdana" w:hAnsi="Verdana"/>
          <w:color w:val="008080"/>
          <w:sz w:val="18"/>
          <w:szCs w:val="18"/>
        </w:rPr>
        <w:t xml:space="preserve"> 2 </w:t>
      </w:r>
      <w:r>
        <w:rPr>
          <w:rFonts w:ascii="Verdana" w:hAnsi="Verdana"/>
          <w:color w:val="008080"/>
          <w:sz w:val="18"/>
          <w:szCs w:val="18"/>
        </w:rPr>
        <w:t>）因为曲柄空回行程用时</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200025" cy="171450"/>
            <wp:effectExtent l="19050" t="0" r="9525" b="0"/>
            <wp:docPr id="164" name="图片 164" descr="http://course.xsyu.edu.cn/jxsj/pages/xiti_jieda/xt25_clip_image00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course.xsyu.edu.cn/jxsj/pages/xiti_jieda/xt25_clip_image008_0000.gif"/>
                    <pic:cNvPicPr>
                      <a:picLocks noChangeAspect="1" noChangeArrowheads="1"/>
                    </pic:cNvPicPr>
                  </pic:nvPicPr>
                  <pic:blipFill>
                    <a:blip r:embed="rId18"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Verdana" w:hAnsi="Verdana"/>
          <w:color w:val="008080"/>
          <w:sz w:val="18"/>
          <w:szCs w:val="18"/>
        </w:rPr>
        <w:t>，</w:t>
      </w:r>
    </w:p>
    <w:p w:rsidR="00016414" w:rsidRDefault="00016414" w:rsidP="0001641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转过的角度为</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571625" cy="200025"/>
            <wp:effectExtent l="19050" t="0" r="9525" b="0"/>
            <wp:docPr id="165" name="图片 165" descr="http://course.xsyu.edu.cn/jxsj/pages/xiti_jieda/xt25_clip_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course.xsyu.edu.cn/jxsj/pages/xiti_jieda/xt25_clip_image010.gif"/>
                    <pic:cNvPicPr>
                      <a:picLocks noChangeAspect="1" noChangeArrowheads="1"/>
                    </pic:cNvPicPr>
                  </pic:nvPicPr>
                  <pic:blipFill>
                    <a:blip r:embed="rId19" cstate="print"/>
                    <a:srcRect/>
                    <a:stretch>
                      <a:fillRect/>
                    </a:stretch>
                  </pic:blipFill>
                  <pic:spPr bwMode="auto">
                    <a:xfrm>
                      <a:off x="0" y="0"/>
                      <a:ext cx="1571625" cy="200025"/>
                    </a:xfrm>
                    <a:prstGeom prst="rect">
                      <a:avLst/>
                    </a:prstGeom>
                    <a:noFill/>
                    <a:ln w="9525">
                      <a:noFill/>
                      <a:miter lim="800000"/>
                      <a:headEnd/>
                      <a:tailEnd/>
                    </a:ln>
                  </pic:spPr>
                </pic:pic>
              </a:graphicData>
            </a:graphic>
          </wp:inline>
        </w:drawing>
      </w:r>
      <w:r>
        <w:rPr>
          <w:rFonts w:ascii="Verdana" w:hAnsi="Verdana"/>
          <w:color w:val="008080"/>
          <w:sz w:val="18"/>
          <w:szCs w:val="18"/>
        </w:rPr>
        <w:t>，</w:t>
      </w:r>
    </w:p>
    <w:p w:rsidR="00016414" w:rsidRDefault="00016414" w:rsidP="0001641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因此其转速为：</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562100" cy="400050"/>
            <wp:effectExtent l="19050" t="0" r="0" b="0"/>
            <wp:docPr id="166" name="图片 166" descr="http://course.xsyu.edu.cn/jxsj/pages/xiti_jieda/xt25_clip_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course.xsyu.edu.cn/jxsj/pages/xiti_jieda/xt25_clip_image012.gif"/>
                    <pic:cNvPicPr>
                      <a:picLocks noChangeAspect="1" noChangeArrowheads="1"/>
                    </pic:cNvPicPr>
                  </pic:nvPicPr>
                  <pic:blipFill>
                    <a:blip r:embed="rId20" cstate="print"/>
                    <a:srcRect/>
                    <a:stretch>
                      <a:fillRect/>
                    </a:stretch>
                  </pic:blipFill>
                  <pic:spPr bwMode="auto">
                    <a:xfrm>
                      <a:off x="0" y="0"/>
                      <a:ext cx="1562100" cy="400050"/>
                    </a:xfrm>
                    <a:prstGeom prst="rect">
                      <a:avLst/>
                    </a:prstGeom>
                    <a:noFill/>
                    <a:ln w="9525">
                      <a:noFill/>
                      <a:miter lim="800000"/>
                      <a:headEnd/>
                      <a:tailEnd/>
                    </a:ln>
                  </pic:spPr>
                </pic:pic>
              </a:graphicData>
            </a:graphic>
          </wp:inline>
        </w:drawing>
      </w:r>
      <w:r>
        <w:rPr>
          <w:rFonts w:ascii="Verdana" w:hAnsi="Verdana"/>
          <w:color w:val="008080"/>
          <w:sz w:val="18"/>
          <w:szCs w:val="18"/>
        </w:rPr>
        <w:t>转</w:t>
      </w:r>
      <w:r>
        <w:rPr>
          <w:rFonts w:ascii="Verdana" w:hAnsi="Verdana"/>
          <w:color w:val="008080"/>
          <w:sz w:val="18"/>
          <w:szCs w:val="18"/>
        </w:rPr>
        <w:t xml:space="preserve"> / </w:t>
      </w:r>
      <w:r>
        <w:rPr>
          <w:rFonts w:ascii="Verdana" w:hAnsi="Verdana"/>
          <w:color w:val="008080"/>
          <w:sz w:val="18"/>
          <w:szCs w:val="18"/>
        </w:rPr>
        <w:t>分钟</w:t>
      </w:r>
    </w:p>
    <w:p w:rsidR="00184604" w:rsidRDefault="00184604" w:rsidP="00184604">
      <w:pPr>
        <w:pStyle w:val="style23"/>
        <w:shd w:val="clear" w:color="auto" w:fill="FFFFFF"/>
        <w:spacing w:line="375" w:lineRule="atLeast"/>
        <w:ind w:firstLine="450"/>
        <w:rPr>
          <w:rFonts w:ascii="Verdana" w:hAnsi="Verdana"/>
          <w:color w:val="008080"/>
          <w:sz w:val="18"/>
          <w:szCs w:val="18"/>
        </w:rPr>
      </w:pPr>
      <w:r>
        <w:rPr>
          <w:rStyle w:val="a4"/>
          <w:rFonts w:ascii="Verdana" w:hAnsi="Verdana"/>
          <w:color w:val="008080"/>
          <w:sz w:val="18"/>
          <w:szCs w:val="18"/>
        </w:rPr>
        <w:t>题</w:t>
      </w:r>
      <w:r>
        <w:rPr>
          <w:rStyle w:val="a4"/>
          <w:rFonts w:ascii="Verdana" w:hAnsi="Verdana"/>
          <w:color w:val="008080"/>
          <w:sz w:val="18"/>
          <w:szCs w:val="18"/>
        </w:rPr>
        <w:t xml:space="preserve"> 2-</w:t>
      </w:r>
      <w:r>
        <w:rPr>
          <w:rStyle w:val="a4"/>
          <w:rFonts w:ascii="Verdana" w:hAnsi="Verdana" w:hint="eastAsia"/>
          <w:color w:val="008080"/>
          <w:sz w:val="18"/>
          <w:szCs w:val="18"/>
        </w:rPr>
        <w:t>5</w:t>
      </w:r>
    </w:p>
    <w:p w:rsidR="00184604" w:rsidRDefault="00184604" w:rsidP="00184604">
      <w:pPr>
        <w:pStyle w:val="style23"/>
        <w:shd w:val="clear" w:color="auto" w:fill="FFFFFF"/>
        <w:spacing w:line="375" w:lineRule="atLeast"/>
        <w:ind w:firstLine="450"/>
        <w:rPr>
          <w:rFonts w:ascii="Verdana" w:hAnsi="Verdana"/>
          <w:color w:val="008080"/>
          <w:sz w:val="18"/>
          <w:szCs w:val="18"/>
        </w:rPr>
      </w:pPr>
      <w:r>
        <w:rPr>
          <w:rStyle w:val="a4"/>
          <w:rFonts w:ascii="Verdana" w:hAnsi="Verdana"/>
          <w:color w:val="008080"/>
          <w:sz w:val="18"/>
          <w:szCs w:val="18"/>
        </w:rPr>
        <w:t>解</w:t>
      </w:r>
      <w:r>
        <w:rPr>
          <w:rStyle w:val="a4"/>
          <w:rFonts w:ascii="Verdana" w:hAnsi="Verdana"/>
          <w:color w:val="008080"/>
          <w:sz w:val="18"/>
          <w:szCs w:val="18"/>
        </w:rPr>
        <w:t xml:space="preserve"> :</w:t>
      </w:r>
      <w:r>
        <w:rPr>
          <w:rStyle w:val="apple-converted-space"/>
          <w:rFonts w:ascii="Verdana" w:hAnsi="Verdana"/>
          <w:b/>
          <w:bCs/>
          <w:color w:val="008080"/>
          <w:sz w:val="18"/>
          <w:szCs w:val="18"/>
        </w:rPr>
        <w:t> </w:t>
      </w:r>
      <w:r>
        <w:rPr>
          <w:rFonts w:ascii="Verdana" w:hAnsi="Verdana"/>
          <w:color w:val="008080"/>
          <w:sz w:val="18"/>
          <w:szCs w:val="18"/>
        </w:rPr>
        <w:t>见图</w:t>
      </w:r>
      <w:r>
        <w:rPr>
          <w:rFonts w:ascii="Verdana" w:hAnsi="Verdana"/>
          <w:color w:val="008080"/>
          <w:sz w:val="18"/>
          <w:szCs w:val="18"/>
        </w:rPr>
        <w:t xml:space="preserve"> 2.20 </w:t>
      </w:r>
      <w:r>
        <w:rPr>
          <w:rFonts w:ascii="Verdana" w:hAnsi="Verdana"/>
          <w:color w:val="008080"/>
          <w:sz w:val="18"/>
          <w:szCs w:val="18"/>
        </w:rPr>
        <w:t>，作图步骤如下：</w:t>
      </w:r>
    </w:p>
    <w:p w:rsidR="00184604" w:rsidRDefault="00184604" w:rsidP="0018460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w:t>
      </w:r>
      <w:r>
        <w:rPr>
          <w:rFonts w:ascii="Verdana" w:hAnsi="Verdana"/>
          <w:color w:val="008080"/>
          <w:sz w:val="18"/>
          <w:szCs w:val="18"/>
        </w:rPr>
        <w:t xml:space="preserve"> 1 </w:t>
      </w:r>
      <w:r>
        <w:rPr>
          <w:rFonts w:ascii="Verdana" w:hAnsi="Verdana"/>
          <w:color w:val="008080"/>
          <w:sz w:val="18"/>
          <w:szCs w:val="18"/>
        </w:rPr>
        <w:t>）</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257300" cy="361950"/>
            <wp:effectExtent l="19050" t="0" r="0" b="0"/>
            <wp:docPr id="253" name="图片 253" descr="http://course.xsyu.edu.cn/jxsj/pages/xiti_jieda/xt25_clip_image002_0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course.xsyu.edu.cn/jxsj/pages/xiti_jieda/xt25_clip_image002_0010.gif"/>
                    <pic:cNvPicPr>
                      <a:picLocks noChangeAspect="1" noChangeArrowheads="1"/>
                    </pic:cNvPicPr>
                  </pic:nvPicPr>
                  <pic:blipFill>
                    <a:blip r:embed="rId21" cstate="print"/>
                    <a:srcRect/>
                    <a:stretch>
                      <a:fillRect/>
                    </a:stretch>
                  </pic:blipFill>
                  <pic:spPr bwMode="auto">
                    <a:xfrm>
                      <a:off x="0" y="0"/>
                      <a:ext cx="1257300" cy="361950"/>
                    </a:xfrm>
                    <a:prstGeom prst="rect">
                      <a:avLst/>
                    </a:prstGeom>
                    <a:noFill/>
                    <a:ln w="9525">
                      <a:noFill/>
                      <a:miter lim="800000"/>
                      <a:headEnd/>
                      <a:tailEnd/>
                    </a:ln>
                  </pic:spPr>
                </pic:pic>
              </a:graphicData>
            </a:graphic>
          </wp:inline>
        </w:drawing>
      </w:r>
      <w:r>
        <w:rPr>
          <w:rFonts w:ascii="Verdana" w:hAnsi="Verdana"/>
          <w:color w:val="008080"/>
          <w:sz w:val="18"/>
          <w:szCs w:val="18"/>
        </w:rPr>
        <w:t>。</w:t>
      </w:r>
    </w:p>
    <w:p w:rsidR="00184604" w:rsidRDefault="00184604" w:rsidP="0018460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w:t>
      </w:r>
      <w:r>
        <w:rPr>
          <w:rFonts w:ascii="Verdana" w:hAnsi="Verdana"/>
          <w:color w:val="008080"/>
          <w:sz w:val="18"/>
          <w:szCs w:val="18"/>
        </w:rPr>
        <w:t xml:space="preserve"> 2 </w:t>
      </w:r>
      <w:r>
        <w:rPr>
          <w:rFonts w:ascii="Verdana" w:hAnsi="Verdana"/>
          <w:color w:val="008080"/>
          <w:sz w:val="18"/>
          <w:szCs w:val="18"/>
        </w:rPr>
        <w:t>）取</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90500" cy="152400"/>
            <wp:effectExtent l="19050" t="0" r="0" b="0"/>
            <wp:docPr id="254" name="图片 254" descr="http://course.xsyu.edu.cn/jxsj/pages/xiti_jieda/xt25_clip_image004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course.xsyu.edu.cn/jxsj/pages/xiti_jieda/xt25_clip_image004_0006.gif"/>
                    <pic:cNvPicPr>
                      <a:picLocks noChangeAspect="1" noChangeArrowheads="1"/>
                    </pic:cNvPicPr>
                  </pic:nvPicPr>
                  <pic:blipFill>
                    <a:blip r:embed="rId22" cstate="print"/>
                    <a:srcRect/>
                    <a:stretch>
                      <a:fillRect/>
                    </a:stretch>
                  </pic:blipFill>
                  <pic:spPr bwMode="auto">
                    <a:xfrm>
                      <a:off x="0" y="0"/>
                      <a:ext cx="190500" cy="152400"/>
                    </a:xfrm>
                    <a:prstGeom prst="rect">
                      <a:avLst/>
                    </a:prstGeom>
                    <a:noFill/>
                    <a:ln w="9525">
                      <a:noFill/>
                      <a:miter lim="800000"/>
                      <a:headEnd/>
                      <a:tailEnd/>
                    </a:ln>
                  </pic:spPr>
                </pic:pic>
              </a:graphicData>
            </a:graphic>
          </wp:inline>
        </w:drawing>
      </w:r>
      <w:r>
        <w:rPr>
          <w:rFonts w:ascii="Verdana" w:hAnsi="Verdana"/>
          <w:color w:val="008080"/>
          <w:sz w:val="18"/>
          <w:szCs w:val="18"/>
        </w:rPr>
        <w:t>，选定</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200025" cy="171450"/>
            <wp:effectExtent l="19050" t="0" r="9525" b="0"/>
            <wp:docPr id="255" name="图片 255" descr="http://course.xsyu.edu.cn/jxsj/pages/xiti_jieda/xt25_clip_image006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course.xsyu.edu.cn/jxsj/pages/xiti_jieda/xt25_clip_image006_0004.gif"/>
                    <pic:cNvPicPr>
                      <a:picLocks noChangeAspect="1" noChangeArrowheads="1"/>
                    </pic:cNvPicPr>
                  </pic:nvPicPr>
                  <pic:blipFill>
                    <a:blip r:embed="rId23" cstate="print"/>
                    <a:srcRect/>
                    <a:stretch>
                      <a:fillRect/>
                    </a:stretch>
                  </pic:blipFill>
                  <pic:spPr bwMode="auto">
                    <a:xfrm>
                      <a:off x="0" y="0"/>
                      <a:ext cx="200025" cy="171450"/>
                    </a:xfrm>
                    <a:prstGeom prst="rect">
                      <a:avLst/>
                    </a:prstGeom>
                    <a:noFill/>
                    <a:ln w="9525">
                      <a:noFill/>
                      <a:miter lim="800000"/>
                      <a:headEnd/>
                      <a:tailEnd/>
                    </a:ln>
                  </pic:spPr>
                </pic:pic>
              </a:graphicData>
            </a:graphic>
          </wp:inline>
        </w:drawing>
      </w:r>
      <w:r>
        <w:rPr>
          <w:rFonts w:ascii="Verdana" w:hAnsi="Verdana"/>
          <w:color w:val="008080"/>
          <w:sz w:val="18"/>
          <w:szCs w:val="18"/>
        </w:rPr>
        <w:t>，作</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209550" cy="161925"/>
            <wp:effectExtent l="19050" t="0" r="0" b="0"/>
            <wp:docPr id="256" name="图片 256" descr="http://course.xsyu.edu.cn/jxsj/pages/xiti_jieda/xt25_clip_image008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course.xsyu.edu.cn/jxsj/pages/xiti_jieda/xt25_clip_image008_0006.gif"/>
                    <pic:cNvPicPr>
                      <a:picLocks noChangeAspect="1" noChangeArrowheads="1"/>
                    </pic:cNvPicPr>
                  </pic:nvPicPr>
                  <pic:blipFill>
                    <a:blip r:embed="rId24" cstate="print"/>
                    <a:srcRect/>
                    <a:stretch>
                      <a:fillRect/>
                    </a:stretch>
                  </pic:blipFill>
                  <pic:spPr bwMode="auto">
                    <a:xfrm>
                      <a:off x="0" y="0"/>
                      <a:ext cx="209550" cy="161925"/>
                    </a:xfrm>
                    <a:prstGeom prst="rect">
                      <a:avLst/>
                    </a:prstGeom>
                    <a:noFill/>
                    <a:ln w="9525">
                      <a:noFill/>
                      <a:miter lim="800000"/>
                      <a:headEnd/>
                      <a:tailEnd/>
                    </a:ln>
                  </pic:spPr>
                </pic:pic>
              </a:graphicData>
            </a:graphic>
          </wp:inline>
        </w:drawing>
      </w:r>
      <w:r>
        <w:rPr>
          <w:rFonts w:ascii="Verdana" w:hAnsi="Verdana"/>
          <w:color w:val="008080"/>
          <w:sz w:val="18"/>
          <w:szCs w:val="18"/>
        </w:rPr>
        <w:t>和</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200025" cy="161925"/>
            <wp:effectExtent l="19050" t="0" r="9525" b="0"/>
            <wp:docPr id="257" name="图片 257" descr="http://course.xsyu.edu.cn/jxsj/pages/xiti_jieda/xt25_clip_image010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course.xsyu.edu.cn/jxsj/pages/xiti_jieda/xt25_clip_image010_0002.gif"/>
                    <pic:cNvPicPr>
                      <a:picLocks noChangeAspect="1" noChangeArrowheads="1"/>
                    </pic:cNvPicPr>
                  </pic:nvPicPr>
                  <pic:blipFill>
                    <a:blip r:embed="rId25" cstate="print"/>
                    <a:srcRect/>
                    <a:stretch>
                      <a:fillRect/>
                    </a:stretch>
                  </pic:blipFill>
                  <pic:spPr bwMode="auto">
                    <a:xfrm>
                      <a:off x="0" y="0"/>
                      <a:ext cx="200025" cy="161925"/>
                    </a:xfrm>
                    <a:prstGeom prst="rect">
                      <a:avLst/>
                    </a:prstGeom>
                    <a:noFill/>
                    <a:ln w="9525">
                      <a:noFill/>
                      <a:miter lim="800000"/>
                      <a:headEnd/>
                      <a:tailEnd/>
                    </a:ln>
                  </pic:spPr>
                </pic:pic>
              </a:graphicData>
            </a:graphic>
          </wp:inline>
        </w:drawing>
      </w:r>
      <w:r>
        <w:rPr>
          <w:rFonts w:ascii="Verdana" w:hAnsi="Verdana"/>
          <w:color w:val="008080"/>
          <w:sz w:val="18"/>
          <w:szCs w:val="18"/>
        </w:rPr>
        <w:t>，</w:t>
      </w:r>
    </w:p>
    <w:p w:rsidR="00184604" w:rsidRDefault="00184604" w:rsidP="00184604">
      <w:pPr>
        <w:pStyle w:val="style23"/>
        <w:shd w:val="clear" w:color="auto" w:fill="FFFFFF"/>
        <w:spacing w:line="375" w:lineRule="atLeast"/>
        <w:ind w:firstLine="450"/>
        <w:jc w:val="center"/>
        <w:rPr>
          <w:rFonts w:ascii="Verdana" w:hAnsi="Verdana"/>
          <w:color w:val="008080"/>
          <w:sz w:val="18"/>
          <w:szCs w:val="18"/>
        </w:rPr>
      </w:pPr>
      <w:r>
        <w:rPr>
          <w:rFonts w:ascii="Verdana" w:hAnsi="Verdana"/>
          <w:noProof/>
          <w:color w:val="008080"/>
          <w:sz w:val="18"/>
          <w:szCs w:val="18"/>
        </w:rPr>
        <w:drawing>
          <wp:inline distT="0" distB="0" distL="0" distR="0">
            <wp:extent cx="1133475" cy="228600"/>
            <wp:effectExtent l="19050" t="0" r="9525" b="0"/>
            <wp:docPr id="258" name="图片 258" descr="http://course.xsyu.edu.cn/jxsj/pages/xiti_jieda/xt25_clip_image012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course.xsyu.edu.cn/jxsj/pages/xiti_jieda/xt25_clip_image012_0002.gif"/>
                    <pic:cNvPicPr>
                      <a:picLocks noChangeAspect="1" noChangeArrowheads="1"/>
                    </pic:cNvPicPr>
                  </pic:nvPicPr>
                  <pic:blipFill>
                    <a:blip r:embed="rId26" cstate="print"/>
                    <a:srcRect/>
                    <a:stretch>
                      <a:fillRect/>
                    </a:stretch>
                  </pic:blipFill>
                  <pic:spPr bwMode="auto">
                    <a:xfrm>
                      <a:off x="0" y="0"/>
                      <a:ext cx="1133475" cy="228600"/>
                    </a:xfrm>
                    <a:prstGeom prst="rect">
                      <a:avLst/>
                    </a:prstGeom>
                    <a:noFill/>
                    <a:ln w="9525">
                      <a:noFill/>
                      <a:miter lim="800000"/>
                      <a:headEnd/>
                      <a:tailEnd/>
                    </a:ln>
                  </pic:spPr>
                </pic:pic>
              </a:graphicData>
            </a:graphic>
          </wp:inline>
        </w:drawing>
      </w:r>
      <w:r>
        <w:rPr>
          <w:rFonts w:ascii="Verdana" w:hAnsi="Verdana"/>
          <w:color w:val="008080"/>
          <w:sz w:val="18"/>
          <w:szCs w:val="18"/>
        </w:rPr>
        <w:t>。</w:t>
      </w:r>
    </w:p>
    <w:p w:rsidR="00184604" w:rsidRDefault="00184604" w:rsidP="0018460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w:t>
      </w:r>
      <w:r>
        <w:rPr>
          <w:rFonts w:ascii="Verdana" w:hAnsi="Verdana"/>
          <w:color w:val="008080"/>
          <w:sz w:val="18"/>
          <w:szCs w:val="18"/>
        </w:rPr>
        <w:t xml:space="preserve"> 3 </w:t>
      </w:r>
      <w:r>
        <w:rPr>
          <w:rFonts w:ascii="Verdana" w:hAnsi="Verdana"/>
          <w:color w:val="008080"/>
          <w:sz w:val="18"/>
          <w:szCs w:val="18"/>
        </w:rPr>
        <w:t>）定另一机架位置：</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409575" cy="161925"/>
            <wp:effectExtent l="19050" t="0" r="9525" b="0"/>
            <wp:docPr id="259" name="图片 259" descr="http://course.xsyu.edu.cn/jxsj/pages/xiti_jieda/xt25_clip_image014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course.xsyu.edu.cn/jxsj/pages/xiti_jieda/xt25_clip_image014_0000.gif"/>
                    <pic:cNvPicPr>
                      <a:picLocks noChangeAspect="1" noChangeArrowheads="1"/>
                    </pic:cNvPicPr>
                  </pic:nvPicPr>
                  <pic:blipFill>
                    <a:blip r:embed="rId27" cstate="print"/>
                    <a:srcRect/>
                    <a:stretch>
                      <a:fillRect/>
                    </a:stretch>
                  </pic:blipFill>
                  <pic:spPr bwMode="auto">
                    <a:xfrm>
                      <a:off x="0" y="0"/>
                      <a:ext cx="409575" cy="161925"/>
                    </a:xfrm>
                    <a:prstGeom prst="rect">
                      <a:avLst/>
                    </a:prstGeom>
                    <a:noFill/>
                    <a:ln w="9525">
                      <a:noFill/>
                      <a:miter lim="800000"/>
                      <a:headEnd/>
                      <a:tailEnd/>
                    </a:ln>
                  </pic:spPr>
                </pic:pic>
              </a:graphicData>
            </a:graphic>
          </wp:inline>
        </w:drawing>
      </w:r>
      <w:r>
        <w:rPr>
          <w:rFonts w:ascii="Verdana" w:hAnsi="Verdana"/>
          <w:color w:val="008080"/>
          <w:sz w:val="18"/>
          <w:szCs w:val="18"/>
        </w:rPr>
        <w:t>角平</w:t>
      </w:r>
    </w:p>
    <w:p w:rsidR="00184604" w:rsidRDefault="00184604" w:rsidP="0018460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分线，</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933450" cy="219075"/>
            <wp:effectExtent l="19050" t="0" r="0" b="0"/>
            <wp:docPr id="260" name="图片 260" descr="http://course.xsyu.edu.cn/jxsj/pages/xiti_jieda/xt25_clip_image016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course.xsyu.edu.cn/jxsj/pages/xiti_jieda/xt25_clip_image016_0000.gif"/>
                    <pic:cNvPicPr>
                      <a:picLocks noChangeAspect="1" noChangeArrowheads="1"/>
                    </pic:cNvPicPr>
                  </pic:nvPicPr>
                  <pic:blipFill>
                    <a:blip r:embed="rId28" cstate="print"/>
                    <a:srcRect/>
                    <a:stretch>
                      <a:fillRect/>
                    </a:stretch>
                  </pic:blipFill>
                  <pic:spPr bwMode="auto">
                    <a:xfrm>
                      <a:off x="0" y="0"/>
                      <a:ext cx="933450" cy="219075"/>
                    </a:xfrm>
                    <a:prstGeom prst="rect">
                      <a:avLst/>
                    </a:prstGeom>
                    <a:noFill/>
                    <a:ln w="9525">
                      <a:noFill/>
                      <a:miter lim="800000"/>
                      <a:headEnd/>
                      <a:tailEnd/>
                    </a:ln>
                  </pic:spPr>
                </pic:pic>
              </a:graphicData>
            </a:graphic>
          </wp:inline>
        </w:drawing>
      </w:r>
      <w:r>
        <w:rPr>
          <w:rFonts w:ascii="Verdana" w:hAnsi="Verdana"/>
          <w:color w:val="008080"/>
          <w:sz w:val="18"/>
          <w:szCs w:val="18"/>
        </w:rPr>
        <w:t>。</w:t>
      </w:r>
    </w:p>
    <w:p w:rsidR="00184604" w:rsidRDefault="00184604" w:rsidP="0018460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w:t>
      </w:r>
      <w:r>
        <w:rPr>
          <w:rFonts w:ascii="Verdana" w:hAnsi="Verdana"/>
          <w:color w:val="008080"/>
          <w:sz w:val="18"/>
          <w:szCs w:val="18"/>
        </w:rPr>
        <w:t xml:space="preserve"> 4 </w:t>
      </w:r>
      <w:r>
        <w:rPr>
          <w:rFonts w:ascii="Verdana" w:hAnsi="Verdana"/>
          <w:color w:val="008080"/>
          <w:sz w:val="18"/>
          <w:szCs w:val="18"/>
        </w:rPr>
        <w:t>）</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676275" cy="209550"/>
            <wp:effectExtent l="0" t="0" r="9525" b="0"/>
            <wp:docPr id="261" name="图片 261" descr="http://course.xsyu.edu.cn/jxsj/pages/xiti_jieda/xt25_clip_image01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course.xsyu.edu.cn/jxsj/pages/xiti_jieda/xt25_clip_image018_0000.gif"/>
                    <pic:cNvPicPr>
                      <a:picLocks noChangeAspect="1" noChangeArrowheads="1"/>
                    </pic:cNvPicPr>
                  </pic:nvPicPr>
                  <pic:blipFill>
                    <a:blip r:embed="rId29" cstate="print"/>
                    <a:srcRect/>
                    <a:stretch>
                      <a:fillRect/>
                    </a:stretch>
                  </pic:blipFill>
                  <pic:spPr bwMode="auto">
                    <a:xfrm>
                      <a:off x="0" y="0"/>
                      <a:ext cx="676275" cy="209550"/>
                    </a:xfrm>
                    <a:prstGeom prst="rect">
                      <a:avLst/>
                    </a:prstGeom>
                    <a:noFill/>
                    <a:ln w="9525">
                      <a:noFill/>
                      <a:miter lim="800000"/>
                      <a:headEnd/>
                      <a:tailEnd/>
                    </a:ln>
                  </pic:spPr>
                </pic:pic>
              </a:graphicData>
            </a:graphic>
          </wp:inline>
        </w:drawing>
      </w:r>
      <w:r>
        <w:rPr>
          <w:rFonts w:ascii="Verdana" w:hAnsi="Verdana"/>
          <w:color w:val="008080"/>
          <w:sz w:val="18"/>
          <w:szCs w:val="18"/>
        </w:rPr>
        <w:t>，</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609600" cy="219075"/>
            <wp:effectExtent l="0" t="0" r="0" b="0"/>
            <wp:docPr id="262" name="图片 262" descr="http://course.xsyu.edu.cn/jxsj/pages/xiti_jieda/xt25_clip_image020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course.xsyu.edu.cn/jxsj/pages/xiti_jieda/xt25_clip_image020_0000.gif"/>
                    <pic:cNvPicPr>
                      <a:picLocks noChangeAspect="1" noChangeArrowheads="1"/>
                    </pic:cNvPicPr>
                  </pic:nvPicPr>
                  <pic:blipFill>
                    <a:blip r:embed="rId30" cstate="print"/>
                    <a:srcRect/>
                    <a:stretch>
                      <a:fillRect/>
                    </a:stretch>
                  </pic:blipFill>
                  <pic:spPr bwMode="auto">
                    <a:xfrm>
                      <a:off x="0" y="0"/>
                      <a:ext cx="609600" cy="219075"/>
                    </a:xfrm>
                    <a:prstGeom prst="rect">
                      <a:avLst/>
                    </a:prstGeom>
                    <a:noFill/>
                    <a:ln w="9525">
                      <a:noFill/>
                      <a:miter lim="800000"/>
                      <a:headEnd/>
                      <a:tailEnd/>
                    </a:ln>
                  </pic:spPr>
                </pic:pic>
              </a:graphicData>
            </a:graphic>
          </wp:inline>
        </w:drawing>
      </w:r>
      <w:r>
        <w:rPr>
          <w:rFonts w:ascii="Verdana" w:hAnsi="Verdana"/>
          <w:color w:val="008080"/>
          <w:sz w:val="18"/>
          <w:szCs w:val="18"/>
        </w:rPr>
        <w:t>。</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276225" cy="180975"/>
            <wp:effectExtent l="19050" t="0" r="9525" b="0"/>
            <wp:docPr id="263" name="图片 263" descr="http://course.xsyu.edu.cn/jxsj/pages/xiti_jieda/xt25_clip_image02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course.xsyu.edu.cn/jxsj/pages/xiti_jieda/xt25_clip_image022_0000.gif"/>
                    <pic:cNvPicPr>
                      <a:picLocks noChangeAspect="1" noChangeArrowheads="1"/>
                    </pic:cNvPicPr>
                  </pic:nvPicPr>
                  <pic:blipFill>
                    <a:blip r:embed="rId31" cstate="print"/>
                    <a:srcRect/>
                    <a:stretch>
                      <a:fillRect/>
                    </a:stretch>
                  </pic:blipFill>
                  <pic:spPr bwMode="auto">
                    <a:xfrm>
                      <a:off x="0" y="0"/>
                      <a:ext cx="276225" cy="180975"/>
                    </a:xfrm>
                    <a:prstGeom prst="rect">
                      <a:avLst/>
                    </a:prstGeom>
                    <a:noFill/>
                    <a:ln w="9525">
                      <a:noFill/>
                      <a:miter lim="800000"/>
                      <a:headEnd/>
                      <a:tailEnd/>
                    </a:ln>
                  </pic:spPr>
                </pic:pic>
              </a:graphicData>
            </a:graphic>
          </wp:inline>
        </w:drawing>
      </w:r>
    </w:p>
    <w:p w:rsidR="00184604" w:rsidRDefault="00184604" w:rsidP="00184604">
      <w:pPr>
        <w:rPr>
          <w:rFonts w:ascii="宋体" w:hAnsi="宋体"/>
          <w:sz w:val="24"/>
          <w:szCs w:val="24"/>
        </w:rPr>
      </w:pPr>
      <w:r>
        <w:rPr>
          <w:rStyle w:val="style231"/>
          <w:rFonts w:ascii="??_GB2312" w:hAnsi="??_GB2312"/>
          <w:color w:val="008080"/>
          <w:szCs w:val="21"/>
          <w:shd w:val="clear" w:color="auto" w:fill="FFFFFF"/>
        </w:rPr>
        <w:t>杆即是曲柄，由图量得</w:t>
      </w:r>
      <w:r>
        <w:rPr>
          <w:rStyle w:val="style231"/>
          <w:rFonts w:ascii="??_GB2312" w:hAnsi="??_GB2312"/>
          <w:color w:val="008080"/>
          <w:szCs w:val="21"/>
          <w:shd w:val="clear" w:color="auto" w:fill="FFFFFF"/>
        </w:rPr>
        <w:t xml:space="preserve"> </w:t>
      </w:r>
      <w:r>
        <w:rPr>
          <w:rStyle w:val="style231"/>
          <w:rFonts w:ascii="??_GB2312" w:hAnsi="??_GB2312"/>
          <w:color w:val="008080"/>
          <w:szCs w:val="21"/>
          <w:shd w:val="clear" w:color="auto" w:fill="FFFFFF"/>
        </w:rPr>
        <w:t>曲柄长度：</w:t>
      </w:r>
      <w:r>
        <w:rPr>
          <w:rStyle w:val="apple-converted-space"/>
          <w:rFonts w:ascii="??_GB2312" w:hAnsi="??_GB2312"/>
          <w:color w:val="008080"/>
          <w:szCs w:val="21"/>
          <w:shd w:val="clear" w:color="auto" w:fill="FFFFFF"/>
        </w:rPr>
        <w:t> </w:t>
      </w:r>
      <w:r>
        <w:rPr>
          <w:rFonts w:ascii="??_GB2312" w:hAnsi="??_GB2312" w:hint="eastAsia"/>
          <w:noProof/>
          <w:color w:val="008080"/>
          <w:szCs w:val="21"/>
          <w:shd w:val="clear" w:color="auto" w:fill="FFFFFF"/>
        </w:rPr>
        <w:drawing>
          <wp:inline distT="0" distB="0" distL="0" distR="0">
            <wp:extent cx="619125" cy="219075"/>
            <wp:effectExtent l="19050" t="0" r="0" b="0"/>
            <wp:docPr id="264" name="图片 264" descr="http://course.xsyu.edu.cn/jxsj/pages/xiti_jieda/xt25_clip_image024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course.xsyu.edu.cn/jxsj/pages/xiti_jieda/xt25_clip_image024_0001.gif"/>
                    <pic:cNvPicPr>
                      <a:picLocks noChangeAspect="1" noChangeArrowheads="1"/>
                    </pic:cNvPicPr>
                  </pic:nvPicPr>
                  <pic:blipFill>
                    <a:blip r:embed="rId32" cstate="print"/>
                    <a:srcRect/>
                    <a:stretch>
                      <a:fillRect/>
                    </a:stretch>
                  </pic:blipFill>
                  <pic:spPr bwMode="auto">
                    <a:xfrm>
                      <a:off x="0" y="0"/>
                      <a:ext cx="619125" cy="219075"/>
                    </a:xfrm>
                    <a:prstGeom prst="rect">
                      <a:avLst/>
                    </a:prstGeom>
                    <a:noFill/>
                    <a:ln w="9525">
                      <a:noFill/>
                      <a:miter lim="800000"/>
                      <a:headEnd/>
                      <a:tailEnd/>
                    </a:ln>
                  </pic:spPr>
                </pic:pic>
              </a:graphicData>
            </a:graphic>
          </wp:inline>
        </w:drawing>
      </w:r>
    </w:p>
    <w:p w:rsidR="00184604" w:rsidRDefault="00184604" w:rsidP="00184604">
      <w:pPr>
        <w:pStyle w:val="style23"/>
        <w:shd w:val="clear" w:color="auto" w:fill="FFFFFF"/>
        <w:spacing w:line="375" w:lineRule="atLeast"/>
        <w:ind w:firstLine="450"/>
        <w:rPr>
          <w:rFonts w:ascii="Verdana" w:hAnsi="Verdana"/>
          <w:color w:val="008080"/>
          <w:sz w:val="18"/>
          <w:szCs w:val="18"/>
        </w:rPr>
      </w:pPr>
      <w:r>
        <w:rPr>
          <w:rStyle w:val="a4"/>
          <w:rFonts w:ascii="Verdana" w:hAnsi="Verdana"/>
          <w:color w:val="008080"/>
          <w:sz w:val="18"/>
          <w:szCs w:val="18"/>
        </w:rPr>
        <w:t>题</w:t>
      </w:r>
      <w:r>
        <w:rPr>
          <w:rStyle w:val="a4"/>
          <w:rFonts w:ascii="Verdana" w:hAnsi="Verdana"/>
          <w:color w:val="008080"/>
          <w:sz w:val="18"/>
          <w:szCs w:val="18"/>
        </w:rPr>
        <w:t xml:space="preserve"> 2-</w:t>
      </w:r>
      <w:r>
        <w:rPr>
          <w:rStyle w:val="a4"/>
          <w:rFonts w:ascii="Verdana" w:hAnsi="Verdana" w:hint="eastAsia"/>
          <w:color w:val="008080"/>
          <w:sz w:val="18"/>
          <w:szCs w:val="18"/>
        </w:rPr>
        <w:t>6</w:t>
      </w:r>
      <w:r>
        <w:rPr>
          <w:rStyle w:val="a4"/>
          <w:rFonts w:ascii="Verdana" w:hAnsi="Verdana"/>
          <w:color w:val="008080"/>
          <w:sz w:val="18"/>
          <w:szCs w:val="18"/>
        </w:rPr>
        <w:t>解：</w:t>
      </w:r>
      <w:r>
        <w:rPr>
          <w:rStyle w:val="apple-converted-space"/>
          <w:rFonts w:ascii="Verdana" w:hAnsi="Verdana"/>
          <w:b/>
          <w:bCs/>
          <w:color w:val="008080"/>
          <w:sz w:val="18"/>
          <w:szCs w:val="18"/>
        </w:rPr>
        <w:t> </w:t>
      </w:r>
      <w:r>
        <w:rPr>
          <w:rFonts w:ascii="Verdana" w:hAnsi="Verdana"/>
          <w:color w:val="008080"/>
          <w:sz w:val="18"/>
          <w:szCs w:val="18"/>
        </w:rPr>
        <w:t>见图</w:t>
      </w:r>
      <w:r>
        <w:rPr>
          <w:rFonts w:ascii="Verdana" w:hAnsi="Verdana"/>
          <w:color w:val="008080"/>
          <w:sz w:val="18"/>
          <w:szCs w:val="18"/>
        </w:rPr>
        <w:t xml:space="preserve"> 2.21 </w:t>
      </w:r>
      <w:r>
        <w:rPr>
          <w:rFonts w:ascii="Verdana" w:hAnsi="Verdana"/>
          <w:color w:val="008080"/>
          <w:sz w:val="18"/>
          <w:szCs w:val="18"/>
        </w:rPr>
        <w:t>，作图步骤如下：</w:t>
      </w:r>
    </w:p>
    <w:p w:rsidR="00184604" w:rsidRDefault="00184604" w:rsidP="0018460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lastRenderedPageBreak/>
        <w:t>（</w:t>
      </w:r>
      <w:r>
        <w:rPr>
          <w:rFonts w:ascii="Verdana" w:hAnsi="Verdana"/>
          <w:color w:val="008080"/>
          <w:sz w:val="18"/>
          <w:szCs w:val="18"/>
        </w:rPr>
        <w:t xml:space="preserve"> 1 </w:t>
      </w:r>
      <w:r>
        <w:rPr>
          <w:rFonts w:ascii="Verdana" w:hAnsi="Verdana"/>
          <w:color w:val="008080"/>
          <w:sz w:val="18"/>
          <w:szCs w:val="18"/>
        </w:rPr>
        <w:t>）求</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52400" cy="142875"/>
            <wp:effectExtent l="19050" t="0" r="0" b="0"/>
            <wp:docPr id="265" name="图片 265" descr="http://course.xsyu.edu.cn/jxsj/pages/xiti_jieda/xt25_clip_image002_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course.xsyu.edu.cn/jxsj/pages/xiti_jieda/xt25_clip_image002_0011.gif"/>
                    <pic:cNvPicPr>
                      <a:picLocks noChangeAspect="1" noChangeArrowheads="1"/>
                    </pic:cNvPicPr>
                  </pic:nvPicPr>
                  <pic:blipFill>
                    <a:blip r:embed="rId33" cstate="print"/>
                    <a:srcRect/>
                    <a:stretch>
                      <a:fillRect/>
                    </a:stretch>
                  </pic:blipFill>
                  <pic:spPr bwMode="auto">
                    <a:xfrm>
                      <a:off x="0" y="0"/>
                      <a:ext cx="152400" cy="142875"/>
                    </a:xfrm>
                    <a:prstGeom prst="rect">
                      <a:avLst/>
                    </a:prstGeom>
                    <a:noFill/>
                    <a:ln w="9525">
                      <a:noFill/>
                      <a:miter lim="800000"/>
                      <a:headEnd/>
                      <a:tailEnd/>
                    </a:ln>
                  </pic:spPr>
                </pic:pic>
              </a:graphicData>
            </a:graphic>
          </wp:inline>
        </w:drawing>
      </w:r>
      <w:r>
        <w:rPr>
          <w:rFonts w:ascii="Verdana" w:hAnsi="Verdana"/>
          <w:color w:val="008080"/>
          <w:sz w:val="18"/>
          <w:szCs w:val="18"/>
        </w:rPr>
        <w:t>，</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666875" cy="400050"/>
            <wp:effectExtent l="19050" t="0" r="9525" b="0"/>
            <wp:docPr id="266" name="图片 266" descr="http://course.xsyu.edu.cn/jxsj/pages/xiti_jieda/xt25_clip_image004_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course.xsyu.edu.cn/jxsj/pages/xiti_jieda/xt25_clip_image004_0007.gif"/>
                    <pic:cNvPicPr>
                      <a:picLocks noChangeAspect="1" noChangeArrowheads="1"/>
                    </pic:cNvPicPr>
                  </pic:nvPicPr>
                  <pic:blipFill>
                    <a:blip r:embed="rId34" cstate="print"/>
                    <a:srcRect/>
                    <a:stretch>
                      <a:fillRect/>
                    </a:stretch>
                  </pic:blipFill>
                  <pic:spPr bwMode="auto">
                    <a:xfrm>
                      <a:off x="0" y="0"/>
                      <a:ext cx="1666875" cy="400050"/>
                    </a:xfrm>
                    <a:prstGeom prst="rect">
                      <a:avLst/>
                    </a:prstGeom>
                    <a:noFill/>
                    <a:ln w="9525">
                      <a:noFill/>
                      <a:miter lim="800000"/>
                      <a:headEnd/>
                      <a:tailEnd/>
                    </a:ln>
                  </pic:spPr>
                </pic:pic>
              </a:graphicData>
            </a:graphic>
          </wp:inline>
        </w:drawing>
      </w:r>
      <w:r>
        <w:rPr>
          <w:rFonts w:ascii="Verdana" w:hAnsi="Verdana"/>
          <w:color w:val="008080"/>
          <w:sz w:val="18"/>
          <w:szCs w:val="18"/>
        </w:rPr>
        <w:t>，由此可知该机构没有急回特性。</w:t>
      </w:r>
    </w:p>
    <w:p w:rsidR="00184604" w:rsidRDefault="00184604" w:rsidP="0018460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w:t>
      </w:r>
      <w:r>
        <w:rPr>
          <w:rFonts w:ascii="Verdana" w:hAnsi="Verdana"/>
          <w:color w:val="008080"/>
          <w:sz w:val="18"/>
          <w:szCs w:val="18"/>
        </w:rPr>
        <w:t xml:space="preserve"> 2 </w:t>
      </w:r>
      <w:r>
        <w:rPr>
          <w:rFonts w:ascii="Verdana" w:hAnsi="Verdana"/>
          <w:color w:val="008080"/>
          <w:sz w:val="18"/>
          <w:szCs w:val="18"/>
        </w:rPr>
        <w:t>）选定比例尺</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52400" cy="171450"/>
            <wp:effectExtent l="19050" t="0" r="0" b="0"/>
            <wp:docPr id="267" name="图片 267" descr="http://course.xsyu.edu.cn/jxsj/pages/xiti_jieda/xt25_clip_image006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course.xsyu.edu.cn/jxsj/pages/xiti_jieda/xt25_clip_image006_0005.gif"/>
                    <pic:cNvPicPr>
                      <a:picLocks noChangeAspect="1" noChangeArrowheads="1"/>
                    </pic:cNvPicPr>
                  </pic:nvPicPr>
                  <pic:blipFill>
                    <a:blip r:embed="rId35"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Pr>
          <w:rFonts w:ascii="Verdana" w:hAnsi="Verdana"/>
          <w:color w:val="008080"/>
          <w:sz w:val="18"/>
          <w:szCs w:val="18"/>
        </w:rPr>
        <w:t>，作</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819150" cy="219075"/>
            <wp:effectExtent l="19050" t="0" r="0" b="0"/>
            <wp:docPr id="268" name="图片 268" descr="http://course.xsyu.edu.cn/jxsj/pages/xiti_jieda/xt25_clip_image008_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course.xsyu.edu.cn/jxsj/pages/xiti_jieda/xt25_clip_image008_0007.gif"/>
                    <pic:cNvPicPr>
                      <a:picLocks noChangeAspect="1" noChangeArrowheads="1"/>
                    </pic:cNvPicPr>
                  </pic:nvPicPr>
                  <pic:blipFill>
                    <a:blip r:embed="rId36" cstate="print"/>
                    <a:srcRect/>
                    <a:stretch>
                      <a:fillRect/>
                    </a:stretch>
                  </pic:blipFill>
                  <pic:spPr bwMode="auto">
                    <a:xfrm>
                      <a:off x="0" y="0"/>
                      <a:ext cx="819150" cy="219075"/>
                    </a:xfrm>
                    <a:prstGeom prst="rect">
                      <a:avLst/>
                    </a:prstGeom>
                    <a:noFill/>
                    <a:ln w="9525">
                      <a:noFill/>
                      <a:miter lim="800000"/>
                      <a:headEnd/>
                      <a:tailEnd/>
                    </a:ln>
                  </pic:spPr>
                </pic:pic>
              </a:graphicData>
            </a:graphic>
          </wp:inline>
        </w:drawing>
      </w:r>
      <w:r>
        <w:rPr>
          <w:rFonts w:ascii="Verdana" w:hAnsi="Verdana"/>
          <w:color w:val="008080"/>
          <w:sz w:val="18"/>
          <w:szCs w:val="18"/>
        </w:rPr>
        <w:t>，</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028700" cy="228600"/>
            <wp:effectExtent l="19050" t="0" r="0" b="0"/>
            <wp:docPr id="269" name="图片 269" descr="http://course.xsyu.edu.cn/jxsj/pages/xiti_jieda/xt25_clip_image010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course.xsyu.edu.cn/jxsj/pages/xiti_jieda/xt25_clip_image010_0003.gif"/>
                    <pic:cNvPicPr>
                      <a:picLocks noChangeAspect="1" noChangeArrowheads="1"/>
                    </pic:cNvPicPr>
                  </pic:nvPicPr>
                  <pic:blipFill>
                    <a:blip r:embed="rId37" cstate="print"/>
                    <a:srcRect/>
                    <a:stretch>
                      <a:fillRect/>
                    </a:stretch>
                  </pic:blipFill>
                  <pic:spPr bwMode="auto">
                    <a:xfrm>
                      <a:off x="0" y="0"/>
                      <a:ext cx="1028700" cy="228600"/>
                    </a:xfrm>
                    <a:prstGeom prst="rect">
                      <a:avLst/>
                    </a:prstGeom>
                    <a:noFill/>
                    <a:ln w="9525">
                      <a:noFill/>
                      <a:miter lim="800000"/>
                      <a:headEnd/>
                      <a:tailEnd/>
                    </a:ln>
                  </pic:spPr>
                </pic:pic>
              </a:graphicData>
            </a:graphic>
          </wp:inline>
        </w:drawing>
      </w:r>
      <w:r>
        <w:rPr>
          <w:rFonts w:ascii="Verdana" w:hAnsi="Verdana"/>
          <w:color w:val="008080"/>
          <w:sz w:val="18"/>
          <w:szCs w:val="18"/>
        </w:rPr>
        <w:t>。（即摇杆的两极限位置）</w:t>
      </w:r>
    </w:p>
    <w:p w:rsidR="00184604" w:rsidRDefault="00184604" w:rsidP="0018460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w:t>
      </w:r>
      <w:r>
        <w:rPr>
          <w:rFonts w:ascii="Verdana" w:hAnsi="Verdana"/>
          <w:color w:val="008080"/>
          <w:sz w:val="18"/>
          <w:szCs w:val="18"/>
        </w:rPr>
        <w:t xml:space="preserve"> 3 </w:t>
      </w:r>
      <w:r>
        <w:rPr>
          <w:rFonts w:ascii="Verdana" w:hAnsi="Verdana"/>
          <w:color w:val="008080"/>
          <w:sz w:val="18"/>
          <w:szCs w:val="18"/>
        </w:rPr>
        <w:t>）做</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790575" cy="180975"/>
            <wp:effectExtent l="0" t="0" r="9525" b="0"/>
            <wp:docPr id="270" name="图片 270" descr="http://course.xsyu.edu.cn/jxsj/pages/xiti_jieda/xt25_clip_image01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http://course.xsyu.edu.cn/jxsj/pages/xiti_jieda/xt25_clip_image012_0003.gif"/>
                    <pic:cNvPicPr>
                      <a:picLocks noChangeAspect="1" noChangeArrowheads="1"/>
                    </pic:cNvPicPr>
                  </pic:nvPicPr>
                  <pic:blipFill>
                    <a:blip r:embed="rId38" cstate="print"/>
                    <a:srcRect/>
                    <a:stretch>
                      <a:fillRect/>
                    </a:stretch>
                  </pic:blipFill>
                  <pic:spPr bwMode="auto">
                    <a:xfrm>
                      <a:off x="0" y="0"/>
                      <a:ext cx="790575" cy="180975"/>
                    </a:xfrm>
                    <a:prstGeom prst="rect">
                      <a:avLst/>
                    </a:prstGeom>
                    <a:noFill/>
                    <a:ln w="9525">
                      <a:noFill/>
                      <a:miter lim="800000"/>
                      <a:headEnd/>
                      <a:tailEnd/>
                    </a:ln>
                  </pic:spPr>
                </pic:pic>
              </a:graphicData>
            </a:graphic>
          </wp:inline>
        </w:drawing>
      </w:r>
      <w:r>
        <w:rPr>
          <w:rFonts w:ascii="Verdana" w:hAnsi="Verdana"/>
          <w:color w:val="008080"/>
          <w:sz w:val="18"/>
          <w:szCs w:val="18"/>
        </w:rPr>
        <w:t>，</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285750" cy="171450"/>
            <wp:effectExtent l="0" t="0" r="0" b="0"/>
            <wp:docPr id="271" name="图片 271" descr="http://course.xsyu.edu.cn/jxsj/pages/xiti_jieda/xt25_clip_image014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course.xsyu.edu.cn/jxsj/pages/xiti_jieda/xt25_clip_image014_0001.gif"/>
                    <pic:cNvPicPr>
                      <a:picLocks noChangeAspect="1" noChangeArrowheads="1"/>
                    </pic:cNvPicPr>
                  </pic:nvPicPr>
                  <pic:blipFill>
                    <a:blip r:embed="rId39" cstate="print"/>
                    <a:srcRect/>
                    <a:stretch>
                      <a:fillRect/>
                    </a:stretch>
                  </pic:blipFill>
                  <pic:spPr bwMode="auto">
                    <a:xfrm>
                      <a:off x="0" y="0"/>
                      <a:ext cx="285750" cy="171450"/>
                    </a:xfrm>
                    <a:prstGeom prst="rect">
                      <a:avLst/>
                    </a:prstGeom>
                    <a:noFill/>
                    <a:ln w="9525">
                      <a:noFill/>
                      <a:miter lim="800000"/>
                      <a:headEnd/>
                      <a:tailEnd/>
                    </a:ln>
                  </pic:spPr>
                </pic:pic>
              </a:graphicData>
            </a:graphic>
          </wp:inline>
        </w:drawing>
      </w:r>
      <w:r>
        <w:rPr>
          <w:rFonts w:ascii="Verdana" w:hAnsi="Verdana"/>
          <w:color w:val="008080"/>
          <w:sz w:val="18"/>
          <w:szCs w:val="18"/>
        </w:rPr>
        <w:t>与</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314325" cy="200025"/>
            <wp:effectExtent l="0" t="0" r="9525" b="0"/>
            <wp:docPr id="272" name="图片 272" descr="http://course.xsyu.edu.cn/jxsj/pages/xiti_jieda/xt25_clip_image016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course.xsyu.edu.cn/jxsj/pages/xiti_jieda/xt25_clip_image016_0001.gif"/>
                    <pic:cNvPicPr>
                      <a:picLocks noChangeAspect="1" noChangeArrowheads="1"/>
                    </pic:cNvPicPr>
                  </pic:nvPicPr>
                  <pic:blipFill>
                    <a:blip r:embed="rId40" cstate="print"/>
                    <a:srcRect/>
                    <a:stretch>
                      <a:fillRect/>
                    </a:stretch>
                  </pic:blipFill>
                  <pic:spPr bwMode="auto">
                    <a:xfrm>
                      <a:off x="0" y="0"/>
                      <a:ext cx="314325" cy="200025"/>
                    </a:xfrm>
                    <a:prstGeom prst="rect">
                      <a:avLst/>
                    </a:prstGeom>
                    <a:noFill/>
                    <a:ln w="9525">
                      <a:noFill/>
                      <a:miter lim="800000"/>
                      <a:headEnd/>
                      <a:tailEnd/>
                    </a:ln>
                  </pic:spPr>
                </pic:pic>
              </a:graphicData>
            </a:graphic>
          </wp:inline>
        </w:drawing>
      </w:r>
      <w:r>
        <w:rPr>
          <w:rFonts w:ascii="Verdana" w:hAnsi="Verdana"/>
          <w:color w:val="008080"/>
          <w:sz w:val="18"/>
          <w:szCs w:val="18"/>
        </w:rPr>
        <w:t>交于</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52400" cy="171450"/>
            <wp:effectExtent l="19050" t="0" r="0" b="0"/>
            <wp:docPr id="273" name="图片 273" descr="http://course.xsyu.edu.cn/jxsj/pages/xiti_jieda/xt25_clip_image018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course.xsyu.edu.cn/jxsj/pages/xiti_jieda/xt25_clip_image018_0001.gif"/>
                    <pic:cNvPicPr>
                      <a:picLocks noChangeAspect="1" noChangeArrowheads="1"/>
                    </pic:cNvPicPr>
                  </pic:nvPicPr>
                  <pic:blipFill>
                    <a:blip r:embed="rId41" cstate="print"/>
                    <a:srcRect/>
                    <a:stretch>
                      <a:fillRect/>
                    </a:stretch>
                  </pic:blipFill>
                  <pic:spPr bwMode="auto">
                    <a:xfrm>
                      <a:off x="0" y="0"/>
                      <a:ext cx="152400" cy="171450"/>
                    </a:xfrm>
                    <a:prstGeom prst="rect">
                      <a:avLst/>
                    </a:prstGeom>
                    <a:noFill/>
                    <a:ln w="9525">
                      <a:noFill/>
                      <a:miter lim="800000"/>
                      <a:headEnd/>
                      <a:tailEnd/>
                    </a:ln>
                  </pic:spPr>
                </pic:pic>
              </a:graphicData>
            </a:graphic>
          </wp:inline>
        </w:drawing>
      </w:r>
      <w:r>
        <w:rPr>
          <w:rFonts w:ascii="Verdana" w:hAnsi="Verdana"/>
          <w:color w:val="008080"/>
          <w:sz w:val="18"/>
          <w:szCs w:val="18"/>
        </w:rPr>
        <w:t>点。</w:t>
      </w:r>
    </w:p>
    <w:p w:rsidR="00184604" w:rsidRDefault="00184604" w:rsidP="0018460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w:t>
      </w:r>
      <w:r>
        <w:rPr>
          <w:rFonts w:ascii="Verdana" w:hAnsi="Verdana"/>
          <w:color w:val="008080"/>
          <w:sz w:val="18"/>
          <w:szCs w:val="18"/>
        </w:rPr>
        <w:t xml:space="preserve"> 4 </w:t>
      </w:r>
      <w:r>
        <w:rPr>
          <w:rFonts w:ascii="Verdana" w:hAnsi="Verdana"/>
          <w:color w:val="008080"/>
          <w:sz w:val="18"/>
          <w:szCs w:val="18"/>
        </w:rPr>
        <w:t>）在图上量取</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790575" cy="209550"/>
            <wp:effectExtent l="0" t="0" r="9525" b="0"/>
            <wp:docPr id="274" name="图片 274" descr="http://course.xsyu.edu.cn/jxsj/pages/xiti_jieda/xt25_clip_image020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course.xsyu.edu.cn/jxsj/pages/xiti_jieda/xt25_clip_image020_0001.gif"/>
                    <pic:cNvPicPr>
                      <a:picLocks noChangeAspect="1" noChangeArrowheads="1"/>
                    </pic:cNvPicPr>
                  </pic:nvPicPr>
                  <pic:blipFill>
                    <a:blip r:embed="rId42" cstate="print"/>
                    <a:srcRect/>
                    <a:stretch>
                      <a:fillRect/>
                    </a:stretch>
                  </pic:blipFill>
                  <pic:spPr bwMode="auto">
                    <a:xfrm>
                      <a:off x="0" y="0"/>
                      <a:ext cx="790575" cy="209550"/>
                    </a:xfrm>
                    <a:prstGeom prst="rect">
                      <a:avLst/>
                    </a:prstGeom>
                    <a:noFill/>
                    <a:ln w="9525">
                      <a:noFill/>
                      <a:miter lim="800000"/>
                      <a:headEnd/>
                      <a:tailEnd/>
                    </a:ln>
                  </pic:spPr>
                </pic:pic>
              </a:graphicData>
            </a:graphic>
          </wp:inline>
        </w:drawing>
      </w:r>
      <w:r>
        <w:rPr>
          <w:rFonts w:ascii="Verdana" w:hAnsi="Verdana"/>
          <w:color w:val="008080"/>
          <w:sz w:val="18"/>
          <w:szCs w:val="18"/>
        </w:rPr>
        <w:t>，</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847725" cy="228600"/>
            <wp:effectExtent l="0" t="0" r="9525" b="0"/>
            <wp:docPr id="275" name="图片 275" descr="http://course.xsyu.edu.cn/jxsj/pages/xiti_jieda/xt25_clip_image022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course.xsyu.edu.cn/jxsj/pages/xiti_jieda/xt25_clip_image022_0001.gif"/>
                    <pic:cNvPicPr>
                      <a:picLocks noChangeAspect="1" noChangeArrowheads="1"/>
                    </pic:cNvPicPr>
                  </pic:nvPicPr>
                  <pic:blipFill>
                    <a:blip r:embed="rId43" cstate="print"/>
                    <a:srcRect/>
                    <a:stretch>
                      <a:fillRect/>
                    </a:stretch>
                  </pic:blipFill>
                  <pic:spPr bwMode="auto">
                    <a:xfrm>
                      <a:off x="0" y="0"/>
                      <a:ext cx="847725" cy="228600"/>
                    </a:xfrm>
                    <a:prstGeom prst="rect">
                      <a:avLst/>
                    </a:prstGeom>
                    <a:noFill/>
                    <a:ln w="9525">
                      <a:noFill/>
                      <a:miter lim="800000"/>
                      <a:headEnd/>
                      <a:tailEnd/>
                    </a:ln>
                  </pic:spPr>
                </pic:pic>
              </a:graphicData>
            </a:graphic>
          </wp:inline>
        </w:drawing>
      </w:r>
      <w:r>
        <w:rPr>
          <w:rFonts w:ascii="Verdana" w:hAnsi="Verdana"/>
          <w:color w:val="008080"/>
          <w:sz w:val="18"/>
          <w:szCs w:val="18"/>
        </w:rPr>
        <w:t>和机架长度</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942975" cy="209550"/>
            <wp:effectExtent l="19050" t="0" r="9525" b="0"/>
            <wp:docPr id="276" name="图片 276" descr="http://course.xsyu.edu.cn/jxsj/pages/xiti_jieda/xt25_clip_image024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course.xsyu.edu.cn/jxsj/pages/xiti_jieda/xt25_clip_image024_0002.gif"/>
                    <pic:cNvPicPr>
                      <a:picLocks noChangeAspect="1" noChangeArrowheads="1"/>
                    </pic:cNvPicPr>
                  </pic:nvPicPr>
                  <pic:blipFill>
                    <a:blip r:embed="rId44" cstate="print"/>
                    <a:srcRect/>
                    <a:stretch>
                      <a:fillRect/>
                    </a:stretch>
                  </pic:blipFill>
                  <pic:spPr bwMode="auto">
                    <a:xfrm>
                      <a:off x="0" y="0"/>
                      <a:ext cx="942975" cy="209550"/>
                    </a:xfrm>
                    <a:prstGeom prst="rect">
                      <a:avLst/>
                    </a:prstGeom>
                    <a:noFill/>
                    <a:ln w="9525">
                      <a:noFill/>
                      <a:miter lim="800000"/>
                      <a:headEnd/>
                      <a:tailEnd/>
                    </a:ln>
                  </pic:spPr>
                </pic:pic>
              </a:graphicData>
            </a:graphic>
          </wp:inline>
        </w:drawing>
      </w:r>
      <w:r>
        <w:rPr>
          <w:rFonts w:ascii="Verdana" w:hAnsi="Verdana"/>
          <w:color w:val="008080"/>
          <w:sz w:val="18"/>
          <w:szCs w:val="18"/>
        </w:rPr>
        <w:t>。</w:t>
      </w:r>
    </w:p>
    <w:p w:rsidR="00184604" w:rsidRDefault="00184604" w:rsidP="0018460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曲柄长度：</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2438400" cy="352425"/>
            <wp:effectExtent l="19050" t="0" r="0" b="0"/>
            <wp:docPr id="277" name="图片 277" descr="http://course.xsyu.edu.cn/jxsj/pages/xiti_jieda/xt25_clip_image026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course.xsyu.edu.cn/jxsj/pages/xiti_jieda/xt25_clip_image026_0001.gif"/>
                    <pic:cNvPicPr>
                      <a:picLocks noChangeAspect="1" noChangeArrowheads="1"/>
                    </pic:cNvPicPr>
                  </pic:nvPicPr>
                  <pic:blipFill>
                    <a:blip r:embed="rId45" cstate="print"/>
                    <a:srcRect/>
                    <a:stretch>
                      <a:fillRect/>
                    </a:stretch>
                  </pic:blipFill>
                  <pic:spPr bwMode="auto">
                    <a:xfrm>
                      <a:off x="0" y="0"/>
                      <a:ext cx="2438400" cy="352425"/>
                    </a:xfrm>
                    <a:prstGeom prst="rect">
                      <a:avLst/>
                    </a:prstGeom>
                    <a:noFill/>
                    <a:ln w="9525">
                      <a:noFill/>
                      <a:miter lim="800000"/>
                      <a:headEnd/>
                      <a:tailEnd/>
                    </a:ln>
                  </pic:spPr>
                </pic:pic>
              </a:graphicData>
            </a:graphic>
          </wp:inline>
        </w:drawing>
      </w:r>
    </w:p>
    <w:p w:rsidR="00184604" w:rsidRDefault="00184604" w:rsidP="00184604">
      <w:pPr>
        <w:pStyle w:val="style23"/>
        <w:shd w:val="clear" w:color="auto" w:fill="FFFFFF"/>
        <w:spacing w:line="375" w:lineRule="atLeast"/>
        <w:ind w:firstLine="450"/>
        <w:rPr>
          <w:rFonts w:ascii="Verdana" w:hAnsi="Verdana"/>
          <w:color w:val="008080"/>
          <w:sz w:val="18"/>
          <w:szCs w:val="18"/>
        </w:rPr>
      </w:pPr>
      <w:r>
        <w:rPr>
          <w:rFonts w:ascii="Verdana" w:hAnsi="Verdana"/>
          <w:color w:val="008080"/>
          <w:sz w:val="18"/>
          <w:szCs w:val="18"/>
        </w:rPr>
        <w:t>连杆长度：</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2381250" cy="352425"/>
            <wp:effectExtent l="19050" t="0" r="0" b="0"/>
            <wp:docPr id="278" name="图片 278" descr="http://course.xsyu.edu.cn/jxsj/pages/xiti_jieda/xt25_clip_image028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course.xsyu.edu.cn/jxsj/pages/xiti_jieda/xt25_clip_image028_0000.gif"/>
                    <pic:cNvPicPr>
                      <a:picLocks noChangeAspect="1" noChangeArrowheads="1"/>
                    </pic:cNvPicPr>
                  </pic:nvPicPr>
                  <pic:blipFill>
                    <a:blip r:embed="rId46" cstate="print"/>
                    <a:srcRect/>
                    <a:stretch>
                      <a:fillRect/>
                    </a:stretch>
                  </pic:blipFill>
                  <pic:spPr bwMode="auto">
                    <a:xfrm>
                      <a:off x="0" y="0"/>
                      <a:ext cx="2381250" cy="352425"/>
                    </a:xfrm>
                    <a:prstGeom prst="rect">
                      <a:avLst/>
                    </a:prstGeom>
                    <a:noFill/>
                    <a:ln w="9525">
                      <a:noFill/>
                      <a:miter lim="800000"/>
                      <a:headEnd/>
                      <a:tailEnd/>
                    </a:ln>
                  </pic:spPr>
                </pic:pic>
              </a:graphicData>
            </a:graphic>
          </wp:inline>
        </w:drawing>
      </w:r>
    </w:p>
    <w:p w:rsidR="00184604" w:rsidRDefault="00184604" w:rsidP="00184604">
      <w:pPr>
        <w:widowControl/>
        <w:jc w:val="left"/>
      </w:pPr>
    </w:p>
    <w:p w:rsidR="00184604" w:rsidRPr="00184604" w:rsidRDefault="00184604" w:rsidP="00184604">
      <w:pPr>
        <w:widowControl/>
        <w:jc w:val="left"/>
      </w:pPr>
      <w:smartTag w:uri="urn:schemas-microsoft-com:office:smarttags" w:element="chsdate">
        <w:smartTagPr>
          <w:attr w:name="IsROCDate" w:val="False"/>
          <w:attr w:name="IsLunarDate" w:val="False"/>
          <w:attr w:name="Day" w:val="30"/>
          <w:attr w:name="Month" w:val="12"/>
          <w:attr w:name="Year" w:val="1899"/>
        </w:smartTagPr>
        <w:r w:rsidRPr="00184604">
          <w:rPr>
            <w:rFonts w:ascii="Times New Roman" w:eastAsia="AdobeSongStd-Light" w:hAnsi="Times New Roman" w:cs="Times New Roman"/>
            <w:kern w:val="0"/>
            <w:sz w:val="28"/>
            <w:szCs w:val="28"/>
          </w:rPr>
          <w:t>3 .6 .2</w:t>
        </w:r>
      </w:smartTag>
      <w:r w:rsidRPr="00184604">
        <w:rPr>
          <w:rFonts w:ascii="Times New Roman" w:eastAsia="AdobeSongStd-Light" w:hAnsi="Times New Roman" w:cs="Times New Roman"/>
          <w:kern w:val="0"/>
          <w:sz w:val="28"/>
          <w:szCs w:val="28"/>
        </w:rPr>
        <w:t xml:space="preserve"> </w:t>
      </w:r>
      <w:r w:rsidRPr="00184604">
        <w:rPr>
          <w:rFonts w:ascii="黑体" w:eastAsia="黑体" w:hAnsi="Calibri" w:cs="黑体" w:hint="eastAsia"/>
          <w:kern w:val="0"/>
          <w:sz w:val="28"/>
          <w:szCs w:val="28"/>
        </w:rPr>
        <w:t>参考答案</w:t>
      </w:r>
    </w:p>
    <w:p w:rsidR="00EF410A" w:rsidRPr="00EF410A" w:rsidRDefault="00EF410A" w:rsidP="00EF410A">
      <w:pPr>
        <w:autoSpaceDE w:val="0"/>
        <w:autoSpaceDN w:val="0"/>
        <w:adjustRightInd w:val="0"/>
        <w:jc w:val="left"/>
        <w:rPr>
          <w:rFonts w:ascii="Times New Roman" w:eastAsia="AdobeSongStd-Light" w:hAnsi="Times New Roman" w:cs="Times New Roman"/>
          <w:kern w:val="0"/>
          <w:sz w:val="24"/>
          <w:szCs w:val="24"/>
        </w:rPr>
      </w:pPr>
      <w:r w:rsidRPr="00EF410A">
        <w:rPr>
          <w:rFonts w:ascii="Times New Roman" w:eastAsia="AdobeSongStd-Light" w:hAnsi="Times New Roman" w:cs="Times New Roman"/>
          <w:kern w:val="0"/>
          <w:sz w:val="24"/>
          <w:szCs w:val="24"/>
        </w:rPr>
        <w:t>3 1 ( 1) C (2 ) D (3 ) B ( 4) A ( 5) B ( 6) B, A</w:t>
      </w:r>
    </w:p>
    <w:p w:rsidR="00EF410A" w:rsidRPr="00EF410A" w:rsidRDefault="00EF410A" w:rsidP="00EF410A">
      <w:pPr>
        <w:autoSpaceDE w:val="0"/>
        <w:autoSpaceDN w:val="0"/>
        <w:adjustRightInd w:val="0"/>
        <w:jc w:val="left"/>
        <w:rPr>
          <w:rFonts w:ascii="Times New Roman" w:eastAsia="AdobeSongStd-Light" w:hAnsi="Times New Roman" w:cs="Times New Roman"/>
          <w:kern w:val="0"/>
          <w:sz w:val="24"/>
          <w:szCs w:val="24"/>
        </w:rPr>
      </w:pPr>
      <w:r w:rsidRPr="00EF410A">
        <w:rPr>
          <w:rFonts w:ascii="Times New Roman" w:eastAsia="AdobeSongStd-Light" w:hAnsi="Times New Roman" w:cs="Times New Roman"/>
          <w:kern w:val="0"/>
          <w:sz w:val="24"/>
          <w:szCs w:val="24"/>
        </w:rPr>
        <w:t>( 7) D (8) B (9) B</w:t>
      </w:r>
    </w:p>
    <w:p w:rsidR="00EF410A" w:rsidRDefault="00EF410A" w:rsidP="00EF410A"/>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3-2</w:t>
      </w:r>
      <w:r w:rsidRPr="00EF410A">
        <w:rPr>
          <w:rFonts w:ascii="Verdana" w:eastAsia="宋体" w:hAnsi="Verdana" w:cs="宋体"/>
          <w:b/>
          <w:bCs/>
          <w:color w:val="008080"/>
          <w:kern w:val="0"/>
          <w:sz w:val="18"/>
        </w:rPr>
        <w:t>解</w:t>
      </w:r>
    </w:p>
    <w:p w:rsidR="00EF410A" w:rsidRPr="00EF410A" w:rsidRDefault="00EF410A" w:rsidP="00EF410A">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Pr>
          <w:rFonts w:ascii="Verdana" w:eastAsia="宋体" w:hAnsi="Verdana" w:cs="宋体"/>
          <w:noProof/>
          <w:color w:val="008080"/>
          <w:kern w:val="0"/>
          <w:sz w:val="18"/>
          <w:szCs w:val="18"/>
        </w:rPr>
        <w:drawing>
          <wp:inline distT="0" distB="0" distL="0" distR="0">
            <wp:extent cx="1247775" cy="1838325"/>
            <wp:effectExtent l="19050" t="0" r="9525" b="0"/>
            <wp:docPr id="223" name="图片 223" descr="http://course.xsyu.edu.cn/jxsj/pages/xiti_jieda/xt34_clip_image004_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course.xsyu.edu.cn/jxsj/pages/xiti_jieda/xt34_clip_image004_0000.jpg"/>
                    <pic:cNvPicPr>
                      <a:picLocks noChangeAspect="1" noChangeArrowheads="1"/>
                    </pic:cNvPicPr>
                  </pic:nvPicPr>
                  <pic:blipFill>
                    <a:blip r:embed="rId47" cstate="print"/>
                    <a:srcRect/>
                    <a:stretch>
                      <a:fillRect/>
                    </a:stretch>
                  </pic:blipFill>
                  <pic:spPr bwMode="auto">
                    <a:xfrm>
                      <a:off x="0" y="0"/>
                      <a:ext cx="1247775" cy="1838325"/>
                    </a:xfrm>
                    <a:prstGeom prst="rect">
                      <a:avLst/>
                    </a:prstGeom>
                    <a:noFill/>
                    <a:ln w="9525">
                      <a:noFill/>
                      <a:miter lim="800000"/>
                      <a:headEnd/>
                      <a:tailEnd/>
                    </a:ln>
                  </pic:spPr>
                </pic:pic>
              </a:graphicData>
            </a:graphic>
          </wp:inline>
        </w:drawing>
      </w:r>
    </w:p>
    <w:p w:rsidR="00EF410A" w:rsidRPr="00EF410A" w:rsidRDefault="00EF410A" w:rsidP="00EF410A">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图</w:t>
      </w:r>
      <w:r w:rsidRPr="00EF410A">
        <w:rPr>
          <w:rFonts w:ascii="Verdana" w:eastAsia="宋体" w:hAnsi="Verdana" w:cs="宋体"/>
          <w:color w:val="008080"/>
          <w:kern w:val="0"/>
          <w:sz w:val="18"/>
          <w:szCs w:val="18"/>
        </w:rPr>
        <w:t xml:space="preserve"> 3.12 </w:t>
      </w:r>
      <w:r w:rsidRPr="00EF410A">
        <w:rPr>
          <w:rFonts w:ascii="Verdana" w:eastAsia="宋体" w:hAnsi="Verdana" w:cs="宋体"/>
          <w:color w:val="008080"/>
          <w:kern w:val="0"/>
          <w:sz w:val="18"/>
          <w:szCs w:val="18"/>
        </w:rPr>
        <w:t>题</w:t>
      </w:r>
      <w:r w:rsidRPr="00EF410A">
        <w:rPr>
          <w:rFonts w:ascii="Verdana" w:eastAsia="宋体" w:hAnsi="Verdana" w:cs="宋体"/>
          <w:color w:val="008080"/>
          <w:kern w:val="0"/>
          <w:sz w:val="18"/>
          <w:szCs w:val="18"/>
        </w:rPr>
        <w:t>3-2</w:t>
      </w:r>
      <w:r w:rsidRPr="00EF410A">
        <w:rPr>
          <w:rFonts w:ascii="Verdana" w:eastAsia="宋体" w:hAnsi="Verdana" w:cs="宋体"/>
          <w:color w:val="008080"/>
          <w:kern w:val="0"/>
          <w:sz w:val="18"/>
          <w:szCs w:val="18"/>
        </w:rPr>
        <w:t>解图</w:t>
      </w:r>
    </w:p>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如图</w:t>
      </w:r>
      <w:r w:rsidRPr="00EF410A">
        <w:rPr>
          <w:rFonts w:ascii="Verdana" w:eastAsia="宋体" w:hAnsi="Verdana" w:cs="宋体"/>
          <w:color w:val="008080"/>
          <w:kern w:val="0"/>
          <w:sz w:val="18"/>
          <w:szCs w:val="18"/>
        </w:rPr>
        <w:t xml:space="preserve"> 3.12</w:t>
      </w:r>
      <w:r w:rsidRPr="00EF410A">
        <w:rPr>
          <w:rFonts w:ascii="Verdana" w:eastAsia="宋体" w:hAnsi="Verdana" w:cs="宋体"/>
          <w:color w:val="008080"/>
          <w:kern w:val="0"/>
          <w:sz w:val="18"/>
          <w:szCs w:val="18"/>
        </w:rPr>
        <w:t>所示，以</w:t>
      </w:r>
      <w:r w:rsidRPr="00EF410A">
        <w:rPr>
          <w:rFonts w:ascii="Verdana" w:eastAsia="宋体" w:hAnsi="Verdana" w:cs="宋体"/>
          <w:color w:val="008080"/>
          <w:kern w:val="0"/>
          <w:sz w:val="18"/>
          <w:szCs w:val="18"/>
        </w:rPr>
        <w:t>O</w:t>
      </w:r>
      <w:r w:rsidRPr="00EF410A">
        <w:rPr>
          <w:rFonts w:ascii="Verdana" w:eastAsia="宋体" w:hAnsi="Verdana" w:cs="宋体"/>
          <w:color w:val="008080"/>
          <w:kern w:val="0"/>
          <w:sz w:val="18"/>
          <w:szCs w:val="18"/>
        </w:rPr>
        <w:t>为圆心作圆并与导路相切，此即为偏距圆。过</w:t>
      </w:r>
      <w:r w:rsidRPr="00EF410A">
        <w:rPr>
          <w:rFonts w:ascii="Verdana" w:eastAsia="宋体" w:hAnsi="Verdana" w:cs="宋体"/>
          <w:color w:val="008080"/>
          <w:kern w:val="0"/>
          <w:sz w:val="18"/>
          <w:szCs w:val="18"/>
        </w:rPr>
        <w:t>D</w:t>
      </w:r>
      <w:r w:rsidRPr="00EF410A">
        <w:rPr>
          <w:rFonts w:ascii="Verdana" w:eastAsia="宋体" w:hAnsi="Verdana" w:cs="宋体"/>
          <w:color w:val="008080"/>
          <w:kern w:val="0"/>
          <w:sz w:val="18"/>
          <w:szCs w:val="18"/>
        </w:rPr>
        <w:t>点作偏距圆的下切线，此线为</w:t>
      </w:r>
    </w:p>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凸轮与从动件在</w:t>
      </w:r>
      <w:r w:rsidRPr="00EF410A">
        <w:rPr>
          <w:rFonts w:ascii="Verdana" w:eastAsia="宋体" w:hAnsi="Verdana" w:cs="宋体"/>
          <w:color w:val="008080"/>
          <w:kern w:val="0"/>
          <w:sz w:val="18"/>
          <w:szCs w:val="18"/>
        </w:rPr>
        <w:t>D</w:t>
      </w:r>
      <w:r w:rsidRPr="00EF410A">
        <w:rPr>
          <w:rFonts w:ascii="Verdana" w:eastAsia="宋体" w:hAnsi="Verdana" w:cs="宋体"/>
          <w:color w:val="008080"/>
          <w:kern w:val="0"/>
          <w:sz w:val="18"/>
          <w:szCs w:val="18"/>
        </w:rPr>
        <w:t>点接触时，导路的方向线。凸轮与从动件在</w:t>
      </w:r>
      <w:r w:rsidRPr="00EF410A">
        <w:rPr>
          <w:rFonts w:ascii="Verdana" w:eastAsia="宋体" w:hAnsi="Verdana" w:cs="宋体"/>
          <w:color w:val="008080"/>
          <w:kern w:val="0"/>
          <w:sz w:val="18"/>
          <w:szCs w:val="18"/>
        </w:rPr>
        <w:t>D</w:t>
      </w:r>
      <w:r w:rsidRPr="00EF410A">
        <w:rPr>
          <w:rFonts w:ascii="Verdana" w:eastAsia="宋体" w:hAnsi="Verdana" w:cs="宋体"/>
          <w:color w:val="008080"/>
          <w:kern w:val="0"/>
          <w:sz w:val="18"/>
          <w:szCs w:val="18"/>
        </w:rPr>
        <w:t>点接触时的压力角</w:t>
      </w:r>
      <w:r>
        <w:rPr>
          <w:rFonts w:ascii="Verdana" w:eastAsia="宋体" w:hAnsi="Verdana" w:cs="宋体"/>
          <w:noProof/>
          <w:color w:val="008080"/>
          <w:kern w:val="0"/>
          <w:sz w:val="18"/>
          <w:szCs w:val="18"/>
        </w:rPr>
        <w:drawing>
          <wp:inline distT="0" distB="0" distL="0" distR="0">
            <wp:extent cx="161925" cy="152400"/>
            <wp:effectExtent l="19050" t="0" r="0" b="0"/>
            <wp:docPr id="224" name="图片 224" descr="http://course.xsyu.edu.cn/jxsj/pages/xiti_jieda/xt34_clip_image002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course.xsyu.edu.cn/jxsj/pages/xiti_jieda/xt34_clip_image002_0001.gif"/>
                    <pic:cNvPicPr>
                      <a:picLocks noChangeAspect="1" noChangeArrowheads="1"/>
                    </pic:cNvPicPr>
                  </pic:nvPicPr>
                  <pic:blipFill>
                    <a:blip r:embed="rId48" cstate="print"/>
                    <a:srcRect/>
                    <a:stretch>
                      <a:fillRect/>
                    </a:stretch>
                  </pic:blipFill>
                  <pic:spPr bwMode="auto">
                    <a:xfrm>
                      <a:off x="0" y="0"/>
                      <a:ext cx="161925" cy="152400"/>
                    </a:xfrm>
                    <a:prstGeom prst="rect">
                      <a:avLst/>
                    </a:prstGeom>
                    <a:noFill/>
                    <a:ln w="9525">
                      <a:noFill/>
                      <a:miter lim="800000"/>
                      <a:headEnd/>
                      <a:tailEnd/>
                    </a:ln>
                  </pic:spPr>
                </pic:pic>
              </a:graphicData>
            </a:graphic>
          </wp:inline>
        </w:drawing>
      </w:r>
      <w:r w:rsidRPr="00EF410A">
        <w:rPr>
          <w:rFonts w:ascii="Verdana" w:eastAsia="宋体" w:hAnsi="Verdana" w:cs="宋体"/>
          <w:color w:val="008080"/>
          <w:kern w:val="0"/>
          <w:sz w:val="18"/>
        </w:rPr>
        <w:t> </w:t>
      </w:r>
      <w:r w:rsidRPr="00EF410A">
        <w:rPr>
          <w:rFonts w:ascii="Verdana" w:eastAsia="宋体" w:hAnsi="Verdana" w:cs="宋体"/>
          <w:color w:val="008080"/>
          <w:kern w:val="0"/>
          <w:sz w:val="18"/>
          <w:szCs w:val="18"/>
        </w:rPr>
        <w:t>如图所示。</w:t>
      </w:r>
    </w:p>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3-3</w:t>
      </w:r>
      <w:r w:rsidRPr="00EF410A">
        <w:rPr>
          <w:rFonts w:ascii="Verdana" w:eastAsia="宋体" w:hAnsi="Verdana" w:cs="宋体"/>
          <w:b/>
          <w:bCs/>
          <w:color w:val="008080"/>
          <w:kern w:val="0"/>
          <w:sz w:val="18"/>
        </w:rPr>
        <w:t>解</w:t>
      </w:r>
      <w:r w:rsidRPr="00EF410A">
        <w:rPr>
          <w:rFonts w:ascii="Verdana" w:eastAsia="宋体" w:hAnsi="Verdana" w:cs="宋体"/>
          <w:b/>
          <w:bCs/>
          <w:color w:val="008080"/>
          <w:kern w:val="0"/>
          <w:sz w:val="18"/>
        </w:rPr>
        <w:t> </w:t>
      </w:r>
      <w:r w:rsidRPr="00EF410A">
        <w:rPr>
          <w:rFonts w:ascii="Verdana" w:eastAsia="宋体" w:hAnsi="Verdana" w:cs="宋体"/>
          <w:color w:val="008080"/>
          <w:kern w:val="0"/>
          <w:sz w:val="18"/>
          <w:szCs w:val="18"/>
        </w:rPr>
        <w:t>：从动件在推程及回程段运动规律的位移、速度以及加速度方程分别为：</w:t>
      </w:r>
    </w:p>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lastRenderedPageBreak/>
        <w:t>（</w:t>
      </w:r>
      <w:r w:rsidRPr="00EF410A">
        <w:rPr>
          <w:rFonts w:ascii="Verdana" w:eastAsia="宋体" w:hAnsi="Verdana" w:cs="宋体"/>
          <w:color w:val="008080"/>
          <w:kern w:val="0"/>
          <w:sz w:val="18"/>
          <w:szCs w:val="18"/>
        </w:rPr>
        <w:t xml:space="preserve"> 1</w:t>
      </w:r>
      <w:r w:rsidRPr="00EF410A">
        <w:rPr>
          <w:rFonts w:ascii="Verdana" w:eastAsia="宋体" w:hAnsi="Verdana" w:cs="宋体"/>
          <w:color w:val="008080"/>
          <w:kern w:val="0"/>
          <w:sz w:val="18"/>
          <w:szCs w:val="18"/>
        </w:rPr>
        <w:t>）推程：</w:t>
      </w:r>
    </w:p>
    <w:p w:rsidR="00EF410A" w:rsidRPr="00EF410A" w:rsidRDefault="00EF410A" w:rsidP="008259D7">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Pr>
          <w:rFonts w:ascii="Verdana" w:eastAsia="宋体" w:hAnsi="Verdana" w:cs="宋体"/>
          <w:noProof/>
          <w:color w:val="008080"/>
          <w:kern w:val="0"/>
          <w:sz w:val="18"/>
          <w:szCs w:val="18"/>
        </w:rPr>
        <w:drawing>
          <wp:inline distT="0" distB="0" distL="0" distR="0">
            <wp:extent cx="1666875" cy="1695450"/>
            <wp:effectExtent l="19050" t="0" r="9525" b="0"/>
            <wp:docPr id="225" name="图片 225" descr="http://course.xsyu.edu.cn/jxsj/pages/xiti_jieda/xt34_clip_image00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course.xsyu.edu.cn/jxsj/pages/xiti_jieda/xt34_clip_image002_0003.gif"/>
                    <pic:cNvPicPr>
                      <a:picLocks noChangeAspect="1" noChangeArrowheads="1"/>
                    </pic:cNvPicPr>
                  </pic:nvPicPr>
                  <pic:blipFill>
                    <a:blip r:embed="rId49" cstate="print"/>
                    <a:srcRect/>
                    <a:stretch>
                      <a:fillRect/>
                    </a:stretch>
                  </pic:blipFill>
                  <pic:spPr bwMode="auto">
                    <a:xfrm>
                      <a:off x="0" y="0"/>
                      <a:ext cx="1666875" cy="1695450"/>
                    </a:xfrm>
                    <a:prstGeom prst="rect">
                      <a:avLst/>
                    </a:prstGeom>
                    <a:noFill/>
                    <a:ln w="9525">
                      <a:noFill/>
                      <a:miter lim="800000"/>
                      <a:headEnd/>
                      <a:tailEnd/>
                    </a:ln>
                  </pic:spPr>
                </pic:pic>
              </a:graphicData>
            </a:graphic>
          </wp:inline>
        </w:drawing>
      </w:r>
      <w:r w:rsidRPr="00EF410A">
        <w:rPr>
          <w:rFonts w:ascii="Verdana" w:eastAsia="宋体" w:hAnsi="Verdana" w:cs="宋体"/>
          <w:color w:val="008080"/>
          <w:kern w:val="0"/>
          <w:sz w:val="18"/>
          <w:szCs w:val="18"/>
        </w:rPr>
        <w:t xml:space="preserve">　　　　　　　　　</w:t>
      </w:r>
      <w:r w:rsidRPr="00EF410A">
        <w:rPr>
          <w:rFonts w:ascii="Verdana" w:eastAsia="宋体" w:hAnsi="Verdana" w:cs="宋体"/>
          <w:color w:val="008080"/>
          <w:kern w:val="0"/>
          <w:sz w:val="18"/>
          <w:szCs w:val="18"/>
        </w:rPr>
        <w:t xml:space="preserve"> 0°≤</w:t>
      </w:r>
      <w:r w:rsidRPr="00EF410A">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33350" cy="190500"/>
            <wp:effectExtent l="19050" t="0" r="0" b="0"/>
            <wp:docPr id="226" name="图片 226" descr="http://course.xsyu.edu.cn/jxsj/pages/xiti_jieda/xt34_clip_image002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course.xsyu.edu.cn/jxsj/pages/xiti_jieda/xt34_clip_image002_0004.gif"/>
                    <pic:cNvPicPr>
                      <a:picLocks noChangeAspect="1" noChangeArrowheads="1"/>
                    </pic:cNvPicPr>
                  </pic:nvPicPr>
                  <pic:blipFill>
                    <a:blip r:embed="rId50" cstate="print"/>
                    <a:srcRect/>
                    <a:stretch>
                      <a:fillRect/>
                    </a:stretch>
                  </pic:blipFill>
                  <pic:spPr bwMode="auto">
                    <a:xfrm>
                      <a:off x="0" y="0"/>
                      <a:ext cx="133350" cy="190500"/>
                    </a:xfrm>
                    <a:prstGeom prst="rect">
                      <a:avLst/>
                    </a:prstGeom>
                    <a:noFill/>
                    <a:ln w="9525">
                      <a:noFill/>
                      <a:miter lim="800000"/>
                      <a:headEnd/>
                      <a:tailEnd/>
                    </a:ln>
                  </pic:spPr>
                </pic:pic>
              </a:graphicData>
            </a:graphic>
          </wp:inline>
        </w:drawing>
      </w:r>
      <w:r w:rsidRPr="00EF410A">
        <w:rPr>
          <w:rFonts w:ascii="Verdana" w:eastAsia="宋体" w:hAnsi="Verdana" w:cs="宋体"/>
          <w:color w:val="008080"/>
          <w:kern w:val="0"/>
          <w:sz w:val="18"/>
        </w:rPr>
        <w:t> </w:t>
      </w:r>
      <w:r w:rsidRPr="00EF410A">
        <w:rPr>
          <w:rFonts w:ascii="Verdana" w:eastAsia="宋体" w:hAnsi="Verdana" w:cs="宋体"/>
          <w:color w:val="008080"/>
          <w:kern w:val="0"/>
          <w:sz w:val="18"/>
          <w:szCs w:val="18"/>
        </w:rPr>
        <w:t>≤ 150°</w:t>
      </w:r>
    </w:p>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w:t>
      </w:r>
      <w:r w:rsidRPr="00EF410A">
        <w:rPr>
          <w:rFonts w:ascii="Verdana" w:eastAsia="宋体" w:hAnsi="Verdana" w:cs="宋体"/>
          <w:color w:val="008080"/>
          <w:kern w:val="0"/>
          <w:sz w:val="18"/>
          <w:szCs w:val="18"/>
        </w:rPr>
        <w:t xml:space="preserve"> 2</w:t>
      </w:r>
      <w:r w:rsidRPr="00EF410A">
        <w:rPr>
          <w:rFonts w:ascii="Verdana" w:eastAsia="宋体" w:hAnsi="Verdana" w:cs="宋体"/>
          <w:color w:val="008080"/>
          <w:kern w:val="0"/>
          <w:sz w:val="18"/>
          <w:szCs w:val="18"/>
        </w:rPr>
        <w:t>）回程：等加速段</w:t>
      </w:r>
      <w:r>
        <w:rPr>
          <w:rFonts w:ascii="Verdana" w:eastAsia="宋体" w:hAnsi="Verdana" w:cs="宋体"/>
          <w:noProof/>
          <w:color w:val="008080"/>
          <w:kern w:val="0"/>
          <w:sz w:val="18"/>
          <w:szCs w:val="18"/>
        </w:rPr>
        <w:drawing>
          <wp:inline distT="0" distB="0" distL="0" distR="0">
            <wp:extent cx="1524000" cy="1619250"/>
            <wp:effectExtent l="19050" t="0" r="0" b="0"/>
            <wp:docPr id="227" name="图片 227" descr="http://course.xsyu.edu.cn/jxsj/pages/xiti_jieda/xt34_clip_image002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course.xsyu.edu.cn/jxsj/pages/xiti_jieda/xt34_clip_image002_0005.gif"/>
                    <pic:cNvPicPr>
                      <a:picLocks noChangeAspect="1" noChangeArrowheads="1"/>
                    </pic:cNvPicPr>
                  </pic:nvPicPr>
                  <pic:blipFill>
                    <a:blip r:embed="rId51" cstate="print"/>
                    <a:srcRect/>
                    <a:stretch>
                      <a:fillRect/>
                    </a:stretch>
                  </pic:blipFill>
                  <pic:spPr bwMode="auto">
                    <a:xfrm>
                      <a:off x="0" y="0"/>
                      <a:ext cx="1524000" cy="1619250"/>
                    </a:xfrm>
                    <a:prstGeom prst="rect">
                      <a:avLst/>
                    </a:prstGeom>
                    <a:noFill/>
                    <a:ln w="9525">
                      <a:noFill/>
                      <a:miter lim="800000"/>
                      <a:headEnd/>
                      <a:tailEnd/>
                    </a:ln>
                  </pic:spPr>
                </pic:pic>
              </a:graphicData>
            </a:graphic>
          </wp:inline>
        </w:drawing>
      </w:r>
      <w:r w:rsidRPr="00EF410A">
        <w:rPr>
          <w:rFonts w:ascii="Verdana" w:eastAsia="宋体" w:hAnsi="Verdana" w:cs="宋体"/>
          <w:color w:val="008080"/>
          <w:kern w:val="0"/>
          <w:sz w:val="18"/>
        </w:rPr>
        <w:t> </w:t>
      </w:r>
      <w:r w:rsidRPr="00EF410A">
        <w:rPr>
          <w:rFonts w:ascii="Verdana" w:eastAsia="宋体" w:hAnsi="Verdana" w:cs="宋体"/>
          <w:color w:val="008080"/>
          <w:kern w:val="0"/>
          <w:sz w:val="18"/>
          <w:szCs w:val="18"/>
        </w:rPr>
        <w:t xml:space="preserve">　　　　　</w:t>
      </w:r>
      <w:r w:rsidRPr="00EF410A">
        <w:rPr>
          <w:rFonts w:ascii="Verdana" w:eastAsia="宋体" w:hAnsi="Verdana" w:cs="宋体"/>
          <w:color w:val="008080"/>
          <w:kern w:val="0"/>
          <w:sz w:val="18"/>
          <w:szCs w:val="18"/>
        </w:rPr>
        <w:t>0°≤</w:t>
      </w:r>
      <w:r w:rsidRPr="00EF410A">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52400" cy="190500"/>
            <wp:effectExtent l="19050" t="0" r="0" b="0"/>
            <wp:docPr id="228" name="图片 228" descr="http://course.xsyu.edu.cn/jxsj/pages/xiti_jieda/xt34_clip_image002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course.xsyu.edu.cn/jxsj/pages/xiti_jieda/xt34_clip_image002_0006.gif"/>
                    <pic:cNvPicPr>
                      <a:picLocks noChangeAspect="1" noChangeArrowheads="1"/>
                    </pic:cNvPicPr>
                  </pic:nvPicPr>
                  <pic:blipFill>
                    <a:blip r:embed="rId50" cstate="print"/>
                    <a:srcRect/>
                    <a:stretch>
                      <a:fillRect/>
                    </a:stretch>
                  </pic:blipFill>
                  <pic:spPr bwMode="auto">
                    <a:xfrm>
                      <a:off x="0" y="0"/>
                      <a:ext cx="152400" cy="190500"/>
                    </a:xfrm>
                    <a:prstGeom prst="rect">
                      <a:avLst/>
                    </a:prstGeom>
                    <a:noFill/>
                    <a:ln w="9525">
                      <a:noFill/>
                      <a:miter lim="800000"/>
                      <a:headEnd/>
                      <a:tailEnd/>
                    </a:ln>
                  </pic:spPr>
                </pic:pic>
              </a:graphicData>
            </a:graphic>
          </wp:inline>
        </w:drawing>
      </w:r>
      <w:r w:rsidRPr="00EF410A">
        <w:rPr>
          <w:rFonts w:ascii="Verdana" w:eastAsia="宋体" w:hAnsi="Verdana" w:cs="宋体"/>
          <w:color w:val="008080"/>
          <w:kern w:val="0"/>
          <w:sz w:val="18"/>
        </w:rPr>
        <w:t> </w:t>
      </w:r>
      <w:r w:rsidRPr="00EF410A">
        <w:rPr>
          <w:rFonts w:ascii="Verdana" w:eastAsia="宋体" w:hAnsi="Verdana" w:cs="宋体"/>
          <w:color w:val="008080"/>
          <w:kern w:val="0"/>
          <w:sz w:val="18"/>
          <w:szCs w:val="18"/>
        </w:rPr>
        <w:t>≤60 °</w:t>
      </w:r>
    </w:p>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等减速段</w:t>
      </w:r>
    </w:p>
    <w:p w:rsidR="00EF410A" w:rsidRPr="00EF410A" w:rsidRDefault="00EF410A" w:rsidP="00EF410A">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 xml:space="preserve">　</w:t>
      </w:r>
      <w:r w:rsidRPr="00EF410A">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285875" cy="1466850"/>
            <wp:effectExtent l="19050" t="0" r="9525" b="0"/>
            <wp:docPr id="229" name="图片 229" descr="http://course.xsyu.edu.cn/jxsj/pages/xiti_jieda/xt34_clip_image002_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course.xsyu.edu.cn/jxsj/pages/xiti_jieda/xt34_clip_image002_0007.gif"/>
                    <pic:cNvPicPr>
                      <a:picLocks noChangeAspect="1" noChangeArrowheads="1"/>
                    </pic:cNvPicPr>
                  </pic:nvPicPr>
                  <pic:blipFill>
                    <a:blip r:embed="rId52" cstate="print"/>
                    <a:srcRect/>
                    <a:stretch>
                      <a:fillRect/>
                    </a:stretch>
                  </pic:blipFill>
                  <pic:spPr bwMode="auto">
                    <a:xfrm>
                      <a:off x="0" y="0"/>
                      <a:ext cx="1285875" cy="1466850"/>
                    </a:xfrm>
                    <a:prstGeom prst="rect">
                      <a:avLst/>
                    </a:prstGeom>
                    <a:noFill/>
                    <a:ln w="9525">
                      <a:noFill/>
                      <a:miter lim="800000"/>
                      <a:headEnd/>
                      <a:tailEnd/>
                    </a:ln>
                  </pic:spPr>
                </pic:pic>
              </a:graphicData>
            </a:graphic>
          </wp:inline>
        </w:drawing>
      </w:r>
      <w:r w:rsidRPr="00EF410A">
        <w:rPr>
          <w:rFonts w:ascii="Verdana" w:eastAsia="宋体" w:hAnsi="Verdana" w:cs="宋体"/>
          <w:color w:val="008080"/>
          <w:kern w:val="0"/>
          <w:sz w:val="18"/>
        </w:rPr>
        <w:t> </w:t>
      </w:r>
      <w:r w:rsidRPr="00EF410A">
        <w:rPr>
          <w:rFonts w:ascii="Verdana" w:eastAsia="宋体" w:hAnsi="Verdana" w:cs="宋体"/>
          <w:color w:val="008080"/>
          <w:kern w:val="0"/>
          <w:sz w:val="18"/>
          <w:szCs w:val="18"/>
        </w:rPr>
        <w:t xml:space="preserve">　　　　　　　　　</w:t>
      </w:r>
      <w:r w:rsidRPr="00EF410A">
        <w:rPr>
          <w:rFonts w:ascii="Verdana" w:eastAsia="宋体" w:hAnsi="Verdana" w:cs="宋体"/>
          <w:color w:val="008080"/>
          <w:kern w:val="0"/>
          <w:sz w:val="18"/>
          <w:szCs w:val="18"/>
        </w:rPr>
        <w:t>60°≤</w:t>
      </w:r>
      <w:r w:rsidRPr="00EF410A">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23825" cy="180975"/>
            <wp:effectExtent l="19050" t="0" r="0" b="0"/>
            <wp:docPr id="230" name="图片 230" descr="http://course.xsyu.edu.cn/jxsj/pages/xiti_jieda/xt34_clip_image002_0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course.xsyu.edu.cn/jxsj/pages/xiti_jieda/xt34_clip_image002_0008.gif"/>
                    <pic:cNvPicPr>
                      <a:picLocks noChangeAspect="1" noChangeArrowheads="1"/>
                    </pic:cNvPicPr>
                  </pic:nvPicPr>
                  <pic:blipFill>
                    <a:blip r:embed="rId50" cstate="print"/>
                    <a:srcRect/>
                    <a:stretch>
                      <a:fillRect/>
                    </a:stretch>
                  </pic:blipFill>
                  <pic:spPr bwMode="auto">
                    <a:xfrm>
                      <a:off x="0" y="0"/>
                      <a:ext cx="123825" cy="180975"/>
                    </a:xfrm>
                    <a:prstGeom prst="rect">
                      <a:avLst/>
                    </a:prstGeom>
                    <a:noFill/>
                    <a:ln w="9525">
                      <a:noFill/>
                      <a:miter lim="800000"/>
                      <a:headEnd/>
                      <a:tailEnd/>
                    </a:ln>
                  </pic:spPr>
                </pic:pic>
              </a:graphicData>
            </a:graphic>
          </wp:inline>
        </w:drawing>
      </w:r>
      <w:r w:rsidRPr="00EF410A">
        <w:rPr>
          <w:rFonts w:ascii="Verdana" w:eastAsia="宋体" w:hAnsi="Verdana" w:cs="宋体"/>
          <w:color w:val="008080"/>
          <w:kern w:val="0"/>
          <w:sz w:val="18"/>
        </w:rPr>
        <w:t> </w:t>
      </w:r>
      <w:r w:rsidRPr="00EF410A">
        <w:rPr>
          <w:rFonts w:ascii="Verdana" w:eastAsia="宋体" w:hAnsi="Verdana" w:cs="宋体"/>
          <w:color w:val="008080"/>
          <w:kern w:val="0"/>
          <w:sz w:val="18"/>
          <w:szCs w:val="18"/>
        </w:rPr>
        <w:t>≤120 °</w:t>
      </w:r>
    </w:p>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为了计算从动件速度和加速度，设</w:t>
      </w:r>
      <w:r w:rsidRPr="00EF410A">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781050" cy="266700"/>
            <wp:effectExtent l="19050" t="0" r="0" b="0"/>
            <wp:docPr id="231" name="图片 231" descr="http://course.xsyu.edu.cn/jxsj/pages/xiti_jieda/xt34_clip_image002_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course.xsyu.edu.cn/jxsj/pages/xiti_jieda/xt34_clip_image002_0009.gif"/>
                    <pic:cNvPicPr>
                      <a:picLocks noChangeAspect="1" noChangeArrowheads="1"/>
                    </pic:cNvPicPr>
                  </pic:nvPicPr>
                  <pic:blipFill>
                    <a:blip r:embed="rId53" cstate="print"/>
                    <a:srcRect/>
                    <a:stretch>
                      <a:fillRect/>
                    </a:stretch>
                  </pic:blipFill>
                  <pic:spPr bwMode="auto">
                    <a:xfrm>
                      <a:off x="0" y="0"/>
                      <a:ext cx="781050" cy="266700"/>
                    </a:xfrm>
                    <a:prstGeom prst="rect">
                      <a:avLst/>
                    </a:prstGeom>
                    <a:noFill/>
                    <a:ln w="9525">
                      <a:noFill/>
                      <a:miter lim="800000"/>
                      <a:headEnd/>
                      <a:tailEnd/>
                    </a:ln>
                  </pic:spPr>
                </pic:pic>
              </a:graphicData>
            </a:graphic>
          </wp:inline>
        </w:drawing>
      </w:r>
      <w:r w:rsidRPr="00EF410A">
        <w:rPr>
          <w:rFonts w:ascii="Verdana" w:eastAsia="宋体" w:hAnsi="Verdana" w:cs="宋体"/>
          <w:color w:val="008080"/>
          <w:kern w:val="0"/>
          <w:sz w:val="18"/>
        </w:rPr>
        <w:t> </w:t>
      </w:r>
      <w:r w:rsidRPr="00EF410A">
        <w:rPr>
          <w:rFonts w:ascii="Verdana" w:eastAsia="宋体" w:hAnsi="Verdana" w:cs="宋体"/>
          <w:color w:val="008080"/>
          <w:kern w:val="0"/>
          <w:sz w:val="18"/>
          <w:szCs w:val="18"/>
        </w:rPr>
        <w:t>。</w:t>
      </w:r>
      <w:r w:rsidRPr="00EF410A">
        <w:rPr>
          <w:rFonts w:ascii="Verdana" w:eastAsia="宋体" w:hAnsi="Verdana" w:cs="宋体"/>
          <w:color w:val="008080"/>
          <w:kern w:val="0"/>
          <w:sz w:val="18"/>
          <w:szCs w:val="18"/>
        </w:rPr>
        <w:t xml:space="preserve"> </w:t>
      </w:r>
      <w:r w:rsidRPr="00EF410A">
        <w:rPr>
          <w:rFonts w:ascii="Verdana" w:eastAsia="宋体" w:hAnsi="Verdana" w:cs="宋体"/>
          <w:color w:val="008080"/>
          <w:kern w:val="0"/>
          <w:sz w:val="18"/>
          <w:szCs w:val="18"/>
        </w:rPr>
        <w:t>计算各分点的位移、速度以及加速度值如下：</w:t>
      </w:r>
    </w:p>
    <w:tbl>
      <w:tblPr>
        <w:tblW w:w="89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7"/>
        <w:gridCol w:w="996"/>
        <w:gridCol w:w="996"/>
        <w:gridCol w:w="996"/>
        <w:gridCol w:w="871"/>
        <w:gridCol w:w="996"/>
        <w:gridCol w:w="996"/>
        <w:gridCol w:w="996"/>
        <w:gridCol w:w="996"/>
      </w:tblGrid>
      <w:tr w:rsidR="00EF410A" w:rsidRPr="00EF410A" w:rsidTr="00EF410A">
        <w:trPr>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总转角</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30°</w:t>
            </w:r>
          </w:p>
        </w:tc>
        <w:tc>
          <w:tcPr>
            <w:tcW w:w="735"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45°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60°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75°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90°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105°</w:t>
            </w:r>
          </w:p>
        </w:tc>
      </w:tr>
      <w:tr w:rsidR="00EF410A" w:rsidRPr="00EF410A" w:rsidTr="00EF410A">
        <w:trPr>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位移</w:t>
            </w:r>
            <w:r w:rsidRPr="00EF410A">
              <w:rPr>
                <w:rFonts w:ascii="Verdana" w:eastAsia="宋体" w:hAnsi="Verdana" w:cs="宋体"/>
                <w:kern w:val="0"/>
                <w:sz w:val="18"/>
                <w:szCs w:val="18"/>
              </w:rPr>
              <w:t xml:space="preserve"> (mm)</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0.734</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2.865</w:t>
            </w:r>
          </w:p>
        </w:tc>
        <w:tc>
          <w:tcPr>
            <w:tcW w:w="735"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6.183</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10.365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19.635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23.817</w:t>
            </w:r>
          </w:p>
        </w:tc>
      </w:tr>
      <w:tr w:rsidR="00EF410A" w:rsidRPr="00EF410A" w:rsidTr="00EF410A">
        <w:trPr>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速度</w:t>
            </w:r>
            <w:r w:rsidRPr="00EF410A">
              <w:rPr>
                <w:rFonts w:ascii="Verdana" w:eastAsia="宋体" w:hAnsi="Verdana" w:cs="宋体"/>
                <w:kern w:val="0"/>
                <w:sz w:val="18"/>
                <w:szCs w:val="18"/>
              </w:rPr>
              <w:t xml:space="preserve"> (mm/s)</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19.416</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36.931</w:t>
            </w:r>
          </w:p>
        </w:tc>
        <w:tc>
          <w:tcPr>
            <w:tcW w:w="735"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50.832</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59.757</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62.832</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59.757</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50.832</w:t>
            </w:r>
          </w:p>
        </w:tc>
      </w:tr>
      <w:tr w:rsidR="00EF410A" w:rsidRPr="00EF410A" w:rsidTr="00EF410A">
        <w:trPr>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加速度（</w:t>
            </w:r>
            <w:r w:rsidRPr="00EF410A">
              <w:rPr>
                <w:rFonts w:ascii="Verdana" w:eastAsia="宋体" w:hAnsi="Verdana" w:cs="宋体"/>
                <w:kern w:val="0"/>
                <w:sz w:val="18"/>
                <w:szCs w:val="18"/>
              </w:rPr>
              <w:t xml:space="preserve"> mm/s 2 </w:t>
            </w:r>
            <w:r w:rsidRPr="00EF410A">
              <w:rPr>
                <w:rFonts w:ascii="Verdana" w:eastAsia="宋体" w:hAnsi="Verdana" w:cs="宋体"/>
                <w:kern w:val="0"/>
                <w:sz w:val="18"/>
                <w:szCs w:val="18"/>
              </w:rPr>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65.797</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62.577</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53.231</w:t>
            </w:r>
          </w:p>
        </w:tc>
        <w:tc>
          <w:tcPr>
            <w:tcW w:w="735"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38.675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20.333</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-20.333</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-38.675</w:t>
            </w:r>
          </w:p>
        </w:tc>
      </w:tr>
      <w:tr w:rsidR="00EF410A" w:rsidRPr="00EF410A" w:rsidTr="00EF410A">
        <w:trPr>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总转角</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120°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135°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150°</w:t>
            </w:r>
          </w:p>
        </w:tc>
        <w:tc>
          <w:tcPr>
            <w:tcW w:w="735"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165°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180°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195°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210°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225°</w:t>
            </w:r>
          </w:p>
        </w:tc>
      </w:tr>
      <w:tr w:rsidR="00EF410A" w:rsidRPr="00EF410A" w:rsidTr="00EF410A">
        <w:trPr>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位移</w:t>
            </w:r>
            <w:r w:rsidRPr="00EF410A">
              <w:rPr>
                <w:rFonts w:ascii="Verdana" w:eastAsia="宋体" w:hAnsi="Verdana" w:cs="宋体"/>
                <w:kern w:val="0"/>
                <w:sz w:val="18"/>
                <w:szCs w:val="18"/>
              </w:rPr>
              <w:t xml:space="preserve"> (mm)</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27.135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29.266</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30</w:t>
            </w:r>
          </w:p>
        </w:tc>
        <w:tc>
          <w:tcPr>
            <w:tcW w:w="735"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30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30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29.066</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26.250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21.563</w:t>
            </w:r>
          </w:p>
        </w:tc>
      </w:tr>
      <w:tr w:rsidR="00EF410A" w:rsidRPr="00EF410A" w:rsidTr="00EF410A">
        <w:trPr>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速度</w:t>
            </w:r>
            <w:r w:rsidRPr="00EF410A">
              <w:rPr>
                <w:rFonts w:ascii="Verdana" w:eastAsia="宋体" w:hAnsi="Verdana" w:cs="宋体"/>
                <w:kern w:val="0"/>
                <w:sz w:val="18"/>
                <w:szCs w:val="18"/>
              </w:rPr>
              <w:t xml:space="preserve"> </w:t>
            </w:r>
            <w:r w:rsidRPr="00EF410A">
              <w:rPr>
                <w:rFonts w:ascii="Verdana" w:eastAsia="宋体" w:hAnsi="Verdana" w:cs="宋体"/>
                <w:kern w:val="0"/>
                <w:sz w:val="18"/>
                <w:szCs w:val="18"/>
              </w:rPr>
              <w:lastRenderedPageBreak/>
              <w:t>(mm/s)</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lastRenderedPageBreak/>
              <w:t>36.932</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19.416</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735"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-50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-75</w:t>
            </w:r>
          </w:p>
        </w:tc>
      </w:tr>
      <w:tr w:rsidR="00EF410A" w:rsidRPr="00EF410A" w:rsidTr="00EF410A">
        <w:trPr>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lastRenderedPageBreak/>
              <w:t>加速度（</w:t>
            </w:r>
            <w:r w:rsidRPr="00EF410A">
              <w:rPr>
                <w:rFonts w:ascii="Verdana" w:eastAsia="宋体" w:hAnsi="Verdana" w:cs="宋体"/>
                <w:kern w:val="0"/>
                <w:sz w:val="18"/>
                <w:szCs w:val="18"/>
              </w:rPr>
              <w:t xml:space="preserve"> mm/s 2 </w:t>
            </w:r>
            <w:r w:rsidRPr="00EF410A">
              <w:rPr>
                <w:rFonts w:ascii="Verdana" w:eastAsia="宋体" w:hAnsi="Verdana" w:cs="宋体"/>
                <w:kern w:val="0"/>
                <w:sz w:val="18"/>
                <w:szCs w:val="18"/>
              </w:rPr>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-53.231</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-62.577</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-65.797</w:t>
            </w:r>
          </w:p>
        </w:tc>
        <w:tc>
          <w:tcPr>
            <w:tcW w:w="735"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-83.333</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-83.333</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-83.333</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-83.333</w:t>
            </w:r>
          </w:p>
        </w:tc>
      </w:tr>
      <w:tr w:rsidR="00EF410A" w:rsidRPr="00EF410A" w:rsidTr="00EF410A">
        <w:trPr>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总转角</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240°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255°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270°</w:t>
            </w:r>
          </w:p>
        </w:tc>
        <w:tc>
          <w:tcPr>
            <w:tcW w:w="735"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285°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300°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315°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330°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345°</w:t>
            </w:r>
          </w:p>
        </w:tc>
      </w:tr>
      <w:tr w:rsidR="00EF410A" w:rsidRPr="00EF410A" w:rsidTr="00EF410A">
        <w:trPr>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位移</w:t>
            </w:r>
            <w:r w:rsidRPr="00EF410A">
              <w:rPr>
                <w:rFonts w:ascii="Verdana" w:eastAsia="宋体" w:hAnsi="Verdana" w:cs="宋体"/>
                <w:kern w:val="0"/>
                <w:sz w:val="18"/>
                <w:szCs w:val="18"/>
              </w:rPr>
              <w:t xml:space="preserve"> (mm)</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8.438</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3.75</w:t>
            </w:r>
          </w:p>
        </w:tc>
        <w:tc>
          <w:tcPr>
            <w:tcW w:w="735"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0.938</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r>
      <w:tr w:rsidR="00EF410A" w:rsidRPr="00EF410A" w:rsidTr="00EF410A">
        <w:trPr>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速度</w:t>
            </w:r>
            <w:r w:rsidRPr="00EF410A">
              <w:rPr>
                <w:rFonts w:ascii="Verdana" w:eastAsia="宋体" w:hAnsi="Verdana" w:cs="宋体"/>
                <w:kern w:val="0"/>
                <w:sz w:val="18"/>
                <w:szCs w:val="18"/>
              </w:rPr>
              <w:t xml:space="preserve"> (mm/s)</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-100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-75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-50</w:t>
            </w:r>
          </w:p>
        </w:tc>
        <w:tc>
          <w:tcPr>
            <w:tcW w:w="735"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-25</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r>
      <w:tr w:rsidR="00EF410A" w:rsidRPr="00EF410A" w:rsidTr="00EF410A">
        <w:trPr>
          <w:tblCellSpacing w:w="0" w:type="dxa"/>
          <w:jc w:val="center"/>
        </w:trPr>
        <w:tc>
          <w:tcPr>
            <w:tcW w:w="90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加速度（</w:t>
            </w:r>
            <w:r w:rsidRPr="00EF410A">
              <w:rPr>
                <w:rFonts w:ascii="Verdana" w:eastAsia="宋体" w:hAnsi="Verdana" w:cs="宋体"/>
                <w:kern w:val="0"/>
                <w:sz w:val="18"/>
                <w:szCs w:val="18"/>
              </w:rPr>
              <w:t xml:space="preserve"> mm/s 2 </w:t>
            </w:r>
            <w:r w:rsidRPr="00EF410A">
              <w:rPr>
                <w:rFonts w:ascii="Verdana" w:eastAsia="宋体" w:hAnsi="Verdana" w:cs="宋体"/>
                <w:kern w:val="0"/>
                <w:sz w:val="18"/>
                <w:szCs w:val="18"/>
              </w:rPr>
              <w:t>）</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-83.333</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-83.333</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83.333</w:t>
            </w:r>
          </w:p>
        </w:tc>
        <w:tc>
          <w:tcPr>
            <w:tcW w:w="735"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83.333</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83.333</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jc w:val="left"/>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spacing w:before="100" w:beforeAutospacing="1" w:after="100" w:afterAutospacing="1"/>
              <w:jc w:val="center"/>
              <w:rPr>
                <w:rFonts w:ascii="Verdana" w:eastAsia="宋体" w:hAnsi="Verdana" w:cs="宋体"/>
                <w:kern w:val="0"/>
                <w:sz w:val="18"/>
                <w:szCs w:val="18"/>
              </w:rPr>
            </w:pPr>
            <w:r w:rsidRPr="00EF410A">
              <w:rPr>
                <w:rFonts w:ascii="Verdana" w:eastAsia="宋体" w:hAnsi="Verdana" w:cs="宋体"/>
                <w:kern w:val="0"/>
                <w:sz w:val="18"/>
                <w:szCs w:val="18"/>
              </w:rPr>
              <w:t>0</w:t>
            </w:r>
          </w:p>
        </w:tc>
        <w:tc>
          <w:tcPr>
            <w:tcW w:w="840" w:type="dxa"/>
            <w:tcBorders>
              <w:top w:val="outset" w:sz="6" w:space="0" w:color="auto"/>
              <w:left w:val="outset" w:sz="6" w:space="0" w:color="auto"/>
              <w:bottom w:val="outset" w:sz="6" w:space="0" w:color="auto"/>
              <w:right w:val="outset" w:sz="6" w:space="0" w:color="auto"/>
            </w:tcBorders>
            <w:vAlign w:val="center"/>
            <w:hideMark/>
          </w:tcPr>
          <w:p w:rsidR="00EF410A" w:rsidRPr="00EF410A" w:rsidRDefault="00EF410A" w:rsidP="00EF410A">
            <w:pPr>
              <w:widowControl/>
              <w:spacing w:before="100" w:beforeAutospacing="1" w:after="100" w:afterAutospacing="1"/>
              <w:jc w:val="center"/>
              <w:rPr>
                <w:rFonts w:ascii="Verdana" w:eastAsia="宋体" w:hAnsi="Verdana" w:cs="宋体"/>
                <w:kern w:val="0"/>
                <w:sz w:val="18"/>
                <w:szCs w:val="18"/>
              </w:rPr>
            </w:pPr>
            <w:r w:rsidRPr="00EF410A">
              <w:rPr>
                <w:rFonts w:ascii="Verdana" w:eastAsia="宋体" w:hAnsi="Verdana" w:cs="宋体"/>
                <w:kern w:val="0"/>
                <w:sz w:val="18"/>
                <w:szCs w:val="18"/>
              </w:rPr>
              <w:t>0</w:t>
            </w:r>
          </w:p>
        </w:tc>
      </w:tr>
    </w:tbl>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根据上表</w:t>
      </w:r>
      <w:r w:rsidRPr="00EF410A">
        <w:rPr>
          <w:rFonts w:ascii="Verdana" w:eastAsia="宋体" w:hAnsi="Verdana" w:cs="宋体"/>
          <w:color w:val="008080"/>
          <w:kern w:val="0"/>
          <w:sz w:val="18"/>
          <w:szCs w:val="18"/>
        </w:rPr>
        <w:t xml:space="preserve"> </w:t>
      </w:r>
      <w:r w:rsidRPr="00EF410A">
        <w:rPr>
          <w:rFonts w:ascii="Verdana" w:eastAsia="宋体" w:hAnsi="Verdana" w:cs="宋体"/>
          <w:color w:val="008080"/>
          <w:kern w:val="0"/>
          <w:sz w:val="18"/>
          <w:szCs w:val="18"/>
        </w:rPr>
        <w:t>作图如下（注：为了图形大小协调，将位移曲线沿纵轴放大了</w:t>
      </w:r>
      <w:r w:rsidRPr="00EF410A">
        <w:rPr>
          <w:rFonts w:ascii="Verdana" w:eastAsia="宋体" w:hAnsi="Verdana" w:cs="宋体"/>
          <w:color w:val="008080"/>
          <w:kern w:val="0"/>
          <w:sz w:val="18"/>
          <w:szCs w:val="18"/>
        </w:rPr>
        <w:t xml:space="preserve"> 5</w:t>
      </w:r>
      <w:r w:rsidRPr="00EF410A">
        <w:rPr>
          <w:rFonts w:ascii="Verdana" w:eastAsia="宋体" w:hAnsi="Verdana" w:cs="宋体"/>
          <w:color w:val="008080"/>
          <w:kern w:val="0"/>
          <w:sz w:val="18"/>
          <w:szCs w:val="18"/>
        </w:rPr>
        <w:t>倍。）：</w:t>
      </w:r>
    </w:p>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 </w:t>
      </w:r>
    </w:p>
    <w:p w:rsidR="00EF410A" w:rsidRPr="00EF410A" w:rsidRDefault="00EF410A" w:rsidP="00EF410A">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Pr>
          <w:rFonts w:ascii="Verdana" w:eastAsia="宋体" w:hAnsi="Verdana" w:cs="宋体"/>
          <w:noProof/>
          <w:color w:val="008080"/>
          <w:kern w:val="0"/>
          <w:sz w:val="18"/>
          <w:szCs w:val="18"/>
        </w:rPr>
        <w:drawing>
          <wp:inline distT="0" distB="0" distL="0" distR="0">
            <wp:extent cx="2019300" cy="2771775"/>
            <wp:effectExtent l="19050" t="0" r="0" b="0"/>
            <wp:docPr id="232" name="图片 232" descr="http://course.xsyu.edu.cn/jxsj/pages/xiti_jieda/xt34_clip_image002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course.xsyu.edu.cn/jxsj/pages/xiti_jieda/xt34_clip_image002_0001.jpg"/>
                    <pic:cNvPicPr>
                      <a:picLocks noChangeAspect="1" noChangeArrowheads="1"/>
                    </pic:cNvPicPr>
                  </pic:nvPicPr>
                  <pic:blipFill>
                    <a:blip r:embed="rId54" cstate="print"/>
                    <a:srcRect/>
                    <a:stretch>
                      <a:fillRect/>
                    </a:stretch>
                  </pic:blipFill>
                  <pic:spPr bwMode="auto">
                    <a:xfrm>
                      <a:off x="0" y="0"/>
                      <a:ext cx="2019300" cy="2771775"/>
                    </a:xfrm>
                    <a:prstGeom prst="rect">
                      <a:avLst/>
                    </a:prstGeom>
                    <a:noFill/>
                    <a:ln w="9525">
                      <a:noFill/>
                      <a:miter lim="800000"/>
                      <a:headEnd/>
                      <a:tailEnd/>
                    </a:ln>
                  </pic:spPr>
                </pic:pic>
              </a:graphicData>
            </a:graphic>
          </wp:inline>
        </w:drawing>
      </w:r>
    </w:p>
    <w:p w:rsidR="00EF410A" w:rsidRPr="00EF410A" w:rsidRDefault="00EF410A" w:rsidP="00EF410A">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图</w:t>
      </w:r>
      <w:r w:rsidRPr="00EF410A">
        <w:rPr>
          <w:rFonts w:ascii="Verdana" w:eastAsia="宋体" w:hAnsi="Verdana" w:cs="宋体"/>
          <w:color w:val="008080"/>
          <w:kern w:val="0"/>
          <w:sz w:val="18"/>
          <w:szCs w:val="18"/>
        </w:rPr>
        <w:t xml:space="preserve"> 3-13 </w:t>
      </w:r>
      <w:r w:rsidRPr="00EF410A">
        <w:rPr>
          <w:rFonts w:ascii="Verdana" w:eastAsia="宋体" w:hAnsi="Verdana" w:cs="宋体"/>
          <w:color w:val="008080"/>
          <w:kern w:val="0"/>
          <w:sz w:val="18"/>
          <w:szCs w:val="18"/>
        </w:rPr>
        <w:t>题</w:t>
      </w:r>
      <w:r w:rsidRPr="00EF410A">
        <w:rPr>
          <w:rFonts w:ascii="Verdana" w:eastAsia="宋体" w:hAnsi="Verdana" w:cs="宋体"/>
          <w:color w:val="008080"/>
          <w:kern w:val="0"/>
          <w:sz w:val="18"/>
          <w:szCs w:val="18"/>
        </w:rPr>
        <w:t>3-3</w:t>
      </w:r>
      <w:r w:rsidRPr="00EF410A">
        <w:rPr>
          <w:rFonts w:ascii="Verdana" w:eastAsia="宋体" w:hAnsi="Verdana" w:cs="宋体"/>
          <w:color w:val="008080"/>
          <w:kern w:val="0"/>
          <w:sz w:val="18"/>
          <w:szCs w:val="18"/>
        </w:rPr>
        <w:t>解图</w:t>
      </w:r>
    </w:p>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3-4</w:t>
      </w:r>
      <w:r w:rsidRPr="00EF410A">
        <w:rPr>
          <w:rFonts w:ascii="Verdana" w:eastAsia="宋体" w:hAnsi="Verdana" w:cs="宋体"/>
          <w:color w:val="008080"/>
          <w:kern w:val="0"/>
          <w:sz w:val="18"/>
        </w:rPr>
        <w:t> </w:t>
      </w:r>
      <w:r w:rsidRPr="00EF410A">
        <w:rPr>
          <w:rFonts w:ascii="Verdana" w:eastAsia="宋体" w:hAnsi="Verdana" w:cs="宋体"/>
          <w:b/>
          <w:bCs/>
          <w:color w:val="008080"/>
          <w:kern w:val="0"/>
          <w:sz w:val="18"/>
        </w:rPr>
        <w:t>解</w:t>
      </w:r>
      <w:r w:rsidRPr="00EF410A">
        <w:rPr>
          <w:rFonts w:ascii="Verdana" w:eastAsia="宋体" w:hAnsi="Verdana" w:cs="宋体"/>
          <w:b/>
          <w:bCs/>
          <w:color w:val="008080"/>
          <w:kern w:val="0"/>
          <w:sz w:val="18"/>
        </w:rPr>
        <w:t> </w:t>
      </w:r>
      <w:r w:rsidRPr="00EF410A">
        <w:rPr>
          <w:rFonts w:ascii="Verdana" w:eastAsia="宋体" w:hAnsi="Verdana" w:cs="宋体"/>
          <w:color w:val="008080"/>
          <w:kern w:val="0"/>
          <w:sz w:val="18"/>
          <w:szCs w:val="18"/>
        </w:rPr>
        <w:t>：</w:t>
      </w:r>
    </w:p>
    <w:p w:rsidR="00EF410A" w:rsidRPr="00EF410A" w:rsidRDefault="00EF410A" w:rsidP="00EF410A">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Pr>
          <w:rFonts w:ascii="Verdana" w:eastAsia="宋体" w:hAnsi="Verdana" w:cs="宋体"/>
          <w:noProof/>
          <w:color w:val="008080"/>
          <w:kern w:val="0"/>
          <w:sz w:val="18"/>
          <w:szCs w:val="18"/>
        </w:rPr>
        <w:drawing>
          <wp:inline distT="0" distB="0" distL="0" distR="0">
            <wp:extent cx="1000125" cy="1771650"/>
            <wp:effectExtent l="19050" t="0" r="9525" b="0"/>
            <wp:docPr id="233" name="图片 233" descr="http://course.xsyu.edu.cn/jxsj/pages/xiti_jieda/xt34_clip_image002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course.xsyu.edu.cn/jxsj/pages/xiti_jieda/xt34_clip_image002_0002.jpg"/>
                    <pic:cNvPicPr>
                      <a:picLocks noChangeAspect="1" noChangeArrowheads="1"/>
                    </pic:cNvPicPr>
                  </pic:nvPicPr>
                  <pic:blipFill>
                    <a:blip r:embed="rId55" cstate="print"/>
                    <a:srcRect/>
                    <a:stretch>
                      <a:fillRect/>
                    </a:stretch>
                  </pic:blipFill>
                  <pic:spPr bwMode="auto">
                    <a:xfrm>
                      <a:off x="0" y="0"/>
                      <a:ext cx="1000125" cy="1771650"/>
                    </a:xfrm>
                    <a:prstGeom prst="rect">
                      <a:avLst/>
                    </a:prstGeom>
                    <a:noFill/>
                    <a:ln w="9525">
                      <a:noFill/>
                      <a:miter lim="800000"/>
                      <a:headEnd/>
                      <a:tailEnd/>
                    </a:ln>
                  </pic:spPr>
                </pic:pic>
              </a:graphicData>
            </a:graphic>
          </wp:inline>
        </w:drawing>
      </w:r>
    </w:p>
    <w:p w:rsidR="00EF410A" w:rsidRPr="00EF410A" w:rsidRDefault="00EF410A" w:rsidP="00EF410A">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EF410A">
        <w:rPr>
          <w:rFonts w:ascii="Verdana" w:eastAsia="宋体" w:hAnsi="Verdana" w:cs="宋体"/>
          <w:color w:val="008080"/>
          <w:kern w:val="0"/>
          <w:sz w:val="18"/>
          <w:szCs w:val="18"/>
        </w:rPr>
        <w:lastRenderedPageBreak/>
        <w:t>图</w:t>
      </w:r>
      <w:r w:rsidRPr="00EF410A">
        <w:rPr>
          <w:rFonts w:ascii="Verdana" w:eastAsia="宋体" w:hAnsi="Verdana" w:cs="宋体"/>
          <w:color w:val="008080"/>
          <w:kern w:val="0"/>
          <w:sz w:val="18"/>
          <w:szCs w:val="18"/>
        </w:rPr>
        <w:t xml:space="preserve"> 3-14 </w:t>
      </w:r>
      <w:r w:rsidRPr="00EF410A">
        <w:rPr>
          <w:rFonts w:ascii="Verdana" w:eastAsia="宋体" w:hAnsi="Verdana" w:cs="宋体"/>
          <w:color w:val="008080"/>
          <w:kern w:val="0"/>
          <w:sz w:val="18"/>
          <w:szCs w:val="18"/>
        </w:rPr>
        <w:t>题</w:t>
      </w:r>
      <w:r w:rsidRPr="00EF410A">
        <w:rPr>
          <w:rFonts w:ascii="Verdana" w:eastAsia="宋体" w:hAnsi="Verdana" w:cs="宋体"/>
          <w:color w:val="008080"/>
          <w:kern w:val="0"/>
          <w:sz w:val="18"/>
          <w:szCs w:val="18"/>
        </w:rPr>
        <w:t>3-4</w:t>
      </w:r>
      <w:r w:rsidRPr="00EF410A">
        <w:rPr>
          <w:rFonts w:ascii="Verdana" w:eastAsia="宋体" w:hAnsi="Verdana" w:cs="宋体"/>
          <w:color w:val="008080"/>
          <w:kern w:val="0"/>
          <w:sz w:val="18"/>
          <w:szCs w:val="18"/>
        </w:rPr>
        <w:t>图</w:t>
      </w:r>
    </w:p>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根据</w:t>
      </w:r>
      <w:r w:rsidRPr="00EF410A">
        <w:rPr>
          <w:rFonts w:ascii="Verdana" w:eastAsia="宋体" w:hAnsi="Verdana" w:cs="宋体"/>
          <w:color w:val="008080"/>
          <w:kern w:val="0"/>
          <w:sz w:val="18"/>
          <w:szCs w:val="18"/>
        </w:rPr>
        <w:t xml:space="preserve"> 3-3</w:t>
      </w:r>
      <w:r w:rsidRPr="00EF410A">
        <w:rPr>
          <w:rFonts w:ascii="Verdana" w:eastAsia="宋体" w:hAnsi="Verdana" w:cs="宋体"/>
          <w:color w:val="008080"/>
          <w:kern w:val="0"/>
          <w:sz w:val="18"/>
          <w:szCs w:val="18"/>
        </w:rPr>
        <w:t>题解作图如图</w:t>
      </w:r>
      <w:r w:rsidRPr="00EF410A">
        <w:rPr>
          <w:rFonts w:ascii="Verdana" w:eastAsia="宋体" w:hAnsi="Verdana" w:cs="宋体"/>
          <w:color w:val="008080"/>
          <w:kern w:val="0"/>
          <w:sz w:val="18"/>
          <w:szCs w:val="18"/>
        </w:rPr>
        <w:t>3-15</w:t>
      </w:r>
      <w:r w:rsidRPr="00EF410A">
        <w:rPr>
          <w:rFonts w:ascii="Verdana" w:eastAsia="宋体" w:hAnsi="Verdana" w:cs="宋体"/>
          <w:color w:val="008080"/>
          <w:kern w:val="0"/>
          <w:sz w:val="18"/>
          <w:szCs w:val="18"/>
        </w:rPr>
        <w:t>所示。根据</w:t>
      </w:r>
      <w:r w:rsidRPr="00EF410A">
        <w:rPr>
          <w:rFonts w:ascii="Verdana" w:eastAsia="宋体" w:hAnsi="Verdana" w:cs="宋体"/>
          <w:color w:val="008080"/>
          <w:kern w:val="0"/>
          <w:sz w:val="18"/>
          <w:szCs w:val="18"/>
        </w:rPr>
        <w:t>(3.1)</w:t>
      </w:r>
      <w:r w:rsidRPr="00EF410A">
        <w:rPr>
          <w:rFonts w:ascii="Verdana" w:eastAsia="宋体" w:hAnsi="Verdana" w:cs="宋体"/>
          <w:color w:val="008080"/>
          <w:kern w:val="0"/>
          <w:sz w:val="18"/>
          <w:szCs w:val="18"/>
        </w:rPr>
        <w:t>式可知，</w:t>
      </w:r>
      <w:r w:rsidRPr="00EF410A">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495300" cy="228600"/>
            <wp:effectExtent l="0" t="0" r="0" b="0"/>
            <wp:docPr id="234" name="图片 234" descr="http://course.xsyu.edu.cn/jxsj/pages/xiti_jieda/xt34_clip_image002_0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course.xsyu.edu.cn/jxsj/pages/xiti_jieda/xt34_clip_image002_0010.gif"/>
                    <pic:cNvPicPr>
                      <a:picLocks noChangeAspect="1" noChangeArrowheads="1"/>
                    </pic:cNvPicPr>
                  </pic:nvPicPr>
                  <pic:blipFill>
                    <a:blip r:embed="rId56" cstate="print"/>
                    <a:srcRect/>
                    <a:stretch>
                      <a:fillRect/>
                    </a:stretch>
                  </pic:blipFill>
                  <pic:spPr bwMode="auto">
                    <a:xfrm>
                      <a:off x="0" y="0"/>
                      <a:ext cx="495300" cy="228600"/>
                    </a:xfrm>
                    <a:prstGeom prst="rect">
                      <a:avLst/>
                    </a:prstGeom>
                    <a:noFill/>
                    <a:ln w="9525">
                      <a:noFill/>
                      <a:miter lim="800000"/>
                      <a:headEnd/>
                      <a:tailEnd/>
                    </a:ln>
                  </pic:spPr>
                </pic:pic>
              </a:graphicData>
            </a:graphic>
          </wp:inline>
        </w:drawing>
      </w:r>
      <w:r w:rsidRPr="00EF410A">
        <w:rPr>
          <w:rFonts w:ascii="Verdana" w:eastAsia="宋体" w:hAnsi="Verdana" w:cs="宋体"/>
          <w:color w:val="008080"/>
          <w:kern w:val="0"/>
          <w:sz w:val="18"/>
        </w:rPr>
        <w:t> </w:t>
      </w:r>
      <w:r w:rsidRPr="00EF410A">
        <w:rPr>
          <w:rFonts w:ascii="Verdana" w:eastAsia="宋体" w:hAnsi="Verdana" w:cs="宋体"/>
          <w:color w:val="008080"/>
          <w:kern w:val="0"/>
          <w:sz w:val="18"/>
          <w:szCs w:val="18"/>
        </w:rPr>
        <w:t>取最大，同时</w:t>
      </w:r>
      <w:r w:rsidRPr="00EF410A">
        <w:rPr>
          <w:rFonts w:ascii="Verdana" w:eastAsia="宋体" w:hAnsi="Verdana" w:cs="宋体"/>
          <w:color w:val="008080"/>
          <w:kern w:val="0"/>
          <w:sz w:val="18"/>
          <w:szCs w:val="18"/>
        </w:rPr>
        <w:t xml:space="preserve">s 2 </w:t>
      </w:r>
      <w:r w:rsidRPr="00EF410A">
        <w:rPr>
          <w:rFonts w:ascii="Verdana" w:eastAsia="宋体" w:hAnsi="Verdana" w:cs="宋体"/>
          <w:color w:val="008080"/>
          <w:kern w:val="0"/>
          <w:sz w:val="18"/>
          <w:szCs w:val="18"/>
        </w:rPr>
        <w:t>取最小时，凸轮</w:t>
      </w:r>
    </w:p>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机构的压力角最大。从图</w:t>
      </w:r>
      <w:r w:rsidRPr="00EF410A">
        <w:rPr>
          <w:rFonts w:ascii="Verdana" w:eastAsia="宋体" w:hAnsi="Verdana" w:cs="宋体"/>
          <w:color w:val="008080"/>
          <w:kern w:val="0"/>
          <w:sz w:val="18"/>
          <w:szCs w:val="18"/>
        </w:rPr>
        <w:t>3-15</w:t>
      </w:r>
      <w:r w:rsidRPr="00EF410A">
        <w:rPr>
          <w:rFonts w:ascii="Verdana" w:eastAsia="宋体" w:hAnsi="Verdana" w:cs="宋体"/>
          <w:color w:val="008080"/>
          <w:kern w:val="0"/>
          <w:sz w:val="18"/>
          <w:szCs w:val="18"/>
        </w:rPr>
        <w:t>可知，这点可能在推程段的开始处或在推程的中点处。由图量得在推程的</w:t>
      </w:r>
    </w:p>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开始处凸轮机构的压力角最大，此时</w:t>
      </w:r>
      <w:r w:rsidRPr="00EF410A">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676275" cy="247650"/>
            <wp:effectExtent l="19050" t="0" r="0" b="0"/>
            <wp:docPr id="235" name="图片 235" descr="http://course.xsyu.edu.cn/jxsj/pages/xiti_jieda/xt34_clip_image002_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course.xsyu.edu.cn/jxsj/pages/xiti_jieda/xt34_clip_image002_0011.gif"/>
                    <pic:cNvPicPr>
                      <a:picLocks noChangeAspect="1" noChangeArrowheads="1"/>
                    </pic:cNvPicPr>
                  </pic:nvPicPr>
                  <pic:blipFill>
                    <a:blip r:embed="rId57" cstate="print"/>
                    <a:srcRect/>
                    <a:stretch>
                      <a:fillRect/>
                    </a:stretch>
                  </pic:blipFill>
                  <pic:spPr bwMode="auto">
                    <a:xfrm>
                      <a:off x="0" y="0"/>
                      <a:ext cx="676275" cy="247650"/>
                    </a:xfrm>
                    <a:prstGeom prst="rect">
                      <a:avLst/>
                    </a:prstGeom>
                    <a:noFill/>
                    <a:ln w="9525">
                      <a:noFill/>
                      <a:miter lim="800000"/>
                      <a:headEnd/>
                      <a:tailEnd/>
                    </a:ln>
                  </pic:spPr>
                </pic:pic>
              </a:graphicData>
            </a:graphic>
          </wp:inline>
        </w:drawing>
      </w:r>
      <w:r w:rsidRPr="00EF410A">
        <w:rPr>
          <w:rFonts w:ascii="Verdana" w:eastAsia="宋体" w:hAnsi="Verdana" w:cs="宋体"/>
          <w:color w:val="008080"/>
          <w:kern w:val="0"/>
          <w:sz w:val="18"/>
          <w:szCs w:val="18"/>
        </w:rPr>
        <w:t>＜</w:t>
      </w:r>
      <w:r w:rsidRPr="00EF410A">
        <w:rPr>
          <w:rFonts w:ascii="Verdana" w:eastAsia="宋体" w:hAnsi="Verdana" w:cs="宋体"/>
          <w:color w:val="008080"/>
          <w:kern w:val="0"/>
          <w:sz w:val="18"/>
          <w:szCs w:val="18"/>
        </w:rPr>
        <w:t>[</w:t>
      </w:r>
      <w:r w:rsidRPr="00EF410A">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71450" cy="180975"/>
            <wp:effectExtent l="19050" t="0" r="0" b="0"/>
            <wp:docPr id="236" name="图片 236" descr="http://course.xsyu.edu.cn/jxsj/pages/xiti_jieda/xt34_clip_image004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course.xsyu.edu.cn/jxsj/pages/xiti_jieda/xt34_clip_image004_0000.gif"/>
                    <pic:cNvPicPr>
                      <a:picLocks noChangeAspect="1" noChangeArrowheads="1"/>
                    </pic:cNvPicPr>
                  </pic:nvPicPr>
                  <pic:blipFill>
                    <a:blip r:embed="rId48" cstate="print"/>
                    <a:srcRect/>
                    <a:stretch>
                      <a:fillRect/>
                    </a:stretch>
                  </pic:blipFill>
                  <pic:spPr bwMode="auto">
                    <a:xfrm>
                      <a:off x="0" y="0"/>
                      <a:ext cx="171450" cy="180975"/>
                    </a:xfrm>
                    <a:prstGeom prst="rect">
                      <a:avLst/>
                    </a:prstGeom>
                    <a:noFill/>
                    <a:ln w="9525">
                      <a:noFill/>
                      <a:miter lim="800000"/>
                      <a:headEnd/>
                      <a:tailEnd/>
                    </a:ln>
                  </pic:spPr>
                </pic:pic>
              </a:graphicData>
            </a:graphic>
          </wp:inline>
        </w:drawing>
      </w:r>
      <w:r w:rsidRPr="00EF410A">
        <w:rPr>
          <w:rFonts w:ascii="Verdana" w:eastAsia="宋体" w:hAnsi="Verdana" w:cs="宋体"/>
          <w:color w:val="008080"/>
          <w:kern w:val="0"/>
          <w:sz w:val="18"/>
          <w:szCs w:val="18"/>
        </w:rPr>
        <w:t xml:space="preserve">]=30° </w:t>
      </w:r>
      <w:r w:rsidRPr="00EF410A">
        <w:rPr>
          <w:rFonts w:ascii="Verdana" w:eastAsia="宋体" w:hAnsi="Verdana" w:cs="宋体"/>
          <w:color w:val="008080"/>
          <w:kern w:val="0"/>
          <w:sz w:val="18"/>
          <w:szCs w:val="18"/>
        </w:rPr>
        <w:t>。</w:t>
      </w:r>
    </w:p>
    <w:p w:rsidR="00EF410A" w:rsidRPr="00EF410A" w:rsidRDefault="00EF410A" w:rsidP="00EF410A">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 </w:t>
      </w:r>
    </w:p>
    <w:p w:rsidR="00EF410A" w:rsidRPr="00EF410A" w:rsidRDefault="00EF410A" w:rsidP="00EF410A">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Pr>
          <w:rFonts w:ascii="Verdana" w:eastAsia="宋体" w:hAnsi="Verdana" w:cs="宋体"/>
          <w:noProof/>
          <w:color w:val="008080"/>
          <w:kern w:val="0"/>
          <w:sz w:val="18"/>
          <w:szCs w:val="18"/>
        </w:rPr>
        <w:drawing>
          <wp:inline distT="0" distB="0" distL="0" distR="0">
            <wp:extent cx="2790825" cy="3038475"/>
            <wp:effectExtent l="19050" t="0" r="9525" b="0"/>
            <wp:docPr id="237" name="图片 237" descr="http://course.xsyu.edu.cn/jxsj/pages/xiti_jieda/xt34_clip_image002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course.xsyu.edu.cn/jxsj/pages/xiti_jieda/xt34_clip_image002_0003.jpg"/>
                    <pic:cNvPicPr>
                      <a:picLocks noChangeAspect="1" noChangeArrowheads="1"/>
                    </pic:cNvPicPr>
                  </pic:nvPicPr>
                  <pic:blipFill>
                    <a:blip r:embed="rId58" cstate="print"/>
                    <a:srcRect/>
                    <a:stretch>
                      <a:fillRect/>
                    </a:stretch>
                  </pic:blipFill>
                  <pic:spPr bwMode="auto">
                    <a:xfrm>
                      <a:off x="0" y="0"/>
                      <a:ext cx="2790825" cy="3038475"/>
                    </a:xfrm>
                    <a:prstGeom prst="rect">
                      <a:avLst/>
                    </a:prstGeom>
                    <a:noFill/>
                    <a:ln w="9525">
                      <a:noFill/>
                      <a:miter lim="800000"/>
                      <a:headEnd/>
                      <a:tailEnd/>
                    </a:ln>
                  </pic:spPr>
                </pic:pic>
              </a:graphicData>
            </a:graphic>
          </wp:inline>
        </w:drawing>
      </w:r>
    </w:p>
    <w:p w:rsidR="00EF410A" w:rsidRDefault="00EF410A" w:rsidP="00184604">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EF410A">
        <w:rPr>
          <w:rFonts w:ascii="Verdana" w:eastAsia="宋体" w:hAnsi="Verdana" w:cs="宋体"/>
          <w:color w:val="008080"/>
          <w:kern w:val="0"/>
          <w:sz w:val="18"/>
          <w:szCs w:val="18"/>
        </w:rPr>
        <w:t>图</w:t>
      </w:r>
      <w:r w:rsidRPr="00EF410A">
        <w:rPr>
          <w:rFonts w:ascii="Verdana" w:eastAsia="宋体" w:hAnsi="Verdana" w:cs="宋体"/>
          <w:color w:val="008080"/>
          <w:kern w:val="0"/>
          <w:sz w:val="18"/>
          <w:szCs w:val="18"/>
        </w:rPr>
        <w:t xml:space="preserve"> 3-15 </w:t>
      </w:r>
      <w:r w:rsidRPr="00EF410A">
        <w:rPr>
          <w:rFonts w:ascii="Verdana" w:eastAsia="宋体" w:hAnsi="Verdana" w:cs="宋体"/>
          <w:color w:val="008080"/>
          <w:kern w:val="0"/>
          <w:sz w:val="18"/>
          <w:szCs w:val="18"/>
        </w:rPr>
        <w:t>题</w:t>
      </w:r>
      <w:r w:rsidRPr="00EF410A">
        <w:rPr>
          <w:rFonts w:ascii="Verdana" w:eastAsia="宋体" w:hAnsi="Verdana" w:cs="宋体"/>
          <w:color w:val="008080"/>
          <w:kern w:val="0"/>
          <w:sz w:val="18"/>
          <w:szCs w:val="18"/>
        </w:rPr>
        <w:t>3-4</w:t>
      </w:r>
      <w:r w:rsidRPr="00EF410A">
        <w:rPr>
          <w:rFonts w:ascii="Verdana" w:eastAsia="宋体" w:hAnsi="Verdana" w:cs="宋体"/>
          <w:color w:val="008080"/>
          <w:kern w:val="0"/>
          <w:sz w:val="18"/>
          <w:szCs w:val="18"/>
        </w:rPr>
        <w:t>解图</w:t>
      </w:r>
    </w:p>
    <w:p w:rsidR="00184604" w:rsidRPr="00184604" w:rsidRDefault="00184604" w:rsidP="00184604">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184604">
        <w:rPr>
          <w:rFonts w:ascii="Verdana" w:eastAsia="宋体" w:hAnsi="Verdana" w:cs="宋体"/>
          <w:b/>
          <w:bCs/>
          <w:color w:val="008080"/>
          <w:kern w:val="0"/>
          <w:sz w:val="18"/>
        </w:rPr>
        <w:t>3-</w:t>
      </w:r>
      <w:r>
        <w:rPr>
          <w:rFonts w:ascii="Verdana" w:eastAsia="宋体" w:hAnsi="Verdana" w:cs="宋体" w:hint="eastAsia"/>
          <w:b/>
          <w:bCs/>
          <w:color w:val="008080"/>
          <w:kern w:val="0"/>
          <w:sz w:val="18"/>
        </w:rPr>
        <w:t>5</w:t>
      </w:r>
      <w:r w:rsidRPr="00184604">
        <w:rPr>
          <w:rFonts w:ascii="Verdana" w:eastAsia="宋体" w:hAnsi="Verdana" w:cs="宋体"/>
          <w:color w:val="008080"/>
          <w:kern w:val="0"/>
          <w:sz w:val="18"/>
          <w:szCs w:val="18"/>
        </w:rPr>
        <w:t>解：从动件在推程及回程段运动规律的位移方程为：</w:t>
      </w:r>
    </w:p>
    <w:p w:rsidR="00184604" w:rsidRPr="00184604" w:rsidRDefault="00184604" w:rsidP="00A11866">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184604">
        <w:rPr>
          <w:rFonts w:ascii="Verdana" w:eastAsia="宋体" w:hAnsi="Verdana" w:cs="宋体"/>
          <w:color w:val="008080"/>
          <w:kern w:val="0"/>
          <w:sz w:val="18"/>
          <w:szCs w:val="18"/>
        </w:rPr>
        <w:t>1.</w:t>
      </w:r>
      <w:r w:rsidRPr="00184604">
        <w:rPr>
          <w:rFonts w:ascii="Verdana" w:eastAsia="宋体" w:hAnsi="Verdana" w:cs="宋体"/>
          <w:color w:val="008080"/>
          <w:kern w:val="0"/>
          <w:sz w:val="18"/>
          <w:szCs w:val="18"/>
        </w:rPr>
        <w:t>推程：</w:t>
      </w:r>
      <w:r w:rsidRPr="00184604">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276350" cy="228600"/>
            <wp:effectExtent l="0" t="0" r="0" b="0"/>
            <wp:docPr id="305" name="图片 305" descr="http://course.xsyu.edu.cn/jxsj/pages/xiti_jieda/xt34_clip_image002_003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course.xsyu.edu.cn/jxsj/pages/xiti_jieda/xt34_clip_image002_0036.gif"/>
                    <pic:cNvPicPr>
                      <a:picLocks noChangeAspect="1" noChangeArrowheads="1"/>
                    </pic:cNvPicPr>
                  </pic:nvPicPr>
                  <pic:blipFill>
                    <a:blip r:embed="rId59" cstate="print"/>
                    <a:srcRect/>
                    <a:stretch>
                      <a:fillRect/>
                    </a:stretch>
                  </pic:blipFill>
                  <pic:spPr bwMode="auto">
                    <a:xfrm>
                      <a:off x="0" y="0"/>
                      <a:ext cx="1276350" cy="228600"/>
                    </a:xfrm>
                    <a:prstGeom prst="rect">
                      <a:avLst/>
                    </a:prstGeom>
                    <a:noFill/>
                    <a:ln w="9525">
                      <a:noFill/>
                      <a:miter lim="800000"/>
                      <a:headEnd/>
                      <a:tailEnd/>
                    </a:ln>
                  </pic:spPr>
                </pic:pic>
              </a:graphicData>
            </a:graphic>
          </wp:inline>
        </w:drawing>
      </w:r>
      <w:r w:rsidRPr="00184604">
        <w:rPr>
          <w:rFonts w:ascii="Verdana" w:eastAsia="宋体" w:hAnsi="Verdana" w:cs="宋体"/>
          <w:color w:val="008080"/>
          <w:kern w:val="0"/>
          <w:sz w:val="18"/>
          <w:szCs w:val="18"/>
        </w:rPr>
        <w:t xml:space="preserve">　　　　</w:t>
      </w:r>
      <w:r w:rsidRPr="00184604">
        <w:rPr>
          <w:rFonts w:ascii="Verdana" w:eastAsia="宋体" w:hAnsi="Verdana" w:cs="宋体"/>
          <w:color w:val="008080"/>
          <w:kern w:val="0"/>
          <w:sz w:val="18"/>
          <w:szCs w:val="18"/>
        </w:rPr>
        <w:t>0°≤</w:t>
      </w:r>
      <w:r w:rsidRPr="00184604">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61925" cy="200025"/>
            <wp:effectExtent l="0" t="0" r="9525" b="0"/>
            <wp:docPr id="306" name="图片 306" descr="http://course.xsyu.edu.cn/jxsj/pages/xiti_jieda/xt34_clip_image004_0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course.xsyu.edu.cn/jxsj/pages/xiti_jieda/xt34_clip_image004_0020.gif"/>
                    <pic:cNvPicPr>
                      <a:picLocks noChangeAspect="1" noChangeArrowheads="1"/>
                    </pic:cNvPicPr>
                  </pic:nvPicPr>
                  <pic:blipFill>
                    <a:blip r:embed="rId60" cstate="print"/>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184604">
        <w:rPr>
          <w:rFonts w:ascii="Verdana" w:eastAsia="宋体" w:hAnsi="Verdana" w:cs="宋体"/>
          <w:color w:val="008080"/>
          <w:kern w:val="0"/>
          <w:sz w:val="18"/>
          <w:szCs w:val="18"/>
        </w:rPr>
        <w:t>≤ 120°</w:t>
      </w:r>
    </w:p>
    <w:p w:rsidR="00184604" w:rsidRPr="00184604" w:rsidRDefault="00184604" w:rsidP="00184604">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184604">
        <w:rPr>
          <w:rFonts w:ascii="Verdana" w:eastAsia="宋体" w:hAnsi="Verdana" w:cs="宋体"/>
          <w:color w:val="008080"/>
          <w:kern w:val="0"/>
          <w:sz w:val="18"/>
          <w:szCs w:val="18"/>
        </w:rPr>
        <w:t>2.</w:t>
      </w:r>
      <w:r w:rsidRPr="00184604">
        <w:rPr>
          <w:rFonts w:ascii="Verdana" w:eastAsia="宋体" w:hAnsi="Verdana" w:cs="宋体"/>
          <w:color w:val="008080"/>
          <w:kern w:val="0"/>
          <w:sz w:val="18"/>
          <w:szCs w:val="18"/>
        </w:rPr>
        <w:t>回程：</w:t>
      </w:r>
      <w:r w:rsidRPr="00184604">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323975" cy="238125"/>
            <wp:effectExtent l="19050" t="0" r="9525" b="0"/>
            <wp:docPr id="307" name="图片 307" descr="http://course.xsyu.edu.cn/jxsj/pages/xiti_jieda/xt34_clip_image006_0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http://course.xsyu.edu.cn/jxsj/pages/xiti_jieda/xt34_clip_image006_0016.gif"/>
                    <pic:cNvPicPr>
                      <a:picLocks noChangeAspect="1" noChangeArrowheads="1"/>
                    </pic:cNvPicPr>
                  </pic:nvPicPr>
                  <pic:blipFill>
                    <a:blip r:embed="rId61" cstate="print"/>
                    <a:srcRect/>
                    <a:stretch>
                      <a:fillRect/>
                    </a:stretch>
                  </pic:blipFill>
                  <pic:spPr bwMode="auto">
                    <a:xfrm>
                      <a:off x="0" y="0"/>
                      <a:ext cx="1323975" cy="238125"/>
                    </a:xfrm>
                    <a:prstGeom prst="rect">
                      <a:avLst/>
                    </a:prstGeom>
                    <a:noFill/>
                    <a:ln w="9525">
                      <a:noFill/>
                      <a:miter lim="800000"/>
                      <a:headEnd/>
                      <a:tailEnd/>
                    </a:ln>
                  </pic:spPr>
                </pic:pic>
              </a:graphicData>
            </a:graphic>
          </wp:inline>
        </w:drawing>
      </w:r>
      <w:r w:rsidRPr="00184604">
        <w:rPr>
          <w:rFonts w:ascii="Verdana" w:eastAsia="宋体" w:hAnsi="Verdana" w:cs="宋体"/>
          <w:color w:val="008080"/>
          <w:kern w:val="0"/>
          <w:sz w:val="18"/>
          <w:szCs w:val="18"/>
        </w:rPr>
        <w:t xml:space="preserve">　　　　</w:t>
      </w:r>
      <w:r w:rsidRPr="00184604">
        <w:rPr>
          <w:rFonts w:ascii="Verdana" w:eastAsia="宋体" w:hAnsi="Verdana" w:cs="宋体"/>
          <w:color w:val="008080"/>
          <w:kern w:val="0"/>
          <w:sz w:val="18"/>
          <w:szCs w:val="18"/>
        </w:rPr>
        <w:t>0°≤</w:t>
      </w:r>
      <w:r w:rsidRPr="00184604">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61925" cy="190500"/>
            <wp:effectExtent l="0" t="0" r="9525" b="0"/>
            <wp:docPr id="308" name="图片 308" descr="http://course.xsyu.edu.cn/jxsj/pages/xiti_jieda/xt34_clip_image004_0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course.xsyu.edu.cn/jxsj/pages/xiti_jieda/xt34_clip_image004_0021.gif"/>
                    <pic:cNvPicPr>
                      <a:picLocks noChangeAspect="1" noChangeArrowheads="1"/>
                    </pic:cNvPicPr>
                  </pic:nvPicPr>
                  <pic:blipFill>
                    <a:blip r:embed="rId60" cstate="print"/>
                    <a:srcRect/>
                    <a:stretch>
                      <a:fillRect/>
                    </a:stretch>
                  </pic:blipFill>
                  <pic:spPr bwMode="auto">
                    <a:xfrm>
                      <a:off x="0" y="0"/>
                      <a:ext cx="161925" cy="190500"/>
                    </a:xfrm>
                    <a:prstGeom prst="rect">
                      <a:avLst/>
                    </a:prstGeom>
                    <a:noFill/>
                    <a:ln w="9525">
                      <a:noFill/>
                      <a:miter lim="800000"/>
                      <a:headEnd/>
                      <a:tailEnd/>
                    </a:ln>
                  </pic:spPr>
                </pic:pic>
              </a:graphicData>
            </a:graphic>
          </wp:inline>
        </w:drawing>
      </w:r>
      <w:r w:rsidRPr="00184604">
        <w:rPr>
          <w:rFonts w:ascii="Verdana" w:eastAsia="宋体" w:hAnsi="Verdana" w:cs="宋体"/>
          <w:color w:val="008080"/>
          <w:kern w:val="0"/>
          <w:sz w:val="18"/>
          <w:szCs w:val="18"/>
        </w:rPr>
        <w:t>≤120 °</w:t>
      </w:r>
    </w:p>
    <w:p w:rsidR="00184604" w:rsidRPr="00184604" w:rsidRDefault="00184604" w:rsidP="00184604">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184604">
        <w:rPr>
          <w:rFonts w:ascii="Verdana" w:eastAsia="宋体" w:hAnsi="Verdana" w:cs="宋体"/>
          <w:color w:val="008080"/>
          <w:kern w:val="0"/>
          <w:sz w:val="18"/>
          <w:szCs w:val="18"/>
        </w:rPr>
        <w:t> </w:t>
      </w:r>
    </w:p>
    <w:p w:rsidR="00184604" w:rsidRPr="00184604" w:rsidRDefault="00184604" w:rsidP="00184604">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184604">
        <w:rPr>
          <w:rFonts w:ascii="Verdana" w:eastAsia="宋体" w:hAnsi="Verdana" w:cs="宋体"/>
          <w:color w:val="008080"/>
          <w:kern w:val="0"/>
          <w:sz w:val="18"/>
          <w:szCs w:val="18"/>
        </w:rPr>
        <w:t>计算各分点的位移值如下：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10"/>
        <w:gridCol w:w="554"/>
        <w:gridCol w:w="660"/>
        <w:gridCol w:w="600"/>
        <w:gridCol w:w="668"/>
        <w:gridCol w:w="668"/>
        <w:gridCol w:w="668"/>
        <w:gridCol w:w="668"/>
        <w:gridCol w:w="668"/>
      </w:tblGrid>
      <w:tr w:rsidR="00184604" w:rsidRPr="00184604" w:rsidTr="00184604">
        <w:trPr>
          <w:tblCellSpacing w:w="0"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总转角（</w:t>
            </w:r>
            <w:r w:rsidRPr="00184604">
              <w:rPr>
                <w:rFonts w:ascii="Verdana" w:eastAsia="宋体" w:hAnsi="Verdana" w:cs="宋体"/>
                <w:kern w:val="0"/>
                <w:sz w:val="18"/>
                <w:szCs w:val="18"/>
              </w:rPr>
              <w:t xml:space="preserve"> °</w:t>
            </w:r>
            <w:r w:rsidRPr="00184604">
              <w:rPr>
                <w:rFonts w:ascii="Verdana" w:eastAsia="宋体" w:hAnsi="Verdana" w:cs="宋体"/>
                <w:kern w:val="0"/>
                <w:sz w:val="18"/>
                <w:szCs w:val="18"/>
              </w:rPr>
              <w:t>）</w:t>
            </w:r>
          </w:p>
        </w:tc>
        <w:tc>
          <w:tcPr>
            <w:tcW w:w="375"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15</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30</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45</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60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75</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90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105</w:t>
            </w:r>
          </w:p>
        </w:tc>
      </w:tr>
      <w:tr w:rsidR="00184604" w:rsidRPr="00184604" w:rsidTr="00184604">
        <w:trPr>
          <w:tblCellSpacing w:w="0"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位移（</w:t>
            </w:r>
            <w:r w:rsidRPr="00184604">
              <w:rPr>
                <w:rFonts w:ascii="Verdana" w:eastAsia="宋体" w:hAnsi="Verdana" w:cs="宋体"/>
                <w:kern w:val="0"/>
                <w:sz w:val="18"/>
                <w:szCs w:val="18"/>
              </w:rPr>
              <w:t xml:space="preserve"> mm</w:t>
            </w:r>
            <w:r w:rsidRPr="00184604">
              <w:rPr>
                <w:rFonts w:ascii="Verdana" w:eastAsia="宋体" w:hAnsi="Verdana" w:cs="宋体"/>
                <w:kern w:val="0"/>
                <w:sz w:val="18"/>
                <w:szCs w:val="18"/>
              </w:rPr>
              <w:t>）</w:t>
            </w:r>
          </w:p>
        </w:tc>
        <w:tc>
          <w:tcPr>
            <w:tcW w:w="375"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0.761</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2.929</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6.173</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13.827</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17.071</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19.239</w:t>
            </w:r>
          </w:p>
        </w:tc>
      </w:tr>
      <w:tr w:rsidR="00184604" w:rsidRPr="00184604" w:rsidTr="00184604">
        <w:trPr>
          <w:tblCellSpacing w:w="0"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总转角（</w:t>
            </w:r>
            <w:r w:rsidRPr="00184604">
              <w:rPr>
                <w:rFonts w:ascii="Verdana" w:eastAsia="宋体" w:hAnsi="Verdana" w:cs="宋体"/>
                <w:kern w:val="0"/>
                <w:sz w:val="18"/>
                <w:szCs w:val="18"/>
              </w:rPr>
              <w:t xml:space="preserve"> °</w:t>
            </w:r>
            <w:r w:rsidRPr="00184604">
              <w:rPr>
                <w:rFonts w:ascii="Verdana" w:eastAsia="宋体" w:hAnsi="Verdana" w:cs="宋体"/>
                <w:kern w:val="0"/>
                <w:sz w:val="18"/>
                <w:szCs w:val="18"/>
              </w:rPr>
              <w:t>）</w:t>
            </w:r>
          </w:p>
        </w:tc>
        <w:tc>
          <w:tcPr>
            <w:tcW w:w="375"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120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135</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150</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165</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180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195</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210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225</w:t>
            </w:r>
          </w:p>
        </w:tc>
      </w:tr>
      <w:tr w:rsidR="00184604" w:rsidRPr="00184604" w:rsidTr="00184604">
        <w:trPr>
          <w:tblCellSpacing w:w="0"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lastRenderedPageBreak/>
              <w:t>位移（</w:t>
            </w:r>
            <w:r w:rsidRPr="00184604">
              <w:rPr>
                <w:rFonts w:ascii="Verdana" w:eastAsia="宋体" w:hAnsi="Verdana" w:cs="宋体"/>
                <w:kern w:val="0"/>
                <w:sz w:val="18"/>
                <w:szCs w:val="18"/>
              </w:rPr>
              <w:t xml:space="preserve"> mm</w:t>
            </w:r>
            <w:r w:rsidRPr="00184604">
              <w:rPr>
                <w:rFonts w:ascii="Verdana" w:eastAsia="宋体" w:hAnsi="Verdana" w:cs="宋体"/>
                <w:kern w:val="0"/>
                <w:sz w:val="18"/>
                <w:szCs w:val="18"/>
              </w:rPr>
              <w:t>）</w:t>
            </w:r>
          </w:p>
        </w:tc>
        <w:tc>
          <w:tcPr>
            <w:tcW w:w="375"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20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20</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20</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19.239</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17.071</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13.827</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10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6.173</w:t>
            </w:r>
          </w:p>
        </w:tc>
      </w:tr>
      <w:tr w:rsidR="00184604" w:rsidRPr="00184604" w:rsidTr="00184604">
        <w:trPr>
          <w:tblCellSpacing w:w="0"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总转角（</w:t>
            </w:r>
            <w:r w:rsidRPr="00184604">
              <w:rPr>
                <w:rFonts w:ascii="Verdana" w:eastAsia="宋体" w:hAnsi="Verdana" w:cs="宋体"/>
                <w:kern w:val="0"/>
                <w:sz w:val="18"/>
                <w:szCs w:val="18"/>
              </w:rPr>
              <w:t xml:space="preserve"> °</w:t>
            </w:r>
            <w:r w:rsidRPr="00184604">
              <w:rPr>
                <w:rFonts w:ascii="Verdana" w:eastAsia="宋体" w:hAnsi="Verdana" w:cs="宋体"/>
                <w:kern w:val="0"/>
                <w:sz w:val="18"/>
                <w:szCs w:val="18"/>
              </w:rPr>
              <w:t>）</w:t>
            </w:r>
          </w:p>
        </w:tc>
        <w:tc>
          <w:tcPr>
            <w:tcW w:w="375"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240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255</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270</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285</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300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315</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330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345</w:t>
            </w:r>
          </w:p>
        </w:tc>
      </w:tr>
      <w:tr w:rsidR="00184604" w:rsidRPr="00184604" w:rsidTr="00184604">
        <w:trPr>
          <w:tblCellSpacing w:w="0" w:type="dxa"/>
          <w:jc w:val="center"/>
        </w:trPr>
        <w:tc>
          <w:tcPr>
            <w:tcW w:w="111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位移（</w:t>
            </w:r>
            <w:r w:rsidRPr="00184604">
              <w:rPr>
                <w:rFonts w:ascii="Verdana" w:eastAsia="宋体" w:hAnsi="Verdana" w:cs="宋体"/>
                <w:kern w:val="0"/>
                <w:sz w:val="18"/>
                <w:szCs w:val="18"/>
              </w:rPr>
              <w:t xml:space="preserve"> mm</w:t>
            </w:r>
            <w:r w:rsidRPr="00184604">
              <w:rPr>
                <w:rFonts w:ascii="Verdana" w:eastAsia="宋体" w:hAnsi="Verdana" w:cs="宋体"/>
                <w:kern w:val="0"/>
                <w:sz w:val="18"/>
                <w:szCs w:val="18"/>
              </w:rPr>
              <w:t>）</w:t>
            </w:r>
          </w:p>
        </w:tc>
        <w:tc>
          <w:tcPr>
            <w:tcW w:w="375"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2.929</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0.761</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0</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0</w:t>
            </w:r>
          </w:p>
        </w:tc>
        <w:tc>
          <w:tcPr>
            <w:tcW w:w="60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0</w:t>
            </w:r>
          </w:p>
        </w:tc>
        <w:tc>
          <w:tcPr>
            <w:tcW w:w="660" w:type="dxa"/>
            <w:tcBorders>
              <w:top w:val="outset" w:sz="6" w:space="0" w:color="auto"/>
              <w:left w:val="outset" w:sz="6" w:space="0" w:color="auto"/>
              <w:bottom w:val="outset" w:sz="6" w:space="0" w:color="auto"/>
              <w:right w:val="outset" w:sz="6" w:space="0" w:color="auto"/>
            </w:tcBorders>
            <w:vAlign w:val="center"/>
            <w:hideMark/>
          </w:tcPr>
          <w:p w:rsidR="00184604" w:rsidRPr="00184604" w:rsidRDefault="00184604" w:rsidP="00184604">
            <w:pPr>
              <w:widowControl/>
              <w:jc w:val="left"/>
              <w:rPr>
                <w:rFonts w:ascii="Verdana" w:eastAsia="宋体" w:hAnsi="Verdana" w:cs="宋体"/>
                <w:kern w:val="0"/>
                <w:sz w:val="18"/>
                <w:szCs w:val="18"/>
              </w:rPr>
            </w:pPr>
            <w:r w:rsidRPr="00184604">
              <w:rPr>
                <w:rFonts w:ascii="Verdana" w:eastAsia="宋体" w:hAnsi="Verdana" w:cs="宋体"/>
                <w:kern w:val="0"/>
                <w:sz w:val="18"/>
                <w:szCs w:val="18"/>
              </w:rPr>
              <w:t>0</w:t>
            </w:r>
          </w:p>
        </w:tc>
      </w:tr>
    </w:tbl>
    <w:p w:rsidR="00184604" w:rsidRPr="00184604" w:rsidRDefault="00184604" w:rsidP="00184604">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Pr>
          <w:rFonts w:ascii="Verdana" w:eastAsia="宋体" w:hAnsi="Verdana" w:cs="宋体"/>
          <w:noProof/>
          <w:color w:val="008080"/>
          <w:kern w:val="0"/>
          <w:sz w:val="18"/>
          <w:szCs w:val="18"/>
        </w:rPr>
        <w:drawing>
          <wp:inline distT="0" distB="0" distL="0" distR="0">
            <wp:extent cx="3743325" cy="4486275"/>
            <wp:effectExtent l="19050" t="0" r="9525" b="0"/>
            <wp:docPr id="309" name="图片 309" descr="http://course.xsyu.edu.cn/jxsj/pages/xiti_jieda/xt34_clip_image002_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course.xsyu.edu.cn/jxsj/pages/xiti_jieda/xt34_clip_image002_0008.jpg"/>
                    <pic:cNvPicPr>
                      <a:picLocks noChangeAspect="1" noChangeArrowheads="1"/>
                    </pic:cNvPicPr>
                  </pic:nvPicPr>
                  <pic:blipFill>
                    <a:blip r:embed="rId62" cstate="print"/>
                    <a:srcRect/>
                    <a:stretch>
                      <a:fillRect/>
                    </a:stretch>
                  </pic:blipFill>
                  <pic:spPr bwMode="auto">
                    <a:xfrm>
                      <a:off x="0" y="0"/>
                      <a:ext cx="3743325" cy="4486275"/>
                    </a:xfrm>
                    <a:prstGeom prst="rect">
                      <a:avLst/>
                    </a:prstGeom>
                    <a:noFill/>
                    <a:ln w="9525">
                      <a:noFill/>
                      <a:miter lim="800000"/>
                      <a:headEnd/>
                      <a:tailEnd/>
                    </a:ln>
                  </pic:spPr>
                </pic:pic>
              </a:graphicData>
            </a:graphic>
          </wp:inline>
        </w:drawing>
      </w:r>
    </w:p>
    <w:p w:rsidR="00184604" w:rsidRPr="00184604" w:rsidRDefault="00184604" w:rsidP="00184604">
      <w:pPr>
        <w:widowControl/>
        <w:shd w:val="clear" w:color="auto" w:fill="FFFFFF"/>
        <w:spacing w:line="375" w:lineRule="atLeast"/>
        <w:ind w:firstLine="450"/>
        <w:jc w:val="center"/>
        <w:rPr>
          <w:rFonts w:ascii="??_GB2312" w:eastAsia="宋体" w:hAnsi="??_GB2312" w:cs="宋体" w:hint="eastAsia"/>
          <w:color w:val="008080"/>
          <w:kern w:val="0"/>
          <w:szCs w:val="21"/>
        </w:rPr>
      </w:pPr>
      <w:r w:rsidRPr="00184604">
        <w:rPr>
          <w:rFonts w:ascii="??_GB2312" w:eastAsia="宋体" w:hAnsi="??_GB2312" w:cs="宋体"/>
          <w:color w:val="008080"/>
          <w:kern w:val="0"/>
          <w:szCs w:val="21"/>
        </w:rPr>
        <w:t>图</w:t>
      </w:r>
      <w:r w:rsidRPr="00184604">
        <w:rPr>
          <w:rFonts w:ascii="??_GB2312" w:eastAsia="宋体" w:hAnsi="??_GB2312" w:cs="宋体"/>
          <w:color w:val="008080"/>
          <w:kern w:val="0"/>
          <w:szCs w:val="21"/>
        </w:rPr>
        <w:t xml:space="preserve"> 3-20 </w:t>
      </w:r>
      <w:r w:rsidRPr="00184604">
        <w:rPr>
          <w:rFonts w:ascii="??_GB2312" w:eastAsia="宋体" w:hAnsi="??_GB2312" w:cs="宋体"/>
          <w:color w:val="008080"/>
          <w:kern w:val="0"/>
          <w:szCs w:val="21"/>
        </w:rPr>
        <w:t>题</w:t>
      </w:r>
      <w:r w:rsidRPr="00184604">
        <w:rPr>
          <w:rFonts w:ascii="??_GB2312" w:eastAsia="宋体" w:hAnsi="??_GB2312" w:cs="宋体"/>
          <w:color w:val="008080"/>
          <w:kern w:val="0"/>
          <w:szCs w:val="21"/>
        </w:rPr>
        <w:t>3-7</w:t>
      </w:r>
      <w:r w:rsidRPr="00184604">
        <w:rPr>
          <w:rFonts w:ascii="??_GB2312" w:eastAsia="宋体" w:hAnsi="??_GB2312" w:cs="宋体"/>
          <w:color w:val="008080"/>
          <w:kern w:val="0"/>
          <w:szCs w:val="21"/>
        </w:rPr>
        <w:t>解图</w:t>
      </w:r>
    </w:p>
    <w:p w:rsidR="00A11866" w:rsidRPr="00A11866" w:rsidRDefault="00A11866" w:rsidP="00A11866">
      <w:pPr>
        <w:autoSpaceDE w:val="0"/>
        <w:autoSpaceDN w:val="0"/>
        <w:adjustRightInd w:val="0"/>
        <w:jc w:val="left"/>
        <w:rPr>
          <w:rFonts w:ascii="黑体" w:eastAsia="黑体" w:hAnsi="Calibri" w:cs="黑体"/>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A11866">
          <w:rPr>
            <w:rFonts w:ascii="Times New Roman" w:eastAsia="AdobeSongStd-Light" w:hAnsi="Times New Roman" w:cs="Times New Roman"/>
            <w:kern w:val="0"/>
            <w:sz w:val="28"/>
            <w:szCs w:val="28"/>
          </w:rPr>
          <w:t>4 .5 .2</w:t>
        </w:r>
      </w:smartTag>
      <w:r w:rsidRPr="00A11866">
        <w:rPr>
          <w:rFonts w:ascii="Times New Roman" w:eastAsia="AdobeSongStd-Light" w:hAnsi="Times New Roman" w:cs="Times New Roman"/>
          <w:kern w:val="0"/>
          <w:sz w:val="28"/>
          <w:szCs w:val="28"/>
        </w:rPr>
        <w:t xml:space="preserve"> </w:t>
      </w:r>
      <w:r w:rsidRPr="00A11866">
        <w:rPr>
          <w:rFonts w:ascii="黑体" w:eastAsia="黑体" w:hAnsi="Calibri" w:cs="黑体" w:hint="eastAsia"/>
          <w:kern w:val="0"/>
          <w:sz w:val="28"/>
          <w:szCs w:val="28"/>
        </w:rPr>
        <w:t>参考答案</w:t>
      </w:r>
    </w:p>
    <w:p w:rsidR="00A11866" w:rsidRPr="00A11866" w:rsidRDefault="00A11866" w:rsidP="00A11866">
      <w:pPr>
        <w:autoSpaceDE w:val="0"/>
        <w:autoSpaceDN w:val="0"/>
        <w:adjustRightInd w:val="0"/>
        <w:jc w:val="left"/>
        <w:rPr>
          <w:rFonts w:ascii="Times New Roman" w:eastAsia="AdobeSongStd-Light" w:hAnsi="Times New Roman" w:cs="Times New Roman"/>
          <w:kern w:val="0"/>
          <w:sz w:val="24"/>
          <w:szCs w:val="24"/>
        </w:rPr>
      </w:pPr>
      <w:r w:rsidRPr="00A11866">
        <w:rPr>
          <w:rFonts w:ascii="Times New Roman" w:eastAsia="AdobeSongStd-Light" w:hAnsi="Times New Roman" w:cs="Times New Roman"/>
          <w:kern w:val="0"/>
          <w:sz w:val="24"/>
          <w:szCs w:val="24"/>
        </w:rPr>
        <w:t>4 1 ( 1) D (2) C (3 ) D (4 ) D ( 5) A ( 6) B</w:t>
      </w:r>
    </w:p>
    <w:p w:rsidR="00A11866" w:rsidRPr="00A11866" w:rsidRDefault="00A11866" w:rsidP="00A11866">
      <w:pPr>
        <w:autoSpaceDE w:val="0"/>
        <w:autoSpaceDN w:val="0"/>
        <w:adjustRightInd w:val="0"/>
        <w:jc w:val="left"/>
        <w:rPr>
          <w:rFonts w:ascii="Times New Roman" w:eastAsia="AdobeSongStd-Light" w:hAnsi="Times New Roman" w:cs="Times New Roman"/>
          <w:kern w:val="0"/>
          <w:sz w:val="24"/>
          <w:szCs w:val="24"/>
        </w:rPr>
      </w:pPr>
      <w:r w:rsidRPr="00A11866">
        <w:rPr>
          <w:rFonts w:ascii="Times New Roman" w:eastAsia="AdobeSongStd-Light" w:hAnsi="Times New Roman" w:cs="Times New Roman"/>
          <w:kern w:val="0"/>
          <w:sz w:val="24"/>
          <w:szCs w:val="24"/>
        </w:rPr>
        <w:t>( 7) A (8) A (9) D (10 ) C</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Times New Roman" w:eastAsia="AdobeSongStd-Light" w:hAnsi="Times New Roman" w:cs="Times New Roman"/>
          <w:kern w:val="0"/>
          <w:sz w:val="24"/>
          <w:szCs w:val="24"/>
        </w:rPr>
        <w:t xml:space="preserve">4 2 ( 1) </w:t>
      </w:r>
      <w:r w:rsidRPr="00A11866">
        <w:rPr>
          <w:rFonts w:ascii="AdobeSongStd-Light" w:eastAsia="AdobeSongStd-Light" w:hAnsi="Calibri" w:cs="AdobeSongStd-Light" w:hint="eastAsia"/>
          <w:kern w:val="0"/>
          <w:sz w:val="24"/>
          <w:szCs w:val="24"/>
        </w:rPr>
        <w:t>压力角α是指单个齿轮渐开线齿廓上某一点的线速度方向与该</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AdobeSongStd-Light" w:eastAsia="AdobeSongStd-Light" w:hAnsi="Calibri" w:cs="AdobeSongStd-Light" w:hint="eastAsia"/>
          <w:kern w:val="0"/>
          <w:sz w:val="24"/>
          <w:szCs w:val="24"/>
        </w:rPr>
        <w:t>点法线方向所夹的锐角。渐开线齿廓上各点的压力角的大小是不相等的。啮合</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AdobeSongStd-Light" w:eastAsia="AdobeSongStd-Light" w:hAnsi="Calibri" w:cs="AdobeSongStd-Light" w:hint="eastAsia"/>
          <w:kern w:val="0"/>
          <w:sz w:val="24"/>
          <w:szCs w:val="24"/>
        </w:rPr>
        <w:t>角α′是指一对齿轮啮合传动时</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啮合线与两节圆公切线之间所夹的锐角</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其值</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AdobeSongStd-Light" w:eastAsia="AdobeSongStd-Light" w:hAnsi="Calibri" w:cs="AdobeSongStd-Light" w:hint="eastAsia"/>
          <w:kern w:val="0"/>
          <w:sz w:val="24"/>
          <w:szCs w:val="24"/>
        </w:rPr>
        <w:t>等于渐开线齿廓在节圆上的压力角</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由于节圆大小随中心距变化而变化</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故两</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AdobeSongStd-Light" w:eastAsia="AdobeSongStd-Light" w:hAnsi="Calibri" w:cs="AdobeSongStd-Light" w:hint="eastAsia"/>
          <w:kern w:val="0"/>
          <w:sz w:val="24"/>
          <w:szCs w:val="24"/>
        </w:rPr>
        <w:t>轮的啮合角也随中心距的变化而变化。只有当两齿轮按标准中心距安装时</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节</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AdobeSongStd-Light" w:eastAsia="AdobeSongStd-Light" w:hAnsi="Calibri" w:cs="AdobeSongStd-Light" w:hint="eastAsia"/>
          <w:kern w:val="0"/>
          <w:sz w:val="24"/>
          <w:szCs w:val="24"/>
        </w:rPr>
        <w:t>圆才与分度圆重合</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啮合角才等于分度圆上的压力角。</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Times New Roman" w:eastAsia="AdobeSongStd-Light" w:hAnsi="Times New Roman" w:cs="Times New Roman"/>
          <w:kern w:val="0"/>
          <w:sz w:val="24"/>
          <w:szCs w:val="24"/>
        </w:rPr>
        <w:t xml:space="preserve">( 2) </w:t>
      </w:r>
      <w:r w:rsidRPr="00A11866">
        <w:rPr>
          <w:rFonts w:ascii="AdobeSongStd-Light" w:eastAsia="AdobeSongStd-Light" w:hAnsi="Calibri" w:cs="AdobeSongStd-Light" w:hint="eastAsia"/>
          <w:kern w:val="0"/>
          <w:sz w:val="24"/>
          <w:szCs w:val="24"/>
        </w:rPr>
        <w:t>对于一对标准渐开线齿轮</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若实际中心距大于标准中心距时</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两齿轮的</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AdobeSongStd-Light" w:eastAsia="AdobeSongStd-Light" w:hAnsi="Calibri" w:cs="AdobeSongStd-Light" w:hint="eastAsia"/>
          <w:kern w:val="0"/>
          <w:sz w:val="24"/>
          <w:szCs w:val="24"/>
        </w:rPr>
        <w:t>节圆分别大于两轮的分度圆</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两分度圆分离</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但这时此齿轮传动仍然能保证定</w:t>
      </w:r>
    </w:p>
    <w:p w:rsidR="00A11866" w:rsidRPr="00A11866" w:rsidRDefault="00A11866" w:rsidP="00A11866">
      <w:pPr>
        <w:autoSpaceDE w:val="0"/>
        <w:autoSpaceDN w:val="0"/>
        <w:adjustRightInd w:val="0"/>
        <w:jc w:val="left"/>
        <w:rPr>
          <w:rFonts w:ascii="Times New Roman" w:eastAsia="AdobeSongStd-Light" w:hAnsi="Times New Roman" w:cs="Times New Roman"/>
          <w:kern w:val="0"/>
          <w:sz w:val="24"/>
          <w:szCs w:val="24"/>
        </w:rPr>
      </w:pPr>
      <w:r w:rsidRPr="00A11866">
        <w:rPr>
          <w:rFonts w:ascii="AdobeSongStd-Light" w:eastAsia="AdobeSongStd-Light" w:hAnsi="Calibri" w:cs="AdobeSongStd-Light" w:hint="eastAsia"/>
          <w:kern w:val="0"/>
          <w:sz w:val="24"/>
          <w:szCs w:val="24"/>
        </w:rPr>
        <w:t>传动比传动</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即</w:t>
      </w:r>
      <w:proofErr w:type="spellStart"/>
      <w:r w:rsidRPr="00A11866">
        <w:rPr>
          <w:rFonts w:ascii="Times New Roman" w:eastAsia="AdobeSongStd-Light" w:hAnsi="Times New Roman" w:cs="Times New Roman"/>
          <w:i/>
          <w:iCs/>
          <w:kern w:val="0"/>
          <w:sz w:val="24"/>
          <w:szCs w:val="24"/>
        </w:rPr>
        <w:t>i</w:t>
      </w:r>
      <w:proofErr w:type="spellEnd"/>
      <w:r w:rsidRPr="00A11866">
        <w:rPr>
          <w:rFonts w:ascii="Times New Roman" w:eastAsia="AdobeSongStd-Light" w:hAnsi="Times New Roman" w:cs="Times New Roman"/>
          <w:i/>
          <w:iCs/>
          <w:kern w:val="0"/>
          <w:sz w:val="24"/>
          <w:szCs w:val="24"/>
        </w:rPr>
        <w:t xml:space="preserve"> </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ω</w:t>
      </w:r>
      <w:r w:rsidRPr="00A11866">
        <w:rPr>
          <w:rFonts w:ascii="Times New Roman" w:eastAsia="AdobeSongStd-Light" w:hAnsi="Times New Roman" w:cs="Times New Roman"/>
          <w:kern w:val="0"/>
          <w:sz w:val="14"/>
          <w:szCs w:val="14"/>
        </w:rPr>
        <w:t>1</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ω</w:t>
      </w:r>
      <w:r w:rsidRPr="00A11866">
        <w:rPr>
          <w:rFonts w:ascii="Times New Roman" w:eastAsia="AdobeSongStd-Light" w:hAnsi="Times New Roman" w:cs="Times New Roman"/>
          <w:kern w:val="0"/>
          <w:sz w:val="14"/>
          <w:szCs w:val="14"/>
        </w:rPr>
        <w:t xml:space="preserve">2 </w:t>
      </w:r>
      <w:r w:rsidRPr="00A11866">
        <w:rPr>
          <w:rFonts w:ascii="Times New Roman" w:eastAsia="AdobeSongStd-Light" w:hAnsi="Times New Roman" w:cs="Times New Roman"/>
          <w:kern w:val="0"/>
          <w:sz w:val="24"/>
          <w:szCs w:val="24"/>
        </w:rPr>
        <w:t xml:space="preserve">= </w:t>
      </w:r>
      <w:r w:rsidRPr="00A11866">
        <w:rPr>
          <w:rFonts w:ascii="Times New Roman" w:eastAsia="AdobeSongStd-Light" w:hAnsi="Times New Roman" w:cs="Times New Roman"/>
          <w:i/>
          <w:iCs/>
          <w:kern w:val="0"/>
          <w:sz w:val="24"/>
          <w:szCs w:val="24"/>
        </w:rPr>
        <w:t>r</w:t>
      </w:r>
      <w:r w:rsidRPr="00A11866">
        <w:rPr>
          <w:rFonts w:ascii="Times New Roman" w:eastAsia="AdobeSongStd-Light" w:hAnsi="Times New Roman" w:cs="Times New Roman"/>
          <w:kern w:val="0"/>
          <w:sz w:val="14"/>
          <w:szCs w:val="14"/>
        </w:rPr>
        <w:t>b2</w:t>
      </w:r>
      <w:r w:rsidRPr="00A11866">
        <w:rPr>
          <w:rFonts w:ascii="Times New Roman" w:eastAsia="AdobeSongStd-Light" w:hAnsi="Times New Roman" w:cs="Times New Roman"/>
          <w:kern w:val="0"/>
          <w:sz w:val="24"/>
          <w:szCs w:val="24"/>
        </w:rPr>
        <w:t xml:space="preserve">/ </w:t>
      </w:r>
      <w:r w:rsidRPr="00A11866">
        <w:rPr>
          <w:rFonts w:ascii="Times New Roman" w:eastAsia="AdobeSongStd-Light" w:hAnsi="Times New Roman" w:cs="Times New Roman"/>
          <w:i/>
          <w:iCs/>
          <w:kern w:val="0"/>
          <w:sz w:val="24"/>
          <w:szCs w:val="24"/>
        </w:rPr>
        <w:t>r</w:t>
      </w:r>
      <w:r w:rsidRPr="00A11866">
        <w:rPr>
          <w:rFonts w:ascii="Times New Roman" w:eastAsia="AdobeSongStd-Light" w:hAnsi="Times New Roman" w:cs="Times New Roman"/>
          <w:kern w:val="0"/>
          <w:sz w:val="14"/>
          <w:szCs w:val="14"/>
        </w:rPr>
        <w:t xml:space="preserve">b1 </w:t>
      </w:r>
      <w:r w:rsidRPr="00A11866">
        <w:rPr>
          <w:rFonts w:ascii="AdobeSongStd-Light" w:eastAsia="AdobeSongStd-Light" w:hAnsi="Calibri" w:cs="AdobeSongStd-Light" w:hint="eastAsia"/>
          <w:kern w:val="0"/>
          <w:sz w:val="24"/>
          <w:szCs w:val="24"/>
        </w:rPr>
        <w:t>。这一特性称为渐开线齿轮传动的可分性</w:t>
      </w:r>
      <w:r w:rsidRPr="00A11866">
        <w:rPr>
          <w:rFonts w:ascii="Times New Roman" w:eastAsia="AdobeSongStd-Light" w:hAnsi="Times New Roman" w:cs="Times New Roman"/>
          <w:kern w:val="0"/>
          <w:sz w:val="24"/>
          <w:szCs w:val="24"/>
        </w:rPr>
        <w:t>,</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AdobeSongStd-Light" w:eastAsia="AdobeSongStd-Light" w:hAnsi="Calibri" w:cs="AdobeSongStd-Light" w:hint="eastAsia"/>
          <w:kern w:val="0"/>
          <w:sz w:val="24"/>
          <w:szCs w:val="24"/>
        </w:rPr>
        <w:t>它对渐开线齿轮的加工、安装带来方便。但此时</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传动有撞击和噪声。</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Times New Roman" w:eastAsia="AdobeSongStd-Light" w:hAnsi="Times New Roman" w:cs="Times New Roman"/>
          <w:kern w:val="0"/>
          <w:sz w:val="24"/>
          <w:szCs w:val="24"/>
        </w:rPr>
        <w:t xml:space="preserve">4 3 ( 1) </w:t>
      </w:r>
      <w:r w:rsidRPr="00A11866">
        <w:rPr>
          <w:rFonts w:ascii="AdobeSongStd-Light" w:eastAsia="AdobeSongStd-Light" w:hAnsi="Calibri" w:cs="AdobeSongStd-Light" w:hint="eastAsia"/>
          <w:kern w:val="0"/>
          <w:sz w:val="24"/>
          <w:szCs w:val="24"/>
        </w:rPr>
        <w:t>能</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因用正常齿制渐开线标准齿轮时的标准中心</w:t>
      </w:r>
      <w:r w:rsidRPr="00A11866">
        <w:rPr>
          <w:rFonts w:ascii="Times New Roman" w:eastAsia="AdobeSongStd-Light" w:hAnsi="Times New Roman" w:cs="Times New Roman"/>
          <w:i/>
          <w:iCs/>
          <w:kern w:val="0"/>
          <w:sz w:val="24"/>
          <w:szCs w:val="24"/>
        </w:rPr>
        <w:t xml:space="preserve">a </w:t>
      </w:r>
      <w:r w:rsidRPr="00A11866">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43"/>
          <w:attr w:name="UnitName" w:val="mm"/>
        </w:smartTagPr>
        <w:r w:rsidRPr="00A11866">
          <w:rPr>
            <w:rFonts w:ascii="Times New Roman" w:eastAsia="AdobeSongStd-Light" w:hAnsi="Times New Roman" w:cs="Times New Roman"/>
            <w:kern w:val="0"/>
            <w:sz w:val="24"/>
            <w:szCs w:val="24"/>
          </w:rPr>
          <w:t>43 mm</w:t>
        </w:r>
      </w:smartTag>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小</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AdobeSongStd-Light" w:eastAsia="AdobeSongStd-Light" w:hAnsi="Calibri" w:cs="AdobeSongStd-Light" w:hint="eastAsia"/>
          <w:kern w:val="0"/>
          <w:sz w:val="24"/>
          <w:szCs w:val="24"/>
        </w:rPr>
        <w:t>于实际中心距</w:t>
      </w:r>
      <w:r w:rsidRPr="00A11866">
        <w:rPr>
          <w:rFonts w:ascii="Times New Roman" w:eastAsia="AdobeSongStd-Light" w:hAnsi="Times New Roman" w:cs="Times New Roman"/>
          <w:i/>
          <w:iCs/>
          <w:kern w:val="0"/>
          <w:sz w:val="24"/>
          <w:szCs w:val="24"/>
        </w:rPr>
        <w:t>a</w:t>
      </w:r>
      <w:r w:rsidRPr="00A11866">
        <w:rPr>
          <w:rFonts w:ascii="AdobeSongStd-Light" w:eastAsia="AdobeSongStd-Light" w:hAnsi="Calibri" w:cs="AdobeSongStd-Light" w:hint="eastAsia"/>
          <w:kern w:val="0"/>
          <w:sz w:val="24"/>
          <w:szCs w:val="24"/>
        </w:rPr>
        <w:t>′</w:t>
      </w:r>
      <w:r w:rsidRPr="00A11866">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45"/>
          <w:attr w:name="UnitName" w:val="mm"/>
        </w:smartTagPr>
        <w:r w:rsidRPr="00A11866">
          <w:rPr>
            <w:rFonts w:ascii="Times New Roman" w:eastAsia="AdobeSongStd-Light" w:hAnsi="Times New Roman" w:cs="Times New Roman"/>
            <w:kern w:val="0"/>
            <w:sz w:val="24"/>
            <w:szCs w:val="24"/>
          </w:rPr>
          <w:t>45 mm</w:t>
        </w:r>
      </w:smartTag>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所以侧隙较大</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传动不连续</w:t>
      </w:r>
      <w:r w:rsidRPr="00A11866">
        <w:rPr>
          <w:rFonts w:ascii="Times New Roman" w:eastAsia="AdobeSongStd-Light" w:hAnsi="Times New Roman" w:cs="Times New Roman"/>
          <w:kern w:val="0"/>
          <w:sz w:val="24"/>
          <w:szCs w:val="24"/>
        </w:rPr>
        <w:t xml:space="preserve">, </w:t>
      </w:r>
      <w:r w:rsidRPr="00A11866">
        <w:rPr>
          <w:rFonts w:ascii="AdobeSongStd-Light" w:eastAsia="AdobeSongStd-Light" w:hAnsi="Calibri" w:cs="AdobeSongStd-Light" w:hint="eastAsia"/>
          <w:kern w:val="0"/>
          <w:sz w:val="24"/>
          <w:szCs w:val="24"/>
        </w:rPr>
        <w:t>有噪声。</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Times New Roman" w:eastAsia="AdobeSongStd-Light" w:hAnsi="Times New Roman" w:cs="Times New Roman"/>
          <w:kern w:val="0"/>
          <w:sz w:val="24"/>
          <w:szCs w:val="24"/>
        </w:rPr>
        <w:t xml:space="preserve">( 2) </w:t>
      </w:r>
      <w:r w:rsidRPr="00A11866">
        <w:rPr>
          <w:rFonts w:ascii="AdobeSongStd-Light" w:eastAsia="AdobeSongStd-Light" w:hAnsi="Calibri" w:cs="AdobeSongStd-Light" w:hint="eastAsia"/>
          <w:kern w:val="0"/>
          <w:sz w:val="24"/>
          <w:szCs w:val="24"/>
        </w:rPr>
        <w:t>能。</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Times New Roman" w:eastAsia="AdobeSongStd-Light" w:hAnsi="Times New Roman" w:cs="Times New Roman"/>
          <w:kern w:val="0"/>
          <w:sz w:val="24"/>
          <w:szCs w:val="24"/>
        </w:rPr>
        <w:lastRenderedPageBreak/>
        <w:t xml:space="preserve">( 3) </w:t>
      </w:r>
      <w:r w:rsidRPr="00A11866">
        <w:rPr>
          <w:rFonts w:ascii="AdobeSongStd-Light" w:eastAsia="AdobeSongStd-Light" w:hAnsi="Calibri" w:cs="AdobeSongStd-Light" w:hint="eastAsia"/>
          <w:kern w:val="0"/>
          <w:sz w:val="24"/>
          <w:szCs w:val="24"/>
        </w:rPr>
        <w:t>β</w:t>
      </w:r>
      <w:r w:rsidRPr="00A11866">
        <w:rPr>
          <w:rFonts w:ascii="Times New Roman" w:eastAsia="AdobeSongStd-Light" w:hAnsi="Times New Roman" w:cs="Times New Roman"/>
          <w:kern w:val="0"/>
          <w:sz w:val="24"/>
          <w:szCs w:val="24"/>
        </w:rPr>
        <w:t>= 17 .15</w:t>
      </w:r>
      <w:r w:rsidRPr="00A11866">
        <w:rPr>
          <w:rFonts w:ascii="AdobeSongStd-Light" w:eastAsia="AdobeSongStd-Light" w:hAnsi="Calibri" w:cs="AdobeSongStd-Light" w:hint="eastAsia"/>
          <w:kern w:val="0"/>
          <w:sz w:val="24"/>
          <w:szCs w:val="24"/>
        </w:rPr>
        <w:t>°。</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Times New Roman" w:eastAsia="AdobeSongStd-Light" w:hAnsi="Times New Roman" w:cs="Times New Roman"/>
          <w:kern w:val="0"/>
          <w:sz w:val="24"/>
          <w:szCs w:val="24"/>
        </w:rPr>
        <w:t xml:space="preserve">4 </w:t>
      </w:r>
      <w:proofErr w:type="spellStart"/>
      <w:r w:rsidRPr="00A11866">
        <w:rPr>
          <w:rFonts w:ascii="Times New Roman" w:eastAsia="AdobeSongStd-Light" w:hAnsi="Times New Roman" w:cs="Times New Roman"/>
          <w:kern w:val="0"/>
          <w:sz w:val="24"/>
          <w:szCs w:val="24"/>
        </w:rPr>
        <w:t>4</w:t>
      </w:r>
      <w:proofErr w:type="spellEnd"/>
      <w:r w:rsidRPr="00A11866">
        <w:rPr>
          <w:rFonts w:ascii="Times New Roman" w:eastAsia="AdobeSongStd-Light" w:hAnsi="Times New Roman" w:cs="Times New Roman"/>
          <w:kern w:val="0"/>
          <w:sz w:val="24"/>
          <w:szCs w:val="24"/>
        </w:rPr>
        <w:t xml:space="preserve"> ( 1) 20 , 44; </w:t>
      </w:r>
      <w:smartTag w:uri="urn:schemas-microsoft-com:office:smarttags" w:element="chmetcnv">
        <w:smartTagPr>
          <w:attr w:name="TCSC" w:val="0"/>
          <w:attr w:name="NumberType" w:val="1"/>
          <w:attr w:name="Negative" w:val="False"/>
          <w:attr w:name="HasSpace" w:val="True"/>
          <w:attr w:name="SourceValue" w:val="160"/>
          <w:attr w:name="UnitName" w:val="mm"/>
        </w:smartTagPr>
        <w:r w:rsidRPr="00A11866">
          <w:rPr>
            <w:rFonts w:ascii="Times New Roman" w:eastAsia="AdobeSongStd-Light" w:hAnsi="Times New Roman" w:cs="Times New Roman"/>
            <w:kern w:val="0"/>
            <w:sz w:val="24"/>
            <w:szCs w:val="24"/>
          </w:rPr>
          <w:t>160 mm</w:t>
        </w:r>
      </w:smartTag>
      <w:r w:rsidRPr="00A11866">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352"/>
          <w:attr w:name="UnitName" w:val="mm"/>
        </w:smartTagPr>
        <w:r w:rsidRPr="00A11866">
          <w:rPr>
            <w:rFonts w:ascii="Times New Roman" w:eastAsia="AdobeSongStd-Light" w:hAnsi="Times New Roman" w:cs="Times New Roman"/>
            <w:kern w:val="0"/>
            <w:sz w:val="24"/>
            <w:szCs w:val="24"/>
          </w:rPr>
          <w:t>352 mm</w:t>
        </w:r>
      </w:smartTag>
      <w:r w:rsidRPr="00A11866">
        <w:rPr>
          <w:rFonts w:ascii="AdobeSongStd-Light" w:eastAsia="AdobeSongStd-Light" w:hAnsi="Calibri" w:cs="AdobeSongStd-Light" w:hint="eastAsia"/>
          <w:kern w:val="0"/>
          <w:sz w:val="24"/>
          <w:szCs w:val="24"/>
        </w:rPr>
        <w:t>。</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Times New Roman" w:eastAsia="AdobeSongStd-Light" w:hAnsi="Times New Roman" w:cs="Times New Roman"/>
          <w:kern w:val="0"/>
          <w:sz w:val="24"/>
          <w:szCs w:val="24"/>
        </w:rPr>
        <w:t xml:space="preserve">( 2) </w:t>
      </w:r>
      <w:r w:rsidRPr="00A11866">
        <w:rPr>
          <w:rFonts w:ascii="AdobeSongStd-Light" w:eastAsia="AdobeSongStd-Light" w:hAnsi="Calibri" w:cs="AdobeSongStd-Light" w:hint="eastAsia"/>
          <w:kern w:val="0"/>
          <w:sz w:val="24"/>
          <w:szCs w:val="24"/>
        </w:rPr>
        <w:t>小齿轮</w:t>
      </w:r>
      <w:r w:rsidRPr="00A11866">
        <w:rPr>
          <w:rFonts w:ascii="Times New Roman" w:eastAsia="AdobeSongStd-Light" w:hAnsi="Times New Roman" w:cs="Times New Roman"/>
          <w:kern w:val="0"/>
          <w:sz w:val="24"/>
          <w:szCs w:val="24"/>
        </w:rPr>
        <w:t xml:space="preserve">1 </w:t>
      </w:r>
      <w:r w:rsidRPr="00A11866">
        <w:rPr>
          <w:rFonts w:ascii="AdobeSongStd-Light" w:eastAsia="AdobeSongStd-Light" w:hAnsi="Calibri" w:cs="AdobeSongStd-Light" w:hint="eastAsia"/>
          <w:kern w:val="0"/>
          <w:sz w:val="24"/>
          <w:szCs w:val="24"/>
        </w:rPr>
        <w:t>的基圆大于根圆</w:t>
      </w:r>
      <w:r w:rsidRPr="00A11866">
        <w:rPr>
          <w:rFonts w:ascii="Times New Roman" w:eastAsia="AdobeSongStd-Light" w:hAnsi="Times New Roman" w:cs="Times New Roman"/>
          <w:kern w:val="0"/>
          <w:sz w:val="24"/>
          <w:szCs w:val="24"/>
        </w:rPr>
        <w:t>;</w:t>
      </w:r>
      <w:r w:rsidRPr="00A11866">
        <w:rPr>
          <w:rFonts w:ascii="AdobeSongStd-Light" w:eastAsia="AdobeSongStd-Light" w:hAnsi="Calibri" w:cs="AdobeSongStd-Light" w:hint="eastAsia"/>
          <w:kern w:val="0"/>
          <w:sz w:val="24"/>
          <w:szCs w:val="24"/>
        </w:rPr>
        <w:t>大齿轮的基圆小于根圆。</w:t>
      </w:r>
    </w:p>
    <w:p w:rsidR="00A11866" w:rsidRPr="00A11866" w:rsidRDefault="00A11866" w:rsidP="00A11866">
      <w:pPr>
        <w:autoSpaceDE w:val="0"/>
        <w:autoSpaceDN w:val="0"/>
        <w:adjustRightInd w:val="0"/>
        <w:jc w:val="left"/>
        <w:rPr>
          <w:rFonts w:ascii="AdobeSongStd-Light" w:eastAsia="AdobeSongStd-Light" w:hAnsi="Calibri" w:cs="AdobeSongStd-Light"/>
          <w:kern w:val="0"/>
          <w:sz w:val="24"/>
          <w:szCs w:val="24"/>
        </w:rPr>
      </w:pPr>
      <w:r w:rsidRPr="00A11866">
        <w:rPr>
          <w:rFonts w:ascii="Times New Roman" w:eastAsia="AdobeSongStd-Light" w:hAnsi="Times New Roman" w:cs="Times New Roman"/>
          <w:kern w:val="0"/>
          <w:sz w:val="24"/>
          <w:szCs w:val="24"/>
        </w:rPr>
        <w:t xml:space="preserve">4 5 </w:t>
      </w:r>
      <w:r w:rsidRPr="00A11866">
        <w:rPr>
          <w:rFonts w:ascii="AdobeSongStd-Light" w:eastAsia="AdobeSongStd-Light" w:hAnsi="Calibri" w:cs="AdobeSongStd-Light" w:hint="eastAsia"/>
          <w:kern w:val="0"/>
          <w:sz w:val="24"/>
          <w:szCs w:val="24"/>
        </w:rPr>
        <w:t>由</w:t>
      </w:r>
      <w:r w:rsidRPr="00A11866">
        <w:rPr>
          <w:rFonts w:ascii="AdobeSongStd-Light" w:eastAsia="AdobeSongStd-Light" w:hAnsi="Calibri" w:cs="AdobeSongStd-Light"/>
          <w:kern w:val="0"/>
          <w:sz w:val="24"/>
          <w:szCs w:val="24"/>
        </w:rPr>
        <w:t xml:space="preserve"> </w:t>
      </w:r>
      <w:r w:rsidRPr="00A11866">
        <w:rPr>
          <w:rFonts w:ascii="Times New Roman" w:eastAsia="AdobeSongStd-Light" w:hAnsi="Times New Roman" w:cs="Times New Roman"/>
          <w:i/>
          <w:iCs/>
          <w:kern w:val="0"/>
          <w:sz w:val="24"/>
          <w:szCs w:val="24"/>
        </w:rPr>
        <w:t>r</w:t>
      </w:r>
      <w:r w:rsidRPr="00A11866">
        <w:rPr>
          <w:rFonts w:ascii="Times New Roman" w:eastAsia="AdobeSongStd-Light" w:hAnsi="Times New Roman" w:cs="Times New Roman"/>
          <w:kern w:val="0"/>
          <w:sz w:val="14"/>
          <w:szCs w:val="14"/>
        </w:rPr>
        <w:t>1</w:t>
      </w:r>
      <w:r w:rsidRPr="00A11866">
        <w:rPr>
          <w:rFonts w:ascii="AdobeSongStd-Light" w:eastAsia="AdobeSongStd-Light" w:hAnsi="Calibri" w:cs="AdobeSongStd-Light" w:hint="eastAsia"/>
          <w:kern w:val="0"/>
          <w:sz w:val="24"/>
          <w:szCs w:val="24"/>
        </w:rPr>
        <w:t>′</w:t>
      </w:r>
      <w:r w:rsidRPr="00A11866">
        <w:rPr>
          <w:rFonts w:ascii="Times New Roman" w:eastAsia="AdobeSongStd-Light" w:hAnsi="Times New Roman" w:cs="Times New Roman"/>
          <w:kern w:val="0"/>
          <w:sz w:val="24"/>
          <w:szCs w:val="24"/>
        </w:rPr>
        <w:t xml:space="preserve">+ </w:t>
      </w:r>
      <w:r w:rsidRPr="00A11866">
        <w:rPr>
          <w:rFonts w:ascii="Times New Roman" w:eastAsia="AdobeSongStd-Light" w:hAnsi="Times New Roman" w:cs="Times New Roman"/>
          <w:i/>
          <w:iCs/>
          <w:kern w:val="0"/>
          <w:sz w:val="24"/>
          <w:szCs w:val="24"/>
        </w:rPr>
        <w:t>r</w:t>
      </w:r>
      <w:r w:rsidRPr="00A11866">
        <w:rPr>
          <w:rFonts w:ascii="Times New Roman" w:eastAsia="AdobeSongStd-Light" w:hAnsi="Times New Roman" w:cs="Times New Roman"/>
          <w:kern w:val="0"/>
          <w:sz w:val="14"/>
          <w:szCs w:val="14"/>
        </w:rPr>
        <w:t>2</w:t>
      </w:r>
      <w:r w:rsidRPr="00A11866">
        <w:rPr>
          <w:rFonts w:ascii="AdobeSongStd-Light" w:eastAsia="AdobeSongStd-Light" w:hAnsi="Calibri" w:cs="AdobeSongStd-Light" w:hint="eastAsia"/>
          <w:kern w:val="0"/>
          <w:sz w:val="24"/>
          <w:szCs w:val="24"/>
        </w:rPr>
        <w:t>′</w:t>
      </w:r>
      <w:r w:rsidRPr="00A11866">
        <w:rPr>
          <w:rFonts w:ascii="Times New Roman" w:eastAsia="AdobeSongStd-Light" w:hAnsi="Times New Roman" w:cs="Times New Roman"/>
          <w:kern w:val="0"/>
          <w:sz w:val="24"/>
          <w:szCs w:val="24"/>
        </w:rPr>
        <w:t xml:space="preserve">= </w:t>
      </w:r>
      <w:r w:rsidRPr="00A11866">
        <w:rPr>
          <w:rFonts w:ascii="Times New Roman" w:eastAsia="AdobeSongStd-Light" w:hAnsi="Times New Roman" w:cs="Times New Roman"/>
          <w:i/>
          <w:iCs/>
          <w:kern w:val="0"/>
          <w:sz w:val="24"/>
          <w:szCs w:val="24"/>
        </w:rPr>
        <w:t>a</w:t>
      </w:r>
      <w:r w:rsidRPr="00A11866">
        <w:rPr>
          <w:rFonts w:ascii="AdobeSongStd-Light" w:eastAsia="AdobeSongStd-Light" w:hAnsi="Calibri" w:cs="AdobeSongStd-Light" w:hint="eastAsia"/>
          <w:kern w:val="0"/>
          <w:sz w:val="24"/>
          <w:szCs w:val="24"/>
        </w:rPr>
        <w:t>′及</w:t>
      </w:r>
      <w:r w:rsidRPr="00A11866">
        <w:rPr>
          <w:rFonts w:ascii="Times New Roman" w:eastAsia="AdobeSongStd-Light" w:hAnsi="Times New Roman" w:cs="Times New Roman"/>
          <w:i/>
          <w:iCs/>
          <w:kern w:val="0"/>
          <w:sz w:val="24"/>
          <w:szCs w:val="24"/>
        </w:rPr>
        <w:t>r</w:t>
      </w:r>
      <w:r w:rsidRPr="00A11866">
        <w:rPr>
          <w:rFonts w:ascii="Times New Roman" w:eastAsia="AdobeSongStd-Light" w:hAnsi="Times New Roman" w:cs="Times New Roman"/>
          <w:kern w:val="0"/>
          <w:sz w:val="14"/>
          <w:szCs w:val="14"/>
        </w:rPr>
        <w:t>2</w:t>
      </w:r>
      <w:r w:rsidRPr="00A11866">
        <w:rPr>
          <w:rFonts w:ascii="AdobeSongStd-Light" w:eastAsia="AdobeSongStd-Light" w:hAnsi="Calibri" w:cs="AdobeSongStd-Light" w:hint="eastAsia"/>
          <w:kern w:val="0"/>
          <w:sz w:val="24"/>
          <w:szCs w:val="24"/>
        </w:rPr>
        <w:t>′</w:t>
      </w:r>
      <w:r w:rsidRPr="00A11866">
        <w:rPr>
          <w:rFonts w:ascii="Times New Roman" w:eastAsia="AdobeSongStd-Light" w:hAnsi="Times New Roman" w:cs="Times New Roman"/>
          <w:kern w:val="0"/>
          <w:sz w:val="24"/>
          <w:szCs w:val="24"/>
        </w:rPr>
        <w:t xml:space="preserve">/ </w:t>
      </w:r>
      <w:r w:rsidRPr="00A11866">
        <w:rPr>
          <w:rFonts w:ascii="Times New Roman" w:eastAsia="AdobeSongStd-Light" w:hAnsi="Times New Roman" w:cs="Times New Roman"/>
          <w:i/>
          <w:iCs/>
          <w:kern w:val="0"/>
          <w:sz w:val="24"/>
          <w:szCs w:val="24"/>
        </w:rPr>
        <w:t>r</w:t>
      </w:r>
      <w:r w:rsidRPr="00A11866">
        <w:rPr>
          <w:rFonts w:ascii="Times New Roman" w:eastAsia="AdobeSongStd-Light" w:hAnsi="Times New Roman" w:cs="Times New Roman"/>
          <w:kern w:val="0"/>
          <w:sz w:val="14"/>
          <w:szCs w:val="14"/>
        </w:rPr>
        <w:t>1</w:t>
      </w:r>
      <w:r w:rsidRPr="00A11866">
        <w:rPr>
          <w:rFonts w:ascii="AdobeSongStd-Light" w:eastAsia="AdobeSongStd-Light" w:hAnsi="Calibri" w:cs="AdobeSongStd-Light" w:hint="eastAsia"/>
          <w:kern w:val="0"/>
          <w:sz w:val="24"/>
          <w:szCs w:val="24"/>
        </w:rPr>
        <w:t>′</w:t>
      </w:r>
      <w:r w:rsidRPr="00A11866">
        <w:rPr>
          <w:rFonts w:ascii="Times New Roman" w:eastAsia="AdobeSongStd-Light" w:hAnsi="Times New Roman" w:cs="Times New Roman"/>
          <w:kern w:val="0"/>
          <w:sz w:val="24"/>
          <w:szCs w:val="24"/>
        </w:rPr>
        <w:t xml:space="preserve">= </w:t>
      </w:r>
      <w:proofErr w:type="spellStart"/>
      <w:r w:rsidRPr="00A11866">
        <w:rPr>
          <w:rFonts w:ascii="Times New Roman" w:eastAsia="AdobeSongStd-Light" w:hAnsi="Times New Roman" w:cs="Times New Roman"/>
          <w:i/>
          <w:iCs/>
          <w:kern w:val="0"/>
          <w:sz w:val="24"/>
          <w:szCs w:val="24"/>
        </w:rPr>
        <w:t>i</w:t>
      </w:r>
      <w:proofErr w:type="spellEnd"/>
      <w:r w:rsidRPr="00A11866">
        <w:rPr>
          <w:rFonts w:ascii="Times New Roman" w:eastAsia="AdobeSongStd-Light" w:hAnsi="Times New Roman" w:cs="Times New Roman"/>
          <w:i/>
          <w:iCs/>
          <w:kern w:val="0"/>
          <w:sz w:val="24"/>
          <w:szCs w:val="24"/>
        </w:rPr>
        <w:t xml:space="preserve"> </w:t>
      </w:r>
      <w:r w:rsidRPr="00A11866">
        <w:rPr>
          <w:rFonts w:ascii="AdobeSongStd-Light" w:eastAsia="AdobeSongStd-Light" w:hAnsi="Calibri" w:cs="AdobeSongStd-Light" w:hint="eastAsia"/>
          <w:kern w:val="0"/>
          <w:sz w:val="24"/>
          <w:szCs w:val="24"/>
        </w:rPr>
        <w:t>得</w:t>
      </w:r>
    </w:p>
    <w:p w:rsidR="00A11866" w:rsidRPr="00A11866" w:rsidRDefault="00A11866" w:rsidP="00A11866">
      <w:pPr>
        <w:autoSpaceDE w:val="0"/>
        <w:autoSpaceDN w:val="0"/>
        <w:adjustRightInd w:val="0"/>
        <w:jc w:val="left"/>
        <w:rPr>
          <w:rFonts w:ascii="Times New Roman" w:eastAsia="AdobeSongStd-Light" w:hAnsi="Times New Roman" w:cs="Times New Roman"/>
          <w:kern w:val="0"/>
          <w:sz w:val="24"/>
          <w:szCs w:val="24"/>
        </w:rPr>
      </w:pPr>
      <w:r w:rsidRPr="00A11866">
        <w:rPr>
          <w:rFonts w:ascii="Times New Roman" w:eastAsia="AdobeSongStd-Light" w:hAnsi="Times New Roman" w:cs="Times New Roman"/>
          <w:i/>
          <w:iCs/>
          <w:kern w:val="0"/>
          <w:sz w:val="24"/>
          <w:szCs w:val="24"/>
        </w:rPr>
        <w:t>r</w:t>
      </w:r>
      <w:r w:rsidRPr="00A11866">
        <w:rPr>
          <w:rFonts w:ascii="Times New Roman" w:eastAsia="AdobeSongStd-Light" w:hAnsi="Times New Roman" w:cs="Times New Roman"/>
          <w:kern w:val="0"/>
          <w:sz w:val="14"/>
          <w:szCs w:val="14"/>
        </w:rPr>
        <w:t>1</w:t>
      </w:r>
      <w:r w:rsidRPr="00A11866">
        <w:rPr>
          <w:rFonts w:ascii="AdobeSongStd-Light" w:eastAsia="AdobeSongStd-Light" w:hAnsi="Calibri" w:cs="AdobeSongStd-Light" w:hint="eastAsia"/>
          <w:kern w:val="0"/>
          <w:sz w:val="24"/>
          <w:szCs w:val="24"/>
        </w:rPr>
        <w:t>′</w:t>
      </w:r>
      <w:r w:rsidRPr="00A11866">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53"/>
          <w:attr w:name="UnitName" w:val="mm"/>
        </w:smartTagPr>
        <w:r w:rsidRPr="00A11866">
          <w:rPr>
            <w:rFonts w:ascii="Times New Roman" w:eastAsia="AdobeSongStd-Light" w:hAnsi="Times New Roman" w:cs="Times New Roman"/>
            <w:kern w:val="0"/>
            <w:sz w:val="24"/>
            <w:szCs w:val="24"/>
          </w:rPr>
          <w:t>53 mm</w:t>
        </w:r>
      </w:smartTag>
      <w:r w:rsidRPr="00A11866">
        <w:rPr>
          <w:rFonts w:ascii="Times New Roman" w:eastAsia="AdobeSongStd-Light" w:hAnsi="Times New Roman" w:cs="Times New Roman"/>
          <w:kern w:val="0"/>
          <w:sz w:val="24"/>
          <w:szCs w:val="24"/>
        </w:rPr>
        <w:t xml:space="preserve">, </w:t>
      </w:r>
      <w:r w:rsidRPr="00A11866">
        <w:rPr>
          <w:rFonts w:ascii="Times New Roman" w:eastAsia="AdobeSongStd-Light" w:hAnsi="Times New Roman" w:cs="Times New Roman"/>
          <w:i/>
          <w:iCs/>
          <w:kern w:val="0"/>
          <w:sz w:val="24"/>
          <w:szCs w:val="24"/>
        </w:rPr>
        <w:t>r</w:t>
      </w:r>
      <w:r w:rsidRPr="00A11866">
        <w:rPr>
          <w:rFonts w:ascii="Times New Roman" w:eastAsia="AdobeSongStd-Light" w:hAnsi="Times New Roman" w:cs="Times New Roman"/>
          <w:kern w:val="0"/>
          <w:sz w:val="14"/>
          <w:szCs w:val="14"/>
        </w:rPr>
        <w:t>2</w:t>
      </w:r>
      <w:r w:rsidRPr="00A11866">
        <w:rPr>
          <w:rFonts w:ascii="AdobeSongStd-Light" w:eastAsia="AdobeSongStd-Light" w:hAnsi="Calibri" w:cs="AdobeSongStd-Light" w:hint="eastAsia"/>
          <w:kern w:val="0"/>
          <w:sz w:val="24"/>
          <w:szCs w:val="24"/>
        </w:rPr>
        <w:t>′</w:t>
      </w:r>
      <w:r w:rsidRPr="00A11866">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159"/>
          <w:attr w:name="UnitName" w:val="mm"/>
        </w:smartTagPr>
        <w:r w:rsidRPr="00A11866">
          <w:rPr>
            <w:rFonts w:ascii="Times New Roman" w:eastAsia="AdobeSongStd-Light" w:hAnsi="Times New Roman" w:cs="Times New Roman"/>
            <w:kern w:val="0"/>
            <w:sz w:val="24"/>
            <w:szCs w:val="24"/>
          </w:rPr>
          <w:t>159 mm</w:t>
        </w:r>
      </w:smartTag>
    </w:p>
    <w:p w:rsidR="00A11866" w:rsidRPr="00A11866" w:rsidRDefault="00A11866" w:rsidP="00A11866">
      <w:pPr>
        <w:autoSpaceDE w:val="0"/>
        <w:autoSpaceDN w:val="0"/>
        <w:adjustRightInd w:val="0"/>
        <w:jc w:val="left"/>
        <w:rPr>
          <w:rFonts w:ascii="Times New Roman" w:eastAsia="AdobeSongStd-Light" w:hAnsi="Times New Roman" w:cs="Times New Roman"/>
          <w:kern w:val="0"/>
          <w:sz w:val="24"/>
          <w:szCs w:val="24"/>
        </w:rPr>
      </w:pPr>
      <w:r w:rsidRPr="00A11866">
        <w:rPr>
          <w:rFonts w:ascii="Times New Roman" w:eastAsia="AdobeSongStd-Light" w:hAnsi="Times New Roman" w:cs="Times New Roman"/>
          <w:kern w:val="0"/>
          <w:sz w:val="24"/>
          <w:szCs w:val="24"/>
        </w:rPr>
        <w:t xml:space="preserve">4 6 </w:t>
      </w:r>
      <w:proofErr w:type="spellStart"/>
      <w:r w:rsidRPr="00A11866">
        <w:rPr>
          <w:rFonts w:ascii="Times New Roman" w:eastAsia="AdobeSongStd-Light" w:hAnsi="Times New Roman" w:cs="Times New Roman"/>
          <w:i/>
          <w:iCs/>
          <w:kern w:val="0"/>
          <w:sz w:val="24"/>
          <w:szCs w:val="24"/>
        </w:rPr>
        <w:t>i</w:t>
      </w:r>
      <w:proofErr w:type="spellEnd"/>
      <w:r w:rsidRPr="00A11866">
        <w:rPr>
          <w:rFonts w:ascii="Times New Roman" w:eastAsia="AdobeSongStd-Light" w:hAnsi="Times New Roman" w:cs="Times New Roman"/>
          <w:i/>
          <w:iCs/>
          <w:kern w:val="0"/>
          <w:sz w:val="24"/>
          <w:szCs w:val="24"/>
        </w:rPr>
        <w:t xml:space="preserve"> </w:t>
      </w:r>
      <w:r w:rsidRPr="00A11866">
        <w:rPr>
          <w:rFonts w:ascii="Times New Roman" w:eastAsia="AdobeSongStd-Light" w:hAnsi="Times New Roman" w:cs="Times New Roman"/>
          <w:kern w:val="0"/>
          <w:sz w:val="24"/>
          <w:szCs w:val="24"/>
        </w:rPr>
        <w:t xml:space="preserve">= 4; </w:t>
      </w:r>
      <w:r w:rsidRPr="00A11866">
        <w:rPr>
          <w:rFonts w:ascii="Times New Roman" w:eastAsia="AdobeSongStd-Light" w:hAnsi="Times New Roman" w:cs="Times New Roman"/>
          <w:i/>
          <w:iCs/>
          <w:kern w:val="0"/>
          <w:sz w:val="24"/>
          <w:szCs w:val="24"/>
        </w:rPr>
        <w:t xml:space="preserve">a </w:t>
      </w:r>
      <w:r w:rsidRPr="00A11866">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127"/>
          <w:attr w:name="UnitName" w:val="mm"/>
        </w:smartTagPr>
        <w:r w:rsidRPr="00A11866">
          <w:rPr>
            <w:rFonts w:ascii="Times New Roman" w:eastAsia="AdobeSongStd-Light" w:hAnsi="Times New Roman" w:cs="Times New Roman"/>
            <w:kern w:val="0"/>
            <w:sz w:val="24"/>
            <w:szCs w:val="24"/>
          </w:rPr>
          <w:t>127 mm</w:t>
        </w:r>
      </w:smartTag>
      <w:r w:rsidRPr="00A11866">
        <w:rPr>
          <w:rFonts w:ascii="Times New Roman" w:eastAsia="AdobeSongStd-Light" w:hAnsi="Times New Roman" w:cs="Times New Roman"/>
          <w:kern w:val="0"/>
          <w:sz w:val="24"/>
          <w:szCs w:val="24"/>
        </w:rPr>
        <w:t xml:space="preserve">; </w:t>
      </w:r>
      <w:r w:rsidRPr="00A11866">
        <w:rPr>
          <w:rFonts w:ascii="Times New Roman" w:eastAsia="AdobeSongStd-Light" w:hAnsi="Times New Roman" w:cs="Times New Roman"/>
          <w:i/>
          <w:iCs/>
          <w:kern w:val="0"/>
          <w:sz w:val="24"/>
          <w:szCs w:val="24"/>
        </w:rPr>
        <w:t>z</w:t>
      </w:r>
      <w:r w:rsidRPr="00A11866">
        <w:rPr>
          <w:rFonts w:ascii="Times New Roman" w:eastAsia="AdobeSongStd-Light" w:hAnsi="Times New Roman" w:cs="Times New Roman"/>
          <w:kern w:val="0"/>
          <w:sz w:val="14"/>
          <w:szCs w:val="14"/>
        </w:rPr>
        <w:t xml:space="preserve">v1 </w:t>
      </w:r>
      <w:r w:rsidRPr="00A11866">
        <w:rPr>
          <w:rFonts w:ascii="Times New Roman" w:eastAsia="AdobeSongStd-Light" w:hAnsi="Times New Roman" w:cs="Times New Roman"/>
          <w:kern w:val="0"/>
          <w:sz w:val="24"/>
          <w:szCs w:val="24"/>
        </w:rPr>
        <w:t xml:space="preserve">= 18 .96 </w:t>
      </w:r>
      <w:r w:rsidRPr="00A11866">
        <w:rPr>
          <w:rFonts w:ascii="AdobeSongStd-Light" w:eastAsia="AdobeSongStd-Light" w:hAnsi="Calibri" w:cs="AdobeSongStd-Light" w:hint="eastAsia"/>
          <w:kern w:val="0"/>
          <w:sz w:val="24"/>
          <w:szCs w:val="24"/>
        </w:rPr>
        <w:t>≈</w:t>
      </w:r>
      <w:r w:rsidRPr="00A11866">
        <w:rPr>
          <w:rFonts w:ascii="AdobeSongStd-Light" w:eastAsia="AdobeSongStd-Light" w:hAnsi="Calibri" w:cs="AdobeSongStd-Light"/>
          <w:kern w:val="0"/>
          <w:sz w:val="24"/>
          <w:szCs w:val="24"/>
        </w:rPr>
        <w:t xml:space="preserve"> </w:t>
      </w:r>
      <w:r w:rsidRPr="00A11866">
        <w:rPr>
          <w:rFonts w:ascii="Times New Roman" w:eastAsia="AdobeSongStd-Light" w:hAnsi="Times New Roman" w:cs="Times New Roman"/>
          <w:kern w:val="0"/>
          <w:sz w:val="24"/>
          <w:szCs w:val="24"/>
        </w:rPr>
        <w:t xml:space="preserve">19 ; </w:t>
      </w:r>
      <w:r w:rsidRPr="00A11866">
        <w:rPr>
          <w:rFonts w:ascii="Times New Roman" w:eastAsia="AdobeSongStd-Light" w:hAnsi="Times New Roman" w:cs="Times New Roman"/>
          <w:i/>
          <w:iCs/>
          <w:kern w:val="0"/>
          <w:sz w:val="24"/>
          <w:szCs w:val="24"/>
        </w:rPr>
        <w:t>z</w:t>
      </w:r>
      <w:r w:rsidRPr="00A11866">
        <w:rPr>
          <w:rFonts w:ascii="Times New Roman" w:eastAsia="AdobeSongStd-Light" w:hAnsi="Times New Roman" w:cs="Times New Roman"/>
          <w:kern w:val="0"/>
          <w:sz w:val="14"/>
          <w:szCs w:val="14"/>
        </w:rPr>
        <w:t xml:space="preserve">v2 </w:t>
      </w:r>
      <w:r w:rsidRPr="00A11866">
        <w:rPr>
          <w:rFonts w:ascii="Times New Roman" w:eastAsia="AdobeSongStd-Light" w:hAnsi="Times New Roman" w:cs="Times New Roman"/>
          <w:kern w:val="0"/>
          <w:sz w:val="24"/>
          <w:szCs w:val="24"/>
        </w:rPr>
        <w:t xml:space="preserve">= 75 .86 </w:t>
      </w:r>
      <w:r w:rsidRPr="00A11866">
        <w:rPr>
          <w:rFonts w:ascii="AdobeSongStd-Light" w:eastAsia="AdobeSongStd-Light" w:hAnsi="Calibri" w:cs="AdobeSongStd-Light" w:hint="eastAsia"/>
          <w:kern w:val="0"/>
          <w:sz w:val="24"/>
          <w:szCs w:val="24"/>
        </w:rPr>
        <w:t>≈</w:t>
      </w:r>
      <w:r w:rsidRPr="00A11866">
        <w:rPr>
          <w:rFonts w:ascii="AdobeSongStd-Light" w:eastAsia="AdobeSongStd-Light" w:hAnsi="Calibri" w:cs="AdobeSongStd-Light"/>
          <w:kern w:val="0"/>
          <w:sz w:val="24"/>
          <w:szCs w:val="24"/>
        </w:rPr>
        <w:t xml:space="preserve"> </w:t>
      </w:r>
      <w:r w:rsidRPr="00A11866">
        <w:rPr>
          <w:rFonts w:ascii="Times New Roman" w:eastAsia="AdobeSongStd-Light" w:hAnsi="Times New Roman" w:cs="Times New Roman"/>
          <w:kern w:val="0"/>
          <w:sz w:val="24"/>
          <w:szCs w:val="24"/>
        </w:rPr>
        <w:t>76</w:t>
      </w:r>
    </w:p>
    <w:p w:rsidR="007C7DE2" w:rsidRPr="007C7DE2" w:rsidRDefault="007C7DE2" w:rsidP="007C7DE2">
      <w:pPr>
        <w:autoSpaceDE w:val="0"/>
        <w:autoSpaceDN w:val="0"/>
        <w:adjustRightInd w:val="0"/>
        <w:jc w:val="left"/>
        <w:rPr>
          <w:rFonts w:ascii="黑体" w:eastAsia="黑体" w:hAnsi="Calibri" w:cs="黑体"/>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7C7DE2">
          <w:rPr>
            <w:rFonts w:ascii="Times New Roman" w:eastAsia="AdobeSongStd-Light" w:hAnsi="Times New Roman" w:cs="Times New Roman"/>
            <w:kern w:val="0"/>
            <w:sz w:val="28"/>
            <w:szCs w:val="28"/>
          </w:rPr>
          <w:t>5 .5 .2</w:t>
        </w:r>
      </w:smartTag>
      <w:r w:rsidRPr="007C7DE2">
        <w:rPr>
          <w:rFonts w:ascii="Times New Roman" w:eastAsia="AdobeSongStd-Light" w:hAnsi="Times New Roman" w:cs="Times New Roman"/>
          <w:kern w:val="0"/>
          <w:sz w:val="28"/>
          <w:szCs w:val="28"/>
        </w:rPr>
        <w:t xml:space="preserve"> </w:t>
      </w:r>
      <w:r w:rsidRPr="007C7DE2">
        <w:rPr>
          <w:rFonts w:ascii="黑体" w:eastAsia="黑体" w:hAnsi="Calibri" w:cs="黑体" w:hint="eastAsia"/>
          <w:kern w:val="0"/>
          <w:sz w:val="28"/>
          <w:szCs w:val="28"/>
        </w:rPr>
        <w:t>参考答案</w:t>
      </w:r>
    </w:p>
    <w:p w:rsidR="007C7DE2" w:rsidRPr="007C7DE2" w:rsidRDefault="007C7DE2" w:rsidP="007C7DE2">
      <w:pPr>
        <w:autoSpaceDE w:val="0"/>
        <w:autoSpaceDN w:val="0"/>
        <w:adjustRightInd w:val="0"/>
        <w:jc w:val="left"/>
        <w:rPr>
          <w:rFonts w:ascii="AdobeSongStd-Light" w:eastAsia="AdobeSongStd-Light" w:hAnsi="Calibri" w:cs="AdobeSongStd-Light"/>
          <w:kern w:val="0"/>
          <w:sz w:val="24"/>
          <w:szCs w:val="24"/>
        </w:rPr>
      </w:pPr>
      <w:r w:rsidRPr="007C7DE2">
        <w:rPr>
          <w:rFonts w:ascii="Times New Roman" w:eastAsia="AdobeSongStd-Light" w:hAnsi="Times New Roman" w:cs="Times New Roman"/>
          <w:kern w:val="0"/>
          <w:sz w:val="24"/>
          <w:szCs w:val="24"/>
        </w:rPr>
        <w:t xml:space="preserve">5 1 ( 1) </w:t>
      </w:r>
      <w:r w:rsidRPr="007C7DE2">
        <w:rPr>
          <w:rFonts w:ascii="AdobeSongStd-Light" w:eastAsia="AdobeSongStd-Light" w:hAnsi="Calibri" w:cs="AdobeSongStd-Light" w:hint="eastAsia"/>
          <w:kern w:val="0"/>
          <w:sz w:val="24"/>
          <w:szCs w:val="24"/>
        </w:rPr>
        <w:t>定轴轮系</w:t>
      </w:r>
      <w:r w:rsidRPr="007C7DE2">
        <w:rPr>
          <w:rFonts w:ascii="Times New Roman" w:eastAsia="AdobeSongStd-Light" w:hAnsi="Times New Roman" w:cs="Times New Roman"/>
          <w:kern w:val="0"/>
          <w:sz w:val="24"/>
          <w:szCs w:val="24"/>
        </w:rPr>
        <w:t xml:space="preserve">, </w:t>
      </w:r>
      <w:r w:rsidRPr="007C7DE2">
        <w:rPr>
          <w:rFonts w:ascii="AdobeSongStd-Light" w:eastAsia="AdobeSongStd-Light" w:hAnsi="Calibri" w:cs="AdobeSongStd-Light" w:hint="eastAsia"/>
          <w:kern w:val="0"/>
          <w:sz w:val="24"/>
          <w:szCs w:val="24"/>
        </w:rPr>
        <w:t>周转轮系</w:t>
      </w:r>
      <w:r w:rsidRPr="007C7DE2">
        <w:rPr>
          <w:rFonts w:ascii="Times New Roman" w:eastAsia="AdobeSongStd-Light" w:hAnsi="Times New Roman" w:cs="Times New Roman"/>
          <w:kern w:val="0"/>
          <w:sz w:val="24"/>
          <w:szCs w:val="24"/>
        </w:rPr>
        <w:t xml:space="preserve">, </w:t>
      </w:r>
      <w:r w:rsidRPr="007C7DE2">
        <w:rPr>
          <w:rFonts w:ascii="AdobeSongStd-Light" w:eastAsia="AdobeSongStd-Light" w:hAnsi="Calibri" w:cs="AdobeSongStd-Light" w:hint="eastAsia"/>
          <w:kern w:val="0"/>
          <w:sz w:val="24"/>
          <w:szCs w:val="24"/>
        </w:rPr>
        <w:t>回转轴线位置固定的齿轮</w:t>
      </w:r>
      <w:r w:rsidRPr="007C7DE2">
        <w:rPr>
          <w:rFonts w:ascii="Times New Roman" w:eastAsia="AdobeSongStd-Light" w:hAnsi="Times New Roman" w:cs="Times New Roman"/>
          <w:kern w:val="0"/>
          <w:sz w:val="24"/>
          <w:szCs w:val="24"/>
        </w:rPr>
        <w:t xml:space="preserve">, </w:t>
      </w:r>
      <w:r w:rsidRPr="007C7DE2">
        <w:rPr>
          <w:rFonts w:ascii="AdobeSongStd-Light" w:eastAsia="AdobeSongStd-Light" w:hAnsi="Calibri" w:cs="AdobeSongStd-Light" w:hint="eastAsia"/>
          <w:kern w:val="0"/>
          <w:sz w:val="24"/>
          <w:szCs w:val="24"/>
        </w:rPr>
        <w:t>回转轴线绕其</w:t>
      </w:r>
    </w:p>
    <w:p w:rsidR="007C7DE2" w:rsidRPr="007C7DE2" w:rsidRDefault="007C7DE2" w:rsidP="007C7DE2">
      <w:pPr>
        <w:autoSpaceDE w:val="0"/>
        <w:autoSpaceDN w:val="0"/>
        <w:adjustRightInd w:val="0"/>
        <w:jc w:val="left"/>
        <w:rPr>
          <w:rFonts w:ascii="AdobeSongStd-Light" w:eastAsia="AdobeSongStd-Light" w:hAnsi="Calibri" w:cs="AdobeSongStd-Light"/>
          <w:kern w:val="0"/>
          <w:sz w:val="24"/>
          <w:szCs w:val="24"/>
        </w:rPr>
      </w:pPr>
      <w:r w:rsidRPr="007C7DE2">
        <w:rPr>
          <w:rFonts w:ascii="AdobeSongStd-Light" w:eastAsia="AdobeSongStd-Light" w:hAnsi="Calibri" w:cs="AdobeSongStd-Light" w:hint="eastAsia"/>
          <w:kern w:val="0"/>
          <w:sz w:val="24"/>
          <w:szCs w:val="24"/>
        </w:rPr>
        <w:t>他齿轮旋转的齿轮</w:t>
      </w:r>
      <w:r w:rsidRPr="007C7DE2">
        <w:rPr>
          <w:rFonts w:ascii="Times New Roman" w:eastAsia="AdobeSongStd-Light" w:hAnsi="Times New Roman" w:cs="Times New Roman"/>
          <w:kern w:val="0"/>
          <w:sz w:val="24"/>
          <w:szCs w:val="24"/>
        </w:rPr>
        <w:t xml:space="preserve">, </w:t>
      </w:r>
      <w:r w:rsidRPr="007C7DE2">
        <w:rPr>
          <w:rFonts w:ascii="AdobeSongStd-Light" w:eastAsia="AdobeSongStd-Light" w:hAnsi="Calibri" w:cs="AdobeSongStd-Light" w:hint="eastAsia"/>
          <w:kern w:val="0"/>
          <w:sz w:val="24"/>
          <w:szCs w:val="24"/>
        </w:rPr>
        <w:t>支撑行星轮的构件</w:t>
      </w:r>
    </w:p>
    <w:p w:rsidR="007C7DE2" w:rsidRPr="007C7DE2" w:rsidRDefault="007C7DE2" w:rsidP="007C7DE2">
      <w:pPr>
        <w:autoSpaceDE w:val="0"/>
        <w:autoSpaceDN w:val="0"/>
        <w:adjustRightInd w:val="0"/>
        <w:jc w:val="left"/>
        <w:rPr>
          <w:rFonts w:ascii="AdobeSongStd-Light" w:eastAsia="AdobeSongStd-Light" w:hAnsi="Calibri" w:cs="AdobeSongStd-Light"/>
          <w:kern w:val="0"/>
          <w:sz w:val="24"/>
          <w:szCs w:val="24"/>
        </w:rPr>
      </w:pPr>
      <w:r w:rsidRPr="007C7DE2">
        <w:rPr>
          <w:rFonts w:ascii="Times New Roman" w:eastAsia="AdobeSongStd-Light" w:hAnsi="Times New Roman" w:cs="Times New Roman"/>
          <w:kern w:val="0"/>
          <w:sz w:val="24"/>
          <w:szCs w:val="24"/>
        </w:rPr>
        <w:t xml:space="preserve">( 2) </w:t>
      </w:r>
      <w:r w:rsidRPr="007C7DE2">
        <w:rPr>
          <w:rFonts w:ascii="AdobeSongStd-Light" w:eastAsia="AdobeSongStd-Light" w:hAnsi="Calibri" w:cs="AdobeSongStd-Light" w:hint="eastAsia"/>
          <w:kern w:val="0"/>
          <w:sz w:val="24"/>
          <w:szCs w:val="24"/>
        </w:rPr>
        <w:t>反转原理</w:t>
      </w:r>
      <w:r w:rsidRPr="007C7DE2">
        <w:rPr>
          <w:rFonts w:ascii="Times New Roman" w:eastAsia="AdobeSongStd-Light" w:hAnsi="Times New Roman" w:cs="Times New Roman"/>
          <w:kern w:val="0"/>
          <w:sz w:val="24"/>
          <w:szCs w:val="24"/>
        </w:rPr>
        <w:t xml:space="preserve">, - </w:t>
      </w:r>
      <w:r w:rsidRPr="007C7DE2">
        <w:rPr>
          <w:rFonts w:ascii="AdobeSongStd-Light" w:eastAsia="AdobeSongStd-Light" w:hAnsi="Calibri" w:cs="AdobeSongStd-Light" w:hint="eastAsia"/>
          <w:kern w:val="0"/>
          <w:sz w:val="24"/>
          <w:szCs w:val="24"/>
        </w:rPr>
        <w:t>ω</w:t>
      </w:r>
      <w:r w:rsidRPr="007C7DE2">
        <w:rPr>
          <w:rFonts w:ascii="Times New Roman" w:eastAsia="AdobeSongStd-Light" w:hAnsi="Times New Roman" w:cs="Times New Roman"/>
          <w:i/>
          <w:iCs/>
          <w:kern w:val="0"/>
          <w:sz w:val="14"/>
          <w:szCs w:val="14"/>
        </w:rPr>
        <w:t xml:space="preserve">H </w:t>
      </w:r>
      <w:r w:rsidRPr="007C7DE2">
        <w:rPr>
          <w:rFonts w:ascii="Times New Roman" w:eastAsia="AdobeSongStd-Light" w:hAnsi="Times New Roman" w:cs="Times New Roman"/>
          <w:kern w:val="0"/>
          <w:sz w:val="24"/>
          <w:szCs w:val="24"/>
        </w:rPr>
        <w:t xml:space="preserve">, </w:t>
      </w:r>
      <w:r w:rsidRPr="007C7DE2">
        <w:rPr>
          <w:rFonts w:ascii="AdobeSongStd-Light" w:eastAsia="AdobeSongStd-Light" w:hAnsi="Calibri" w:cs="AdobeSongStd-Light" w:hint="eastAsia"/>
          <w:kern w:val="0"/>
          <w:sz w:val="24"/>
          <w:szCs w:val="24"/>
        </w:rPr>
        <w:t>行星架</w:t>
      </w:r>
      <w:r w:rsidRPr="007C7DE2">
        <w:rPr>
          <w:rFonts w:ascii="Times New Roman" w:eastAsia="AdobeSongStd-Light" w:hAnsi="Times New Roman" w:cs="Times New Roman"/>
          <w:kern w:val="0"/>
          <w:sz w:val="24"/>
          <w:szCs w:val="24"/>
        </w:rPr>
        <w:t xml:space="preserve">, </w:t>
      </w:r>
      <w:r w:rsidRPr="007C7DE2">
        <w:rPr>
          <w:rFonts w:ascii="AdobeSongStd-Light" w:eastAsia="AdobeSongStd-Light" w:hAnsi="Calibri" w:cs="AdobeSongStd-Light" w:hint="eastAsia"/>
          <w:kern w:val="0"/>
          <w:sz w:val="24"/>
          <w:szCs w:val="24"/>
        </w:rPr>
        <w:t>定轴轮系</w:t>
      </w:r>
    </w:p>
    <w:p w:rsidR="007C7DE2" w:rsidRPr="007C7DE2" w:rsidRDefault="007C7DE2" w:rsidP="007C7DE2">
      <w:pPr>
        <w:autoSpaceDE w:val="0"/>
        <w:autoSpaceDN w:val="0"/>
        <w:adjustRightInd w:val="0"/>
        <w:jc w:val="left"/>
        <w:rPr>
          <w:rFonts w:ascii="AdobeSongStd-Light" w:eastAsia="AdobeSongStd-Light" w:hAnsi="Calibri" w:cs="AdobeSongStd-Light"/>
          <w:kern w:val="0"/>
          <w:sz w:val="24"/>
          <w:szCs w:val="24"/>
        </w:rPr>
      </w:pPr>
      <w:r w:rsidRPr="007C7DE2">
        <w:rPr>
          <w:rFonts w:ascii="Times New Roman" w:eastAsia="AdobeSongStd-Light" w:hAnsi="Times New Roman" w:cs="Times New Roman"/>
          <w:kern w:val="0"/>
          <w:sz w:val="24"/>
          <w:szCs w:val="24"/>
        </w:rPr>
        <w:t xml:space="preserve">( 3) </w:t>
      </w:r>
      <w:r w:rsidRPr="007C7DE2">
        <w:rPr>
          <w:rFonts w:ascii="AdobeSongStd-Light" w:eastAsia="AdobeSongStd-Light" w:hAnsi="Calibri" w:cs="AdobeSongStd-Light" w:hint="eastAsia"/>
          <w:kern w:val="0"/>
          <w:sz w:val="24"/>
          <w:szCs w:val="24"/>
        </w:rPr>
        <w:t>改变轮系中轮子的方向</w:t>
      </w:r>
    </w:p>
    <w:p w:rsidR="007C7DE2" w:rsidRPr="007C7DE2" w:rsidRDefault="007C7DE2" w:rsidP="007C7DE2">
      <w:pPr>
        <w:autoSpaceDE w:val="0"/>
        <w:autoSpaceDN w:val="0"/>
        <w:adjustRightInd w:val="0"/>
        <w:jc w:val="left"/>
        <w:rPr>
          <w:rFonts w:ascii="Times New Roman" w:eastAsia="AdobeSongStd-Light" w:hAnsi="Times New Roman" w:cs="Times New Roman"/>
          <w:i/>
          <w:iCs/>
          <w:kern w:val="0"/>
          <w:sz w:val="14"/>
          <w:szCs w:val="14"/>
        </w:rPr>
      </w:pPr>
      <w:r w:rsidRPr="007C7DE2">
        <w:rPr>
          <w:rFonts w:ascii="Times New Roman" w:eastAsia="AdobeSongStd-Light" w:hAnsi="Times New Roman" w:cs="Times New Roman"/>
          <w:kern w:val="0"/>
          <w:sz w:val="24"/>
          <w:szCs w:val="24"/>
        </w:rPr>
        <w:t xml:space="preserve">( 4) </w:t>
      </w:r>
      <w:r w:rsidRPr="007C7DE2">
        <w:rPr>
          <w:rFonts w:ascii="AdobeSongStd-Light" w:eastAsia="AdobeSongStd-Light" w:hAnsi="Calibri" w:cs="AdobeSongStd-Light" w:hint="eastAsia"/>
          <w:kern w:val="0"/>
          <w:sz w:val="24"/>
          <w:szCs w:val="24"/>
        </w:rPr>
        <w:t>转化轮系</w:t>
      </w:r>
      <w:r w:rsidRPr="007C7DE2">
        <w:rPr>
          <w:rFonts w:ascii="Times New Roman" w:eastAsia="AdobeSongStd-Light" w:hAnsi="Times New Roman" w:cs="Times New Roman"/>
          <w:kern w:val="0"/>
          <w:sz w:val="24"/>
          <w:szCs w:val="24"/>
        </w:rPr>
        <w:t xml:space="preserve">, </w:t>
      </w:r>
      <w:proofErr w:type="spellStart"/>
      <w:r w:rsidRPr="007C7DE2">
        <w:rPr>
          <w:rFonts w:ascii="Times New Roman" w:eastAsia="AdobeSongStd-Light" w:hAnsi="Times New Roman" w:cs="Times New Roman"/>
          <w:i/>
          <w:iCs/>
          <w:kern w:val="0"/>
          <w:sz w:val="24"/>
          <w:szCs w:val="24"/>
        </w:rPr>
        <w:t>i</w:t>
      </w:r>
      <w:r w:rsidRPr="007C7DE2">
        <w:rPr>
          <w:rFonts w:ascii="Times New Roman" w:eastAsia="AdobeSongStd-Light" w:hAnsi="Times New Roman" w:cs="Times New Roman"/>
          <w:i/>
          <w:iCs/>
          <w:kern w:val="0"/>
          <w:sz w:val="14"/>
          <w:szCs w:val="14"/>
        </w:rPr>
        <w:t>H</w:t>
      </w:r>
      <w:proofErr w:type="spellEnd"/>
    </w:p>
    <w:p w:rsidR="007C7DE2" w:rsidRPr="007C7DE2" w:rsidRDefault="007C7DE2" w:rsidP="007C7DE2">
      <w:pPr>
        <w:autoSpaceDE w:val="0"/>
        <w:autoSpaceDN w:val="0"/>
        <w:adjustRightInd w:val="0"/>
        <w:jc w:val="left"/>
        <w:rPr>
          <w:rFonts w:ascii="Times New Roman" w:eastAsia="AdobeSongStd-Light" w:hAnsi="Times New Roman" w:cs="Times New Roman"/>
          <w:kern w:val="0"/>
          <w:sz w:val="24"/>
          <w:szCs w:val="24"/>
        </w:rPr>
      </w:pPr>
      <w:proofErr w:type="spellStart"/>
      <w:r w:rsidRPr="007C7DE2">
        <w:rPr>
          <w:rFonts w:ascii="Times New Roman" w:eastAsia="AdobeSongStd-Light" w:hAnsi="Times New Roman" w:cs="Times New Roman"/>
          <w:i/>
          <w:iCs/>
          <w:kern w:val="0"/>
          <w:sz w:val="14"/>
          <w:szCs w:val="14"/>
        </w:rPr>
        <w:t>jk</w:t>
      </w:r>
      <w:proofErr w:type="spellEnd"/>
      <w:r w:rsidRPr="007C7DE2">
        <w:rPr>
          <w:rFonts w:ascii="Times New Roman" w:eastAsia="AdobeSongStd-Light" w:hAnsi="Times New Roman" w:cs="Times New Roman"/>
          <w:i/>
          <w:iCs/>
          <w:kern w:val="0"/>
          <w:sz w:val="14"/>
          <w:szCs w:val="14"/>
        </w:rPr>
        <w:t xml:space="preserve"> </w:t>
      </w:r>
      <w:r w:rsidRPr="007C7DE2">
        <w:rPr>
          <w:rFonts w:ascii="Times New Roman" w:eastAsia="AdobeSongStd-Light" w:hAnsi="Times New Roman" w:cs="Times New Roman"/>
          <w:kern w:val="0"/>
          <w:sz w:val="24"/>
          <w:szCs w:val="24"/>
        </w:rPr>
        <w:t>=</w:t>
      </w:r>
    </w:p>
    <w:p w:rsidR="007C7DE2" w:rsidRPr="007C7DE2" w:rsidRDefault="007C7DE2" w:rsidP="007C7DE2">
      <w:pPr>
        <w:autoSpaceDE w:val="0"/>
        <w:autoSpaceDN w:val="0"/>
        <w:adjustRightInd w:val="0"/>
        <w:jc w:val="left"/>
        <w:rPr>
          <w:rFonts w:ascii="Times New Roman" w:eastAsia="AdobeSongStd-Light" w:hAnsi="Times New Roman" w:cs="Times New Roman"/>
          <w:i/>
          <w:iCs/>
          <w:kern w:val="0"/>
          <w:sz w:val="14"/>
          <w:szCs w:val="14"/>
        </w:rPr>
      </w:pPr>
      <w:proofErr w:type="spellStart"/>
      <w:r w:rsidRPr="007C7DE2">
        <w:rPr>
          <w:rFonts w:ascii="Times New Roman" w:eastAsia="AdobeSongStd-Light" w:hAnsi="Times New Roman" w:cs="Times New Roman"/>
          <w:i/>
          <w:iCs/>
          <w:kern w:val="0"/>
          <w:sz w:val="24"/>
          <w:szCs w:val="24"/>
        </w:rPr>
        <w:t>n</w:t>
      </w:r>
      <w:r w:rsidRPr="007C7DE2">
        <w:rPr>
          <w:rFonts w:ascii="Times New Roman" w:eastAsia="AdobeSongStd-Light" w:hAnsi="Times New Roman" w:cs="Times New Roman"/>
          <w:i/>
          <w:iCs/>
          <w:kern w:val="0"/>
          <w:sz w:val="14"/>
          <w:szCs w:val="14"/>
        </w:rPr>
        <w:t>H</w:t>
      </w:r>
      <w:proofErr w:type="spellEnd"/>
    </w:p>
    <w:p w:rsidR="007C7DE2" w:rsidRPr="007C7DE2" w:rsidRDefault="007C7DE2" w:rsidP="007C7DE2">
      <w:pPr>
        <w:autoSpaceDE w:val="0"/>
        <w:autoSpaceDN w:val="0"/>
        <w:adjustRightInd w:val="0"/>
        <w:jc w:val="left"/>
        <w:rPr>
          <w:rFonts w:ascii="Times New Roman" w:eastAsia="AdobeSongStd-Light" w:hAnsi="Times New Roman" w:cs="Times New Roman"/>
          <w:i/>
          <w:iCs/>
          <w:kern w:val="0"/>
          <w:sz w:val="14"/>
          <w:szCs w:val="14"/>
        </w:rPr>
      </w:pPr>
      <w:r w:rsidRPr="007C7DE2">
        <w:rPr>
          <w:rFonts w:ascii="Times New Roman" w:eastAsia="AdobeSongStd-Light" w:hAnsi="Times New Roman" w:cs="Times New Roman"/>
          <w:i/>
          <w:iCs/>
          <w:kern w:val="0"/>
          <w:sz w:val="14"/>
          <w:szCs w:val="14"/>
        </w:rPr>
        <w:t>j</w:t>
      </w:r>
    </w:p>
    <w:p w:rsidR="007C7DE2" w:rsidRPr="007C7DE2" w:rsidRDefault="007C7DE2" w:rsidP="007C7DE2">
      <w:pPr>
        <w:autoSpaceDE w:val="0"/>
        <w:autoSpaceDN w:val="0"/>
        <w:adjustRightInd w:val="0"/>
        <w:jc w:val="left"/>
        <w:rPr>
          <w:rFonts w:ascii="Times New Roman" w:eastAsia="AdobeSongStd-Light" w:hAnsi="Times New Roman" w:cs="Times New Roman"/>
          <w:i/>
          <w:iCs/>
          <w:kern w:val="0"/>
          <w:sz w:val="14"/>
          <w:szCs w:val="14"/>
        </w:rPr>
      </w:pPr>
      <w:proofErr w:type="spellStart"/>
      <w:r w:rsidRPr="007C7DE2">
        <w:rPr>
          <w:rFonts w:ascii="Times New Roman" w:eastAsia="AdobeSongStd-Light" w:hAnsi="Times New Roman" w:cs="Times New Roman"/>
          <w:i/>
          <w:iCs/>
          <w:kern w:val="0"/>
          <w:sz w:val="24"/>
          <w:szCs w:val="24"/>
        </w:rPr>
        <w:t>n</w:t>
      </w:r>
      <w:r w:rsidRPr="007C7DE2">
        <w:rPr>
          <w:rFonts w:ascii="Times New Roman" w:eastAsia="AdobeSongStd-Light" w:hAnsi="Times New Roman" w:cs="Times New Roman"/>
          <w:i/>
          <w:iCs/>
          <w:kern w:val="0"/>
          <w:sz w:val="14"/>
          <w:szCs w:val="14"/>
        </w:rPr>
        <w:t>H</w:t>
      </w:r>
      <w:proofErr w:type="spellEnd"/>
    </w:p>
    <w:p w:rsidR="007C7DE2" w:rsidRPr="007C7DE2" w:rsidRDefault="007C7DE2" w:rsidP="007C7DE2">
      <w:pPr>
        <w:autoSpaceDE w:val="0"/>
        <w:autoSpaceDN w:val="0"/>
        <w:adjustRightInd w:val="0"/>
        <w:jc w:val="left"/>
        <w:rPr>
          <w:rFonts w:ascii="Times New Roman" w:eastAsia="AdobeSongStd-Light" w:hAnsi="Times New Roman" w:cs="Times New Roman"/>
          <w:i/>
          <w:iCs/>
          <w:kern w:val="0"/>
          <w:sz w:val="14"/>
          <w:szCs w:val="14"/>
        </w:rPr>
      </w:pPr>
      <w:r w:rsidRPr="007C7DE2">
        <w:rPr>
          <w:rFonts w:ascii="Times New Roman" w:eastAsia="AdobeSongStd-Light" w:hAnsi="Times New Roman" w:cs="Times New Roman"/>
          <w:i/>
          <w:iCs/>
          <w:kern w:val="0"/>
          <w:sz w:val="14"/>
          <w:szCs w:val="14"/>
        </w:rPr>
        <w:t>k</w:t>
      </w:r>
    </w:p>
    <w:p w:rsidR="007C7DE2" w:rsidRPr="007C7DE2" w:rsidRDefault="007C7DE2" w:rsidP="007C7DE2">
      <w:pPr>
        <w:autoSpaceDE w:val="0"/>
        <w:autoSpaceDN w:val="0"/>
        <w:adjustRightInd w:val="0"/>
        <w:jc w:val="left"/>
        <w:rPr>
          <w:rFonts w:ascii="Times New Roman" w:eastAsia="AdobeSongStd-Light" w:hAnsi="Times New Roman" w:cs="Times New Roman"/>
          <w:kern w:val="0"/>
          <w:sz w:val="24"/>
          <w:szCs w:val="24"/>
        </w:rPr>
      </w:pPr>
      <w:r w:rsidRPr="007C7DE2">
        <w:rPr>
          <w:rFonts w:ascii="Times New Roman" w:eastAsia="AdobeSongStd-Light" w:hAnsi="Times New Roman" w:cs="Times New Roman"/>
          <w:kern w:val="0"/>
          <w:sz w:val="24"/>
          <w:szCs w:val="24"/>
        </w:rPr>
        <w:t>=</w:t>
      </w:r>
    </w:p>
    <w:p w:rsidR="007C7DE2" w:rsidRPr="007C7DE2" w:rsidRDefault="007C7DE2" w:rsidP="007C7DE2">
      <w:pPr>
        <w:autoSpaceDE w:val="0"/>
        <w:autoSpaceDN w:val="0"/>
        <w:adjustRightInd w:val="0"/>
        <w:jc w:val="left"/>
        <w:rPr>
          <w:rFonts w:ascii="Times New Roman" w:eastAsia="AdobeSongStd-Light" w:hAnsi="Times New Roman" w:cs="Times New Roman"/>
          <w:i/>
          <w:iCs/>
          <w:kern w:val="0"/>
          <w:sz w:val="14"/>
          <w:szCs w:val="14"/>
        </w:rPr>
      </w:pPr>
      <w:proofErr w:type="spellStart"/>
      <w:r w:rsidRPr="007C7DE2">
        <w:rPr>
          <w:rFonts w:ascii="Times New Roman" w:eastAsia="AdobeSongStd-Light" w:hAnsi="Times New Roman" w:cs="Times New Roman"/>
          <w:i/>
          <w:iCs/>
          <w:kern w:val="0"/>
          <w:sz w:val="24"/>
          <w:szCs w:val="24"/>
        </w:rPr>
        <w:t>n</w:t>
      </w:r>
      <w:r w:rsidRPr="007C7DE2">
        <w:rPr>
          <w:rFonts w:ascii="Times New Roman" w:eastAsia="AdobeSongStd-Light" w:hAnsi="Times New Roman" w:cs="Times New Roman"/>
          <w:i/>
          <w:iCs/>
          <w:kern w:val="0"/>
          <w:sz w:val="14"/>
          <w:szCs w:val="14"/>
        </w:rPr>
        <w:t>j</w:t>
      </w:r>
      <w:proofErr w:type="spellEnd"/>
      <w:r w:rsidRPr="007C7DE2">
        <w:rPr>
          <w:rFonts w:ascii="Times New Roman" w:eastAsia="AdobeSongStd-Light" w:hAnsi="Times New Roman" w:cs="Times New Roman"/>
          <w:i/>
          <w:iCs/>
          <w:kern w:val="0"/>
          <w:sz w:val="14"/>
          <w:szCs w:val="14"/>
        </w:rPr>
        <w:t xml:space="preserve"> </w:t>
      </w:r>
      <w:r w:rsidRPr="007C7DE2">
        <w:rPr>
          <w:rFonts w:ascii="Times New Roman" w:eastAsia="AdobeSongStd-Light" w:hAnsi="Times New Roman" w:cs="Times New Roman"/>
          <w:kern w:val="0"/>
          <w:sz w:val="24"/>
          <w:szCs w:val="24"/>
        </w:rPr>
        <w:t xml:space="preserve">- </w:t>
      </w:r>
      <w:proofErr w:type="spellStart"/>
      <w:r w:rsidRPr="007C7DE2">
        <w:rPr>
          <w:rFonts w:ascii="Times New Roman" w:eastAsia="AdobeSongStd-Light" w:hAnsi="Times New Roman" w:cs="Times New Roman"/>
          <w:i/>
          <w:iCs/>
          <w:kern w:val="0"/>
          <w:sz w:val="24"/>
          <w:szCs w:val="24"/>
        </w:rPr>
        <w:t>n</w:t>
      </w:r>
      <w:r w:rsidRPr="007C7DE2">
        <w:rPr>
          <w:rFonts w:ascii="Times New Roman" w:eastAsia="AdobeSongStd-Light" w:hAnsi="Times New Roman" w:cs="Times New Roman"/>
          <w:i/>
          <w:iCs/>
          <w:kern w:val="0"/>
          <w:sz w:val="14"/>
          <w:szCs w:val="14"/>
        </w:rPr>
        <w:t>H</w:t>
      </w:r>
      <w:proofErr w:type="spellEnd"/>
    </w:p>
    <w:p w:rsidR="007C7DE2" w:rsidRPr="007C7DE2" w:rsidRDefault="007C7DE2" w:rsidP="007C7DE2">
      <w:pPr>
        <w:autoSpaceDE w:val="0"/>
        <w:autoSpaceDN w:val="0"/>
        <w:adjustRightInd w:val="0"/>
        <w:jc w:val="left"/>
        <w:rPr>
          <w:rFonts w:ascii="Times New Roman" w:eastAsia="AdobeSongStd-Light" w:hAnsi="Times New Roman" w:cs="Times New Roman"/>
          <w:i/>
          <w:iCs/>
          <w:kern w:val="0"/>
          <w:sz w:val="14"/>
          <w:szCs w:val="14"/>
        </w:rPr>
      </w:pPr>
      <w:proofErr w:type="spellStart"/>
      <w:r w:rsidRPr="007C7DE2">
        <w:rPr>
          <w:rFonts w:ascii="Times New Roman" w:eastAsia="AdobeSongStd-Light" w:hAnsi="Times New Roman" w:cs="Times New Roman"/>
          <w:i/>
          <w:iCs/>
          <w:kern w:val="0"/>
          <w:sz w:val="24"/>
          <w:szCs w:val="24"/>
        </w:rPr>
        <w:t>n</w:t>
      </w:r>
      <w:r w:rsidRPr="007C7DE2">
        <w:rPr>
          <w:rFonts w:ascii="Times New Roman" w:eastAsia="AdobeSongStd-Light" w:hAnsi="Times New Roman" w:cs="Times New Roman"/>
          <w:i/>
          <w:iCs/>
          <w:kern w:val="0"/>
          <w:sz w:val="14"/>
          <w:szCs w:val="14"/>
        </w:rPr>
        <w:t>k</w:t>
      </w:r>
      <w:proofErr w:type="spellEnd"/>
      <w:r w:rsidRPr="007C7DE2">
        <w:rPr>
          <w:rFonts w:ascii="Times New Roman" w:eastAsia="AdobeSongStd-Light" w:hAnsi="Times New Roman" w:cs="Times New Roman"/>
          <w:i/>
          <w:iCs/>
          <w:kern w:val="0"/>
          <w:sz w:val="14"/>
          <w:szCs w:val="14"/>
        </w:rPr>
        <w:t xml:space="preserve"> </w:t>
      </w:r>
      <w:r w:rsidRPr="007C7DE2">
        <w:rPr>
          <w:rFonts w:ascii="Times New Roman" w:eastAsia="AdobeSongStd-Light" w:hAnsi="Times New Roman" w:cs="Times New Roman"/>
          <w:kern w:val="0"/>
          <w:sz w:val="24"/>
          <w:szCs w:val="24"/>
        </w:rPr>
        <w:t xml:space="preserve">- </w:t>
      </w:r>
      <w:proofErr w:type="spellStart"/>
      <w:r w:rsidRPr="007C7DE2">
        <w:rPr>
          <w:rFonts w:ascii="Times New Roman" w:eastAsia="AdobeSongStd-Light" w:hAnsi="Times New Roman" w:cs="Times New Roman"/>
          <w:i/>
          <w:iCs/>
          <w:kern w:val="0"/>
          <w:sz w:val="24"/>
          <w:szCs w:val="24"/>
        </w:rPr>
        <w:t>n</w:t>
      </w:r>
      <w:r w:rsidRPr="007C7DE2">
        <w:rPr>
          <w:rFonts w:ascii="Times New Roman" w:eastAsia="AdobeSongStd-Light" w:hAnsi="Times New Roman" w:cs="Times New Roman"/>
          <w:i/>
          <w:iCs/>
          <w:kern w:val="0"/>
          <w:sz w:val="14"/>
          <w:szCs w:val="14"/>
        </w:rPr>
        <w:t>H</w:t>
      </w:r>
      <w:proofErr w:type="spellEnd"/>
    </w:p>
    <w:p w:rsidR="007C7DE2" w:rsidRPr="007C7DE2" w:rsidRDefault="007C7DE2" w:rsidP="007C7DE2">
      <w:pPr>
        <w:autoSpaceDE w:val="0"/>
        <w:autoSpaceDN w:val="0"/>
        <w:adjustRightInd w:val="0"/>
        <w:jc w:val="left"/>
        <w:rPr>
          <w:rFonts w:ascii="Times New Roman" w:eastAsia="AdobeSongStd-Light" w:hAnsi="Times New Roman" w:cs="Times New Roman"/>
          <w:kern w:val="0"/>
          <w:sz w:val="24"/>
          <w:szCs w:val="24"/>
        </w:rPr>
      </w:pPr>
      <w:r w:rsidRPr="007C7DE2">
        <w:rPr>
          <w:rFonts w:ascii="Times New Roman" w:eastAsia="AdobeSongStd-Light" w:hAnsi="Times New Roman" w:cs="Times New Roman"/>
          <w:kern w:val="0"/>
          <w:sz w:val="24"/>
          <w:szCs w:val="24"/>
        </w:rPr>
        <w:t xml:space="preserve">; </w:t>
      </w:r>
      <w:r w:rsidRPr="007C7DE2">
        <w:rPr>
          <w:rFonts w:ascii="AdobeSongStd-Light" w:eastAsia="AdobeSongStd-Light" w:hAnsi="Calibri" w:cs="AdobeSongStd-Light" w:hint="eastAsia"/>
          <w:kern w:val="0"/>
          <w:sz w:val="24"/>
          <w:szCs w:val="24"/>
        </w:rPr>
        <w:t>原周转轮系</w:t>
      </w:r>
      <w:r w:rsidRPr="007C7DE2">
        <w:rPr>
          <w:rFonts w:ascii="Times New Roman" w:eastAsia="AdobeSongStd-Light" w:hAnsi="Times New Roman" w:cs="Times New Roman"/>
          <w:kern w:val="0"/>
          <w:sz w:val="24"/>
          <w:szCs w:val="24"/>
        </w:rPr>
        <w:t xml:space="preserve">, </w:t>
      </w:r>
      <w:proofErr w:type="spellStart"/>
      <w:r w:rsidRPr="007C7DE2">
        <w:rPr>
          <w:rFonts w:ascii="Times New Roman" w:eastAsia="AdobeSongStd-Light" w:hAnsi="Times New Roman" w:cs="Times New Roman"/>
          <w:i/>
          <w:iCs/>
          <w:kern w:val="0"/>
          <w:sz w:val="24"/>
          <w:szCs w:val="24"/>
        </w:rPr>
        <w:t>i</w:t>
      </w:r>
      <w:r w:rsidRPr="007C7DE2">
        <w:rPr>
          <w:rFonts w:ascii="Times New Roman" w:eastAsia="AdobeSongStd-Light" w:hAnsi="Times New Roman" w:cs="Times New Roman"/>
          <w:i/>
          <w:iCs/>
          <w:kern w:val="0"/>
          <w:sz w:val="14"/>
          <w:szCs w:val="14"/>
        </w:rPr>
        <w:t>jk</w:t>
      </w:r>
      <w:proofErr w:type="spellEnd"/>
      <w:r w:rsidRPr="007C7DE2">
        <w:rPr>
          <w:rFonts w:ascii="Times New Roman" w:eastAsia="AdobeSongStd-Light" w:hAnsi="Times New Roman" w:cs="Times New Roman"/>
          <w:i/>
          <w:iCs/>
          <w:kern w:val="0"/>
          <w:sz w:val="14"/>
          <w:szCs w:val="14"/>
        </w:rPr>
        <w:t xml:space="preserve"> </w:t>
      </w:r>
      <w:r w:rsidRPr="007C7DE2">
        <w:rPr>
          <w:rFonts w:ascii="Times New Roman" w:eastAsia="AdobeSongStd-Light" w:hAnsi="Times New Roman" w:cs="Times New Roman"/>
          <w:kern w:val="0"/>
          <w:sz w:val="24"/>
          <w:szCs w:val="24"/>
        </w:rPr>
        <w:t>=</w:t>
      </w:r>
    </w:p>
    <w:p w:rsidR="007C7DE2" w:rsidRPr="007C7DE2" w:rsidRDefault="007C7DE2" w:rsidP="007C7DE2">
      <w:pPr>
        <w:autoSpaceDE w:val="0"/>
        <w:autoSpaceDN w:val="0"/>
        <w:adjustRightInd w:val="0"/>
        <w:jc w:val="left"/>
        <w:rPr>
          <w:rFonts w:ascii="Times New Roman" w:eastAsia="AdobeSongStd-Light" w:hAnsi="Times New Roman" w:cs="Times New Roman"/>
          <w:i/>
          <w:iCs/>
          <w:kern w:val="0"/>
          <w:sz w:val="14"/>
          <w:szCs w:val="14"/>
        </w:rPr>
      </w:pPr>
      <w:proofErr w:type="spellStart"/>
      <w:r w:rsidRPr="007C7DE2">
        <w:rPr>
          <w:rFonts w:ascii="Times New Roman" w:eastAsia="AdobeSongStd-Light" w:hAnsi="Times New Roman" w:cs="Times New Roman"/>
          <w:i/>
          <w:iCs/>
          <w:kern w:val="0"/>
          <w:sz w:val="24"/>
          <w:szCs w:val="24"/>
        </w:rPr>
        <w:t>n</w:t>
      </w:r>
      <w:r w:rsidRPr="007C7DE2">
        <w:rPr>
          <w:rFonts w:ascii="Times New Roman" w:eastAsia="AdobeSongStd-Light" w:hAnsi="Times New Roman" w:cs="Times New Roman"/>
          <w:i/>
          <w:iCs/>
          <w:kern w:val="0"/>
          <w:sz w:val="14"/>
          <w:szCs w:val="14"/>
        </w:rPr>
        <w:t>j</w:t>
      </w:r>
      <w:proofErr w:type="spellEnd"/>
    </w:p>
    <w:p w:rsidR="007C7DE2" w:rsidRPr="007C7DE2" w:rsidRDefault="007C7DE2" w:rsidP="007C7DE2">
      <w:pPr>
        <w:autoSpaceDE w:val="0"/>
        <w:autoSpaceDN w:val="0"/>
        <w:adjustRightInd w:val="0"/>
        <w:jc w:val="left"/>
        <w:rPr>
          <w:rFonts w:ascii="Times New Roman" w:eastAsia="AdobeSongStd-Light" w:hAnsi="Times New Roman" w:cs="Times New Roman"/>
          <w:i/>
          <w:iCs/>
          <w:kern w:val="0"/>
          <w:sz w:val="14"/>
          <w:szCs w:val="14"/>
        </w:rPr>
      </w:pPr>
      <w:proofErr w:type="spellStart"/>
      <w:r w:rsidRPr="007C7DE2">
        <w:rPr>
          <w:rFonts w:ascii="Times New Roman" w:eastAsia="AdobeSongStd-Light" w:hAnsi="Times New Roman" w:cs="Times New Roman"/>
          <w:i/>
          <w:iCs/>
          <w:kern w:val="0"/>
          <w:sz w:val="24"/>
          <w:szCs w:val="24"/>
        </w:rPr>
        <w:t>n</w:t>
      </w:r>
      <w:r w:rsidRPr="007C7DE2">
        <w:rPr>
          <w:rFonts w:ascii="Times New Roman" w:eastAsia="AdobeSongStd-Light" w:hAnsi="Times New Roman" w:cs="Times New Roman"/>
          <w:i/>
          <w:iCs/>
          <w:kern w:val="0"/>
          <w:sz w:val="14"/>
          <w:szCs w:val="14"/>
        </w:rPr>
        <w:t>k</w:t>
      </w:r>
      <w:proofErr w:type="spellEnd"/>
    </w:p>
    <w:p w:rsidR="00D64B25" w:rsidRPr="00D64B25" w:rsidRDefault="00D64B25"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b/>
          <w:bCs/>
          <w:color w:val="008080"/>
          <w:kern w:val="0"/>
          <w:sz w:val="18"/>
        </w:rPr>
        <w:t>5-5</w:t>
      </w:r>
      <w:r w:rsidRPr="00D64B25">
        <w:rPr>
          <w:rFonts w:ascii="Verdana" w:eastAsia="宋体" w:hAnsi="Verdana" w:cs="宋体"/>
          <w:b/>
          <w:bCs/>
          <w:color w:val="008080"/>
          <w:kern w:val="0"/>
          <w:sz w:val="18"/>
        </w:rPr>
        <w:t>解：</w:t>
      </w:r>
      <w:r w:rsidRPr="00D64B25">
        <w:rPr>
          <w:rFonts w:ascii="Verdana" w:eastAsia="宋体" w:hAnsi="Verdana" w:cs="宋体"/>
          <w:b/>
          <w:bCs/>
          <w:color w:val="008080"/>
          <w:kern w:val="0"/>
          <w:sz w:val="18"/>
        </w:rPr>
        <w:t> </w:t>
      </w:r>
      <w:r w:rsidRPr="00D64B25">
        <w:rPr>
          <w:rFonts w:ascii="Verdana" w:eastAsia="宋体" w:hAnsi="Verdana" w:cs="宋体"/>
          <w:color w:val="008080"/>
          <w:kern w:val="0"/>
          <w:sz w:val="18"/>
          <w:szCs w:val="18"/>
        </w:rPr>
        <w:t>这是一个周转轮系，其中齿轮</w:t>
      </w:r>
      <w:r w:rsidRPr="00D64B25">
        <w:rPr>
          <w:rFonts w:ascii="Verdana" w:eastAsia="宋体" w:hAnsi="Verdana" w:cs="宋体"/>
          <w:color w:val="008080"/>
          <w:kern w:val="0"/>
          <w:sz w:val="18"/>
          <w:szCs w:val="18"/>
        </w:rPr>
        <w:t xml:space="preserve"> 1</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为中心轮，齿轮</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为行星轮，构件</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200025" cy="190500"/>
            <wp:effectExtent l="19050" t="0" r="9525" b="0"/>
            <wp:docPr id="330" name="图片 330" descr="http://course.xsyu.edu.cn/jxsj/pages/xiti_jieda/xt54_clip_image008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course.xsyu.edu.cn/jxsj/pages/xiti_jieda/xt54_clip_image008_0003.gif"/>
                    <pic:cNvPicPr>
                      <a:picLocks noChangeAspect="1" noChangeArrowheads="1"/>
                    </pic:cNvPicPr>
                  </pic:nvPicPr>
                  <pic:blipFill>
                    <a:blip r:embed="rId63"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为行星架。</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则有：</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2295525" cy="504825"/>
            <wp:effectExtent l="19050" t="0" r="9525" b="0"/>
            <wp:docPr id="331" name="图片 331" descr="http://course.xsyu.edu.cn/jxsj/pages/xiti_jieda/xt54_clip_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course.xsyu.edu.cn/jxsj/pages/xiti_jieda/xt54_clip_image033.gif"/>
                    <pic:cNvPicPr>
                      <a:picLocks noChangeAspect="1" noChangeArrowheads="1"/>
                    </pic:cNvPicPr>
                  </pic:nvPicPr>
                  <pic:blipFill>
                    <a:blip r:embed="rId64" cstate="print"/>
                    <a:srcRect/>
                    <a:stretch>
                      <a:fillRect/>
                    </a:stretch>
                  </pic:blipFill>
                  <pic:spPr bwMode="auto">
                    <a:xfrm>
                      <a:off x="0" y="0"/>
                      <a:ext cx="2295525" cy="504825"/>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D64B25">
        <w:rPr>
          <w:rFonts w:ascii="宋体" w:eastAsia="宋体" w:hAnsi="宋体" w:cs="宋体" w:hint="eastAsia"/>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409575" cy="219075"/>
            <wp:effectExtent l="19050" t="0" r="9525" b="0"/>
            <wp:docPr id="332" name="图片 332" descr="http://course.xsyu.edu.cn/jxsj/pages/xiti_jieda/xt54_clip_image012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http://course.xsyu.edu.cn/jxsj/pages/xiti_jieda/xt54_clip_image012_0001.gif"/>
                    <pic:cNvPicPr>
                      <a:picLocks noChangeAspect="1" noChangeArrowheads="1"/>
                    </pic:cNvPicPr>
                  </pic:nvPicPr>
                  <pic:blipFill>
                    <a:blip r:embed="rId65" cstate="print"/>
                    <a:srcRect/>
                    <a:stretch>
                      <a:fillRect/>
                    </a:stretch>
                  </pic:blipFill>
                  <pic:spPr bwMode="auto">
                    <a:xfrm>
                      <a:off x="0" y="0"/>
                      <a:ext cx="409575" cy="21907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466725" cy="219075"/>
            <wp:effectExtent l="19050" t="0" r="9525" b="0"/>
            <wp:docPr id="333" name="图片 333" descr="http://course.xsyu.edu.cn/jxsj/pages/xiti_jieda/xt54_clip_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http://course.xsyu.edu.cn/jxsj/pages/xiti_jieda/xt54_clip_image035.gif"/>
                    <pic:cNvPicPr>
                      <a:picLocks noChangeAspect="1" noChangeArrowheads="1"/>
                    </pic:cNvPicPr>
                  </pic:nvPicPr>
                  <pic:blipFill>
                    <a:blip r:embed="rId66" cstate="print"/>
                    <a:srcRect/>
                    <a:stretch>
                      <a:fillRect/>
                    </a:stretch>
                  </pic:blipFill>
                  <pic:spPr bwMode="auto">
                    <a:xfrm>
                      <a:off x="0" y="0"/>
                      <a:ext cx="466725" cy="219075"/>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D64B25">
        <w:rPr>
          <w:rFonts w:ascii="宋体" w:eastAsia="宋体" w:hAnsi="宋体" w:cs="宋体" w:hint="eastAsia"/>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771525" cy="381000"/>
            <wp:effectExtent l="19050" t="0" r="0" b="0"/>
            <wp:docPr id="334" name="图片 334" descr="http://course.xsyu.edu.cn/jxsj/pages/xiti_jieda/xt54_clip_image03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course.xsyu.edu.cn/jxsj/pages/xiti_jieda/xt54_clip_image037.gif"/>
                    <pic:cNvPicPr>
                      <a:picLocks noChangeAspect="1" noChangeArrowheads="1"/>
                    </pic:cNvPicPr>
                  </pic:nvPicPr>
                  <pic:blipFill>
                    <a:blip r:embed="rId67" cstate="print"/>
                    <a:srcRect/>
                    <a:stretch>
                      <a:fillRect/>
                    </a:stretch>
                  </pic:blipFill>
                  <pic:spPr bwMode="auto">
                    <a:xfrm>
                      <a:off x="0" y="0"/>
                      <a:ext cx="771525" cy="381000"/>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D64B25">
        <w:rPr>
          <w:rFonts w:ascii="宋体" w:eastAsia="宋体" w:hAnsi="宋体" w:cs="宋体" w:hint="eastAsia"/>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123950" cy="428625"/>
            <wp:effectExtent l="19050" t="0" r="0" b="0"/>
            <wp:docPr id="335" name="图片 335" descr="http://course.xsyu.edu.cn/jxsj/pages/xiti_jieda/xt54_clip_image03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course.xsyu.edu.cn/jxsj/pages/xiti_jieda/xt54_clip_image039.gif"/>
                    <pic:cNvPicPr>
                      <a:picLocks noChangeAspect="1" noChangeArrowheads="1"/>
                    </pic:cNvPicPr>
                  </pic:nvPicPr>
                  <pic:blipFill>
                    <a:blip r:embed="rId68" cstate="print"/>
                    <a:srcRect/>
                    <a:stretch>
                      <a:fillRect/>
                    </a:stretch>
                  </pic:blipFill>
                  <pic:spPr bwMode="auto">
                    <a:xfrm>
                      <a:off x="0" y="0"/>
                      <a:ext cx="1123950" cy="428625"/>
                    </a:xfrm>
                    <a:prstGeom prst="rect">
                      <a:avLst/>
                    </a:prstGeom>
                    <a:noFill/>
                    <a:ln w="9525">
                      <a:noFill/>
                      <a:miter lim="800000"/>
                      <a:headEnd/>
                      <a:tailEnd/>
                    </a:ln>
                  </pic:spPr>
                </pic:pic>
              </a:graphicData>
            </a:graphic>
          </wp:inline>
        </w:drawing>
      </w:r>
    </w:p>
    <w:p w:rsidR="00D64B25" w:rsidRPr="00D64B25" w:rsidRDefault="00D64B25" w:rsidP="00D64B25">
      <w:pPr>
        <w:widowControl/>
        <w:jc w:val="left"/>
        <w:rPr>
          <w:rFonts w:ascii="宋体" w:eastAsia="宋体" w:hAnsi="宋体" w:cs="宋体"/>
          <w:kern w:val="0"/>
          <w:sz w:val="24"/>
          <w:szCs w:val="24"/>
        </w:rPr>
      </w:pPr>
      <w:r w:rsidRPr="00D64B25">
        <w:rPr>
          <w:rFonts w:ascii="??_GB2312" w:eastAsia="宋体" w:hAnsi="??_GB2312" w:cs="宋体"/>
          <w:color w:val="008080"/>
          <w:kern w:val="0"/>
        </w:rPr>
        <w:t>传动比</w:t>
      </w:r>
      <w:r w:rsidRPr="00D64B25">
        <w:rPr>
          <w:rFonts w:ascii="??_GB2312" w:eastAsia="宋体" w:hAnsi="??_GB2312" w:cs="宋体"/>
          <w:color w:val="008080"/>
          <w:kern w:val="0"/>
        </w:rPr>
        <w:t> </w:t>
      </w:r>
      <w:r>
        <w:rPr>
          <w:rFonts w:ascii="??_GB2312" w:eastAsia="宋体" w:hAnsi="??_GB2312" w:cs="宋体" w:hint="eastAsia"/>
          <w:noProof/>
          <w:color w:val="008080"/>
          <w:kern w:val="0"/>
          <w:szCs w:val="21"/>
          <w:shd w:val="clear" w:color="auto" w:fill="FFFFFF"/>
        </w:rPr>
        <w:drawing>
          <wp:inline distT="0" distB="0" distL="0" distR="0">
            <wp:extent cx="190500" cy="180975"/>
            <wp:effectExtent l="0" t="0" r="0" b="0"/>
            <wp:docPr id="336" name="图片 336" descr="http://course.xsyu.edu.cn/jxsj/pages/xiti_jieda/xt54_clip_image03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course.xsyu.edu.cn/jxsj/pages/xiti_jieda/xt54_clip_image031_0000.gif"/>
                    <pic:cNvPicPr>
                      <a:picLocks noChangeAspect="1" noChangeArrowheads="1"/>
                    </pic:cNvPicPr>
                  </pic:nvPicPr>
                  <pic:blipFill>
                    <a:blip r:embed="rId69" cstate="print"/>
                    <a:srcRect/>
                    <a:stretch>
                      <a:fillRect/>
                    </a:stretch>
                  </pic:blipFill>
                  <pic:spPr bwMode="auto">
                    <a:xfrm>
                      <a:off x="0" y="0"/>
                      <a:ext cx="190500" cy="180975"/>
                    </a:xfrm>
                    <a:prstGeom prst="rect">
                      <a:avLst/>
                    </a:prstGeom>
                    <a:noFill/>
                    <a:ln w="9525">
                      <a:noFill/>
                      <a:miter lim="800000"/>
                      <a:headEnd/>
                      <a:tailEnd/>
                    </a:ln>
                  </pic:spPr>
                </pic:pic>
              </a:graphicData>
            </a:graphic>
          </wp:inline>
        </w:drawing>
      </w:r>
      <w:r w:rsidRPr="00D64B25">
        <w:rPr>
          <w:rFonts w:ascii="??_GB2312" w:eastAsia="宋体" w:hAnsi="??_GB2312" w:cs="宋体"/>
          <w:color w:val="008080"/>
          <w:kern w:val="0"/>
        </w:rPr>
        <w:t>为</w:t>
      </w:r>
      <w:r w:rsidRPr="00D64B25">
        <w:rPr>
          <w:rFonts w:ascii="??_GB2312" w:eastAsia="宋体" w:hAnsi="??_GB2312" w:cs="宋体"/>
          <w:color w:val="008080"/>
          <w:kern w:val="0"/>
        </w:rPr>
        <w:t>10</w:t>
      </w:r>
      <w:r w:rsidRPr="00D64B25">
        <w:rPr>
          <w:rFonts w:ascii="??_GB2312" w:eastAsia="宋体" w:hAnsi="??_GB2312" w:cs="宋体"/>
          <w:color w:val="008080"/>
          <w:kern w:val="0"/>
        </w:rPr>
        <w:t>，构件</w:t>
      </w:r>
      <w:r w:rsidRPr="00D64B25">
        <w:rPr>
          <w:rFonts w:ascii="??_GB2312" w:eastAsia="宋体" w:hAnsi="??_GB2312" w:cs="宋体"/>
          <w:color w:val="008080"/>
          <w:kern w:val="0"/>
        </w:rPr>
        <w:t> </w:t>
      </w:r>
      <w:r>
        <w:rPr>
          <w:rFonts w:ascii="??_GB2312" w:eastAsia="宋体" w:hAnsi="??_GB2312" w:cs="宋体" w:hint="eastAsia"/>
          <w:noProof/>
          <w:color w:val="008080"/>
          <w:kern w:val="0"/>
          <w:szCs w:val="21"/>
          <w:shd w:val="clear" w:color="auto" w:fill="FFFFFF"/>
        </w:rPr>
        <w:drawing>
          <wp:inline distT="0" distB="0" distL="0" distR="0">
            <wp:extent cx="161925" cy="171450"/>
            <wp:effectExtent l="19050" t="0" r="9525" b="0"/>
            <wp:docPr id="337" name="图片 337" descr="http://course.xsyu.edu.cn/jxsj/pages/xiti_jieda/xt54_clip_image021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course.xsyu.edu.cn/jxsj/pages/xiti_jieda/xt54_clip_image021_0000.gif"/>
                    <pic:cNvPicPr>
                      <a:picLocks noChangeAspect="1" noChangeArrowheads="1"/>
                    </pic:cNvPicPr>
                  </pic:nvPicPr>
                  <pic:blipFill>
                    <a:blip r:embed="rId70"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D64B25">
        <w:rPr>
          <w:rFonts w:ascii="??_GB2312" w:eastAsia="宋体" w:hAnsi="??_GB2312" w:cs="宋体"/>
          <w:color w:val="008080"/>
          <w:kern w:val="0"/>
        </w:rPr>
        <w:t>与</w:t>
      </w:r>
      <w:r w:rsidRPr="00D64B25">
        <w:rPr>
          <w:rFonts w:ascii="??_GB2312" w:eastAsia="宋体" w:hAnsi="??_GB2312" w:cs="宋体"/>
          <w:color w:val="008080"/>
          <w:kern w:val="0"/>
        </w:rPr>
        <w:t> </w:t>
      </w:r>
      <w:r>
        <w:rPr>
          <w:rFonts w:ascii="??_GB2312" w:eastAsia="宋体" w:hAnsi="??_GB2312" w:cs="宋体" w:hint="eastAsia"/>
          <w:noProof/>
          <w:color w:val="008080"/>
          <w:kern w:val="0"/>
          <w:szCs w:val="21"/>
          <w:shd w:val="clear" w:color="auto" w:fill="FFFFFF"/>
        </w:rPr>
        <w:drawing>
          <wp:inline distT="0" distB="0" distL="0" distR="0">
            <wp:extent cx="200025" cy="200025"/>
            <wp:effectExtent l="19050" t="0" r="9525" b="0"/>
            <wp:docPr id="338" name="图片 338" descr="http://course.xsyu.edu.cn/jxsj/pages/xiti_jieda/xt54_clip_image008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course.xsyu.edu.cn/jxsj/pages/xiti_jieda/xt54_clip_image008_0004.gif"/>
                    <pic:cNvPicPr>
                      <a:picLocks noChangeAspect="1" noChangeArrowheads="1"/>
                    </pic:cNvPicPr>
                  </pic:nvPicPr>
                  <pic:blipFill>
                    <a:blip r:embed="rId63"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D64B25">
        <w:rPr>
          <w:rFonts w:ascii="??_GB2312" w:eastAsia="宋体" w:hAnsi="??_GB2312" w:cs="宋体"/>
          <w:color w:val="008080"/>
          <w:kern w:val="0"/>
        </w:rPr>
        <w:t>的转向相同。</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Pr>
          <w:rFonts w:ascii="Verdana" w:eastAsia="宋体" w:hAnsi="Verdana" w:cs="宋体"/>
          <w:noProof/>
          <w:color w:val="008080"/>
          <w:kern w:val="0"/>
          <w:sz w:val="18"/>
          <w:szCs w:val="18"/>
        </w:rPr>
        <w:lastRenderedPageBreak/>
        <w:drawing>
          <wp:inline distT="0" distB="0" distL="0" distR="0">
            <wp:extent cx="3314700" cy="2657475"/>
            <wp:effectExtent l="19050" t="0" r="0" b="0"/>
            <wp:docPr id="339" name="图片 339" descr="http://course.xsyu.edu.cn/jxsj/pages/xiti_jieda/xt54_clip_image004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course.xsyu.edu.cn/jxsj/pages/xiti_jieda/xt54_clip_image004_0006.gif"/>
                    <pic:cNvPicPr>
                      <a:picLocks noChangeAspect="1" noChangeArrowheads="1"/>
                    </pic:cNvPicPr>
                  </pic:nvPicPr>
                  <pic:blipFill>
                    <a:blip r:embed="rId71" cstate="print"/>
                    <a:srcRect/>
                    <a:stretch>
                      <a:fillRect/>
                    </a:stretch>
                  </pic:blipFill>
                  <pic:spPr bwMode="auto">
                    <a:xfrm>
                      <a:off x="0" y="0"/>
                      <a:ext cx="3314700" cy="2657475"/>
                    </a:xfrm>
                    <a:prstGeom prst="rect">
                      <a:avLst/>
                    </a:prstGeom>
                    <a:noFill/>
                    <a:ln w="9525">
                      <a:noFill/>
                      <a:miter lim="800000"/>
                      <a:headEnd/>
                      <a:tailEnd/>
                    </a:ln>
                  </pic:spPr>
                </pic:pic>
              </a:graphicData>
            </a:graphic>
          </wp:inline>
        </w:drawing>
      </w:r>
      <w:r>
        <w:rPr>
          <w:rFonts w:ascii="Verdana" w:eastAsia="宋体" w:hAnsi="Verdana" w:cs="宋体"/>
          <w:noProof/>
          <w:color w:val="008080"/>
          <w:kern w:val="0"/>
          <w:sz w:val="18"/>
          <w:szCs w:val="18"/>
        </w:rPr>
        <w:drawing>
          <wp:inline distT="0" distB="0" distL="0" distR="0">
            <wp:extent cx="2286000" cy="1828800"/>
            <wp:effectExtent l="19050" t="0" r="0" b="0"/>
            <wp:docPr id="340" name="图片 340" descr="http://course.xsyu.edu.cn/jxsj/pages/xiti_jieda/xt54_clip_image002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course.xsyu.edu.cn/jxsj/pages/xiti_jieda/xt54_clip_image002_0006.gif"/>
                    <pic:cNvPicPr>
                      <a:picLocks noChangeAspect="1" noChangeArrowheads="1"/>
                    </pic:cNvPicPr>
                  </pic:nvPicPr>
                  <pic:blipFill>
                    <a:blip r:embed="rId72" cstate="print"/>
                    <a:srcRect/>
                    <a:stretch>
                      <a:fillRect/>
                    </a:stretch>
                  </pic:blipFill>
                  <pic:spPr bwMode="auto">
                    <a:xfrm>
                      <a:off x="0" y="0"/>
                      <a:ext cx="2286000" cy="1828800"/>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图</w:t>
      </w:r>
      <w:r w:rsidRPr="00D64B25">
        <w:rPr>
          <w:rFonts w:ascii="Verdana" w:eastAsia="宋体" w:hAnsi="Verdana" w:cs="宋体"/>
          <w:color w:val="008080"/>
          <w:kern w:val="0"/>
          <w:sz w:val="18"/>
          <w:szCs w:val="18"/>
        </w:rPr>
        <w:t xml:space="preserve"> 5.9 </w:t>
      </w:r>
      <w:r w:rsidRPr="00D64B25">
        <w:rPr>
          <w:rFonts w:ascii="Verdana" w:eastAsia="宋体" w:hAnsi="Verdana" w:cs="宋体"/>
          <w:color w:val="008080"/>
          <w:kern w:val="0"/>
          <w:sz w:val="18"/>
          <w:szCs w:val="18"/>
        </w:rPr>
        <w:t xml:space="preserve">　　　　　　　　　　　　　　　　　　　图</w:t>
      </w:r>
      <w:r w:rsidRPr="00D64B25">
        <w:rPr>
          <w:rFonts w:ascii="Verdana" w:eastAsia="宋体" w:hAnsi="Verdana" w:cs="宋体"/>
          <w:color w:val="008080"/>
          <w:kern w:val="0"/>
          <w:sz w:val="18"/>
          <w:szCs w:val="18"/>
        </w:rPr>
        <w:t>5.10</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b/>
          <w:bCs/>
          <w:color w:val="008080"/>
          <w:kern w:val="0"/>
          <w:sz w:val="18"/>
        </w:rPr>
        <w:t>5-6</w:t>
      </w:r>
      <w:r w:rsidRPr="00D64B25">
        <w:rPr>
          <w:rFonts w:ascii="Verdana" w:eastAsia="宋体" w:hAnsi="Verdana" w:cs="宋体"/>
          <w:b/>
          <w:bCs/>
          <w:color w:val="008080"/>
          <w:kern w:val="0"/>
          <w:sz w:val="18"/>
        </w:rPr>
        <w:t>解：</w:t>
      </w:r>
      <w:r w:rsidRPr="00D64B25">
        <w:rPr>
          <w:rFonts w:ascii="Verdana" w:eastAsia="宋体" w:hAnsi="Verdana" w:cs="宋体"/>
          <w:b/>
          <w:bCs/>
          <w:color w:val="008080"/>
          <w:kern w:val="0"/>
          <w:sz w:val="18"/>
        </w:rPr>
        <w:t> </w:t>
      </w:r>
      <w:r w:rsidRPr="00D64B25">
        <w:rPr>
          <w:rFonts w:ascii="Verdana" w:eastAsia="宋体" w:hAnsi="Verdana" w:cs="宋体"/>
          <w:color w:val="008080"/>
          <w:kern w:val="0"/>
          <w:sz w:val="18"/>
          <w:szCs w:val="18"/>
        </w:rPr>
        <w:t>这是一个周转轮系，其中齿轮</w:t>
      </w:r>
      <w:r w:rsidRPr="00D64B25">
        <w:rPr>
          <w:rFonts w:ascii="Verdana" w:eastAsia="宋体" w:hAnsi="Verdana" w:cs="宋体"/>
          <w:color w:val="008080"/>
          <w:kern w:val="0"/>
          <w:sz w:val="18"/>
          <w:szCs w:val="18"/>
        </w:rPr>
        <w:t xml:space="preserve"> 1</w:t>
      </w:r>
      <w:r w:rsidRPr="00D64B25">
        <w:rPr>
          <w:rFonts w:ascii="Verdana" w:eastAsia="宋体" w:hAnsi="Verdana" w:cs="宋体"/>
          <w:color w:val="008080"/>
          <w:kern w:val="0"/>
          <w:sz w:val="18"/>
          <w:szCs w:val="18"/>
        </w:rPr>
        <w:t>为中心轮，齿轮</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为行星轮，构件</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200025" cy="190500"/>
            <wp:effectExtent l="19050" t="0" r="9525" b="0"/>
            <wp:docPr id="341" name="图片 341" descr="http://course.xsyu.edu.cn/jxsj/pages/xiti_jieda/xt54_clip_image008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course.xsyu.edu.cn/jxsj/pages/xiti_jieda/xt54_clip_image008_0006.gif"/>
                    <pic:cNvPicPr>
                      <a:picLocks noChangeAspect="1" noChangeArrowheads="1"/>
                    </pic:cNvPicPr>
                  </pic:nvPicPr>
                  <pic:blipFill>
                    <a:blip r:embed="rId63" cstate="print"/>
                    <a:srcRect/>
                    <a:stretch>
                      <a:fillRect/>
                    </a:stretch>
                  </pic:blipFill>
                  <pic:spPr bwMode="auto">
                    <a:xfrm>
                      <a:off x="0" y="0"/>
                      <a:ext cx="200025" cy="19050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为行星架。</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则有：</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323975" cy="514350"/>
            <wp:effectExtent l="19050" t="0" r="9525" b="0"/>
            <wp:docPr id="342" name="图片 342" descr="http://course.xsyu.edu.cn/jxsj/pages/xiti_jieda/xt54_clip_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course.xsyu.edu.cn/jxsj/pages/xiti_jieda/xt54_clip_image013.gif"/>
                    <pic:cNvPicPr>
                      <a:picLocks noChangeAspect="1" noChangeArrowheads="1"/>
                    </pic:cNvPicPr>
                  </pic:nvPicPr>
                  <pic:blipFill>
                    <a:blip r:embed="rId73" cstate="print"/>
                    <a:srcRect/>
                    <a:stretch>
                      <a:fillRect/>
                    </a:stretch>
                  </pic:blipFill>
                  <pic:spPr bwMode="auto">
                    <a:xfrm>
                      <a:off x="0" y="0"/>
                      <a:ext cx="1323975" cy="514350"/>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D64B25">
        <w:rPr>
          <w:rFonts w:ascii="宋体" w:eastAsia="宋体" w:hAnsi="宋体" w:cs="宋体" w:hint="eastAsia"/>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381000" cy="219075"/>
            <wp:effectExtent l="19050" t="0" r="0" b="0"/>
            <wp:docPr id="343" name="图片 343" descr="http://course.xsyu.edu.cn/jxsj/pages/xiti_jieda/xt54_clip_image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course.xsyu.edu.cn/jxsj/pages/xiti_jieda/xt54_clip_image015.gif"/>
                    <pic:cNvPicPr>
                      <a:picLocks noChangeAspect="1" noChangeArrowheads="1"/>
                    </pic:cNvPicPr>
                  </pic:nvPicPr>
                  <pic:blipFill>
                    <a:blip r:embed="rId74" cstate="print"/>
                    <a:srcRect/>
                    <a:stretch>
                      <a:fillRect/>
                    </a:stretch>
                  </pic:blipFill>
                  <pic:spPr bwMode="auto">
                    <a:xfrm>
                      <a:off x="0" y="0"/>
                      <a:ext cx="381000" cy="21907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952500" cy="266700"/>
            <wp:effectExtent l="19050" t="0" r="0" b="0"/>
            <wp:docPr id="344" name="图片 344" descr="http://course.xsyu.edu.cn/jxsj/pages/xiti_jieda/xt54_clip_image017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course.xsyu.edu.cn/jxsj/pages/xiti_jieda/xt54_clip_image017_0000.gif"/>
                    <pic:cNvPicPr>
                      <a:picLocks noChangeAspect="1" noChangeArrowheads="1"/>
                    </pic:cNvPicPr>
                  </pic:nvPicPr>
                  <pic:blipFill>
                    <a:blip r:embed="rId75" cstate="print"/>
                    <a:srcRect/>
                    <a:stretch>
                      <a:fillRect/>
                    </a:stretch>
                  </pic:blipFill>
                  <pic:spPr bwMode="auto">
                    <a:xfrm>
                      <a:off x="0" y="0"/>
                      <a:ext cx="952500" cy="26670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400050" cy="219075"/>
            <wp:effectExtent l="19050" t="0" r="0" b="0"/>
            <wp:docPr id="345" name="图片 345" descr="http://course.xsyu.edu.cn/jxsj/pages/xiti_jieda/xt54_clip_image002_0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course.xsyu.edu.cn/jxsj/pages/xiti_jieda/xt54_clip_image002_0008.gif"/>
                    <pic:cNvPicPr>
                      <a:picLocks noChangeAspect="1" noChangeArrowheads="1"/>
                    </pic:cNvPicPr>
                  </pic:nvPicPr>
                  <pic:blipFill>
                    <a:blip r:embed="rId76" cstate="print"/>
                    <a:srcRect/>
                    <a:stretch>
                      <a:fillRect/>
                    </a:stretch>
                  </pic:blipFill>
                  <pic:spPr bwMode="auto">
                    <a:xfrm>
                      <a:off x="0" y="0"/>
                      <a:ext cx="400050" cy="219075"/>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D64B25">
        <w:rPr>
          <w:rFonts w:ascii="宋体" w:eastAsia="宋体" w:hAnsi="宋体" w:cs="宋体" w:hint="eastAsia"/>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2076450" cy="295275"/>
            <wp:effectExtent l="19050" t="0" r="0" b="0"/>
            <wp:docPr id="346" name="图片 346" descr="http://course.xsyu.edu.cn/jxsj/pages/xiti_jieda/xt54_clip_image019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course.xsyu.edu.cn/jxsj/pages/xiti_jieda/xt54_clip_image019_0000.gif"/>
                    <pic:cNvPicPr>
                      <a:picLocks noChangeAspect="1" noChangeArrowheads="1"/>
                    </pic:cNvPicPr>
                  </pic:nvPicPr>
                  <pic:blipFill>
                    <a:blip r:embed="rId77" cstate="print"/>
                    <a:srcRect/>
                    <a:stretch>
                      <a:fillRect/>
                    </a:stretch>
                  </pic:blipFill>
                  <pic:spPr bwMode="auto">
                    <a:xfrm>
                      <a:off x="0" y="0"/>
                      <a:ext cx="2076450" cy="295275"/>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D64B25">
        <w:rPr>
          <w:rFonts w:ascii="宋体" w:eastAsia="宋体" w:hAnsi="宋体" w:cs="宋体" w:hint="eastAsia"/>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933450" cy="457200"/>
            <wp:effectExtent l="19050" t="0" r="0" b="0"/>
            <wp:docPr id="347" name="图片 347" descr="http://course.xsyu.edu.cn/jxsj/pages/xiti_jieda/xt54_clip_image021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course.xsyu.edu.cn/jxsj/pages/xiti_jieda/xt54_clip_image021_0001.gif"/>
                    <pic:cNvPicPr>
                      <a:picLocks noChangeAspect="1" noChangeArrowheads="1"/>
                    </pic:cNvPicPr>
                  </pic:nvPicPr>
                  <pic:blipFill>
                    <a:blip r:embed="rId78" cstate="print"/>
                    <a:srcRect/>
                    <a:stretch>
                      <a:fillRect/>
                    </a:stretch>
                  </pic:blipFill>
                  <pic:spPr bwMode="auto">
                    <a:xfrm>
                      <a:off x="0" y="0"/>
                      <a:ext cx="933450" cy="457200"/>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D64B25">
        <w:rPr>
          <w:rFonts w:ascii="宋体" w:eastAsia="宋体" w:hAnsi="宋体" w:cs="宋体" w:hint="eastAsia"/>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581025" cy="266700"/>
            <wp:effectExtent l="19050" t="0" r="0" b="0"/>
            <wp:docPr id="348" name="图片 348" descr="http://course.xsyu.edu.cn/jxsj/pages/xiti_jieda/xt54_clip_image023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course.xsyu.edu.cn/jxsj/pages/xiti_jieda/xt54_clip_image023_0000.gif"/>
                    <pic:cNvPicPr>
                      <a:picLocks noChangeAspect="1" noChangeArrowheads="1"/>
                    </pic:cNvPicPr>
                  </pic:nvPicPr>
                  <pic:blipFill>
                    <a:blip r:embed="rId79" cstate="print"/>
                    <a:srcRect/>
                    <a:stretch>
                      <a:fillRect/>
                    </a:stretch>
                  </pic:blipFill>
                  <pic:spPr bwMode="auto">
                    <a:xfrm>
                      <a:off x="0" y="0"/>
                      <a:ext cx="581025" cy="266700"/>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b/>
          <w:bCs/>
          <w:color w:val="008080"/>
          <w:kern w:val="0"/>
          <w:sz w:val="18"/>
        </w:rPr>
        <w:t>5-12</w:t>
      </w:r>
      <w:r w:rsidRPr="00D64B25">
        <w:rPr>
          <w:rFonts w:ascii="Verdana" w:eastAsia="宋体" w:hAnsi="Verdana" w:cs="宋体"/>
          <w:b/>
          <w:bCs/>
          <w:color w:val="008080"/>
          <w:kern w:val="0"/>
          <w:sz w:val="18"/>
        </w:rPr>
        <w:t>解：</w:t>
      </w:r>
      <w:r w:rsidRPr="00D64B25">
        <w:rPr>
          <w:rFonts w:ascii="Verdana" w:eastAsia="宋体" w:hAnsi="Verdana" w:cs="宋体"/>
          <w:b/>
          <w:bCs/>
          <w:color w:val="008080"/>
          <w:kern w:val="0"/>
          <w:sz w:val="18"/>
        </w:rPr>
        <w:t> </w:t>
      </w:r>
      <w:r w:rsidRPr="00D64B25">
        <w:rPr>
          <w:rFonts w:ascii="Verdana" w:eastAsia="宋体" w:hAnsi="Verdana" w:cs="宋体"/>
          <w:color w:val="008080"/>
          <w:kern w:val="0"/>
          <w:sz w:val="18"/>
          <w:szCs w:val="18"/>
        </w:rPr>
        <w:t>这是一个混合轮系。其中齿轮</w:t>
      </w:r>
      <w:r w:rsidRPr="00D64B25">
        <w:rPr>
          <w:rFonts w:ascii="Verdana" w:eastAsia="宋体" w:hAnsi="Verdana" w:cs="宋体"/>
          <w:color w:val="008080"/>
          <w:kern w:val="0"/>
          <w:sz w:val="18"/>
          <w:szCs w:val="18"/>
        </w:rPr>
        <w:t xml:space="preserve"> 4</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5</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6</w:t>
      </w:r>
      <w:r w:rsidRPr="00D64B25">
        <w:rPr>
          <w:rFonts w:ascii="Verdana" w:eastAsia="宋体" w:hAnsi="Verdana" w:cs="宋体"/>
          <w:color w:val="008080"/>
          <w:kern w:val="0"/>
          <w:sz w:val="18"/>
          <w:szCs w:val="18"/>
        </w:rPr>
        <w:t>和构件</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04775" cy="95250"/>
            <wp:effectExtent l="19050" t="0" r="9525" b="0"/>
            <wp:docPr id="383" name="图片 383" descr="http://course.xsyu.edu.cn/jxsj/pages/xiti_jieda/xt54_clip_image010_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http://course.xsyu.edu.cn/jxsj/pages/xiti_jieda/xt54_clip_image010_0009.gif"/>
                    <pic:cNvPicPr>
                      <a:picLocks noChangeAspect="1" noChangeArrowheads="1"/>
                    </pic:cNvPicPr>
                  </pic:nvPicPr>
                  <pic:blipFill>
                    <a:blip r:embed="rId63"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组成周转轮系，其中齿轮</w:t>
      </w:r>
      <w:r w:rsidRPr="00D64B25">
        <w:rPr>
          <w:rFonts w:ascii="Verdana" w:eastAsia="宋体" w:hAnsi="Verdana" w:cs="宋体"/>
          <w:color w:val="008080"/>
          <w:kern w:val="0"/>
          <w:sz w:val="18"/>
          <w:szCs w:val="18"/>
        </w:rPr>
        <w:t>4</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6</w:t>
      </w:r>
      <w:r w:rsidRPr="00D64B25">
        <w:rPr>
          <w:rFonts w:ascii="Verdana" w:eastAsia="宋体" w:hAnsi="Verdana" w:cs="宋体"/>
          <w:color w:val="008080"/>
          <w:kern w:val="0"/>
          <w:sz w:val="18"/>
          <w:szCs w:val="18"/>
        </w:rPr>
        <w:t>为中心轮</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，齿轮</w:t>
      </w:r>
      <w:r w:rsidRPr="00D64B25">
        <w:rPr>
          <w:rFonts w:ascii="Verdana" w:eastAsia="宋体" w:hAnsi="Verdana" w:cs="宋体"/>
          <w:color w:val="008080"/>
          <w:kern w:val="0"/>
          <w:sz w:val="18"/>
          <w:szCs w:val="18"/>
        </w:rPr>
        <w:t>5</w:t>
      </w:r>
      <w:r w:rsidRPr="00D64B25">
        <w:rPr>
          <w:rFonts w:ascii="Verdana" w:eastAsia="宋体" w:hAnsi="Verdana" w:cs="宋体"/>
          <w:color w:val="008080"/>
          <w:kern w:val="0"/>
          <w:sz w:val="18"/>
          <w:szCs w:val="18"/>
        </w:rPr>
        <w:t>为行星轮，</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33350" cy="171450"/>
            <wp:effectExtent l="19050" t="0" r="0" b="0"/>
            <wp:docPr id="384" name="图片 384" descr="http://course.xsyu.edu.cn/jxsj/pages/xiti_jieda/xt54_clip_image010_0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course.xsyu.edu.cn/jxsj/pages/xiti_jieda/xt54_clip_image010_0010.gif"/>
                    <pic:cNvPicPr>
                      <a:picLocks noChangeAspect="1" noChangeArrowheads="1"/>
                    </pic:cNvPicPr>
                  </pic:nvPicPr>
                  <pic:blipFill>
                    <a:blip r:embed="rId63" cstate="print"/>
                    <a:srcRect/>
                    <a:stretch>
                      <a:fillRect/>
                    </a:stretch>
                  </pic:blipFill>
                  <pic:spPr bwMode="auto">
                    <a:xfrm>
                      <a:off x="0" y="0"/>
                      <a:ext cx="133350" cy="17145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是行星架。齿轮</w:t>
      </w:r>
      <w:r w:rsidRPr="00D64B25">
        <w:rPr>
          <w:rFonts w:ascii="Verdana" w:eastAsia="宋体" w:hAnsi="Verdana" w:cs="宋体"/>
          <w:color w:val="008080"/>
          <w:kern w:val="0"/>
          <w:sz w:val="18"/>
          <w:szCs w:val="18"/>
        </w:rPr>
        <w:t>1</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组成定轴轮系。</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在周转轮系中：</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2152650" cy="523875"/>
            <wp:effectExtent l="19050" t="0" r="0" b="0"/>
            <wp:docPr id="385" name="图片 385" descr="http://course.xsyu.edu.cn/jxsj/pages/xiti_jieda/xt54_clip_image012_0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course.xsyu.edu.cn/jxsj/pages/xiti_jieda/xt54_clip_image012_0016.gif"/>
                    <pic:cNvPicPr>
                      <a:picLocks noChangeAspect="1" noChangeArrowheads="1"/>
                    </pic:cNvPicPr>
                  </pic:nvPicPr>
                  <pic:blipFill>
                    <a:blip r:embed="rId80" cstate="print"/>
                    <a:srcRect/>
                    <a:stretch>
                      <a:fillRect/>
                    </a:stretch>
                  </pic:blipFill>
                  <pic:spPr bwMode="auto">
                    <a:xfrm>
                      <a:off x="0" y="0"/>
                      <a:ext cx="2152650" cy="52387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1</w:t>
      </w:r>
      <w:r w:rsidRPr="00D64B25">
        <w:rPr>
          <w:rFonts w:ascii="Verdana" w:eastAsia="宋体" w:hAnsi="Verdana" w:cs="宋体"/>
          <w:color w:val="008080"/>
          <w:kern w:val="0"/>
          <w:sz w:val="18"/>
          <w:szCs w:val="18"/>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lastRenderedPageBreak/>
        <w:t>在定轴轮系中：</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657350" cy="476250"/>
            <wp:effectExtent l="19050" t="0" r="0" b="0"/>
            <wp:docPr id="386" name="图片 386" descr="http://course.xsyu.edu.cn/jxsj/pages/xiti_jieda/xt54_clip_image014_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course.xsyu.edu.cn/jxsj/pages/xiti_jieda/xt54_clip_image014_0009.gif"/>
                    <pic:cNvPicPr>
                      <a:picLocks noChangeAspect="1" noChangeArrowheads="1"/>
                    </pic:cNvPicPr>
                  </pic:nvPicPr>
                  <pic:blipFill>
                    <a:blip r:embed="rId81" cstate="print"/>
                    <a:srcRect/>
                    <a:stretch>
                      <a:fillRect/>
                    </a:stretch>
                  </pic:blipFill>
                  <pic:spPr bwMode="auto">
                    <a:xfrm>
                      <a:off x="0" y="0"/>
                      <a:ext cx="1657350" cy="47625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又因为：</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466725" cy="190500"/>
            <wp:effectExtent l="19050" t="0" r="9525" b="0"/>
            <wp:docPr id="387" name="图片 387" descr="http://course.xsyu.edu.cn/jxsj/pages/xiti_jieda/xt54_clip_image016_0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course.xsyu.edu.cn/jxsj/pages/xiti_jieda/xt54_clip_image016_0008.gif"/>
                    <pic:cNvPicPr>
                      <a:picLocks noChangeAspect="1" noChangeArrowheads="1"/>
                    </pic:cNvPicPr>
                  </pic:nvPicPr>
                  <pic:blipFill>
                    <a:blip r:embed="rId82" cstate="print"/>
                    <a:srcRect/>
                    <a:stretch>
                      <a:fillRect/>
                    </a:stretch>
                  </pic:blipFill>
                  <pic:spPr bwMode="auto">
                    <a:xfrm>
                      <a:off x="0" y="0"/>
                      <a:ext cx="466725" cy="19050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390525" cy="257175"/>
            <wp:effectExtent l="19050" t="0" r="9525" b="0"/>
            <wp:docPr id="388" name="图片 388" descr="http://course.xsyu.edu.cn/jxsj/pages/xiti_jieda/xt54_clip_image018_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descr="http://course.xsyu.edu.cn/jxsj/pages/xiti_jieda/xt54_clip_image018_0007.gif"/>
                    <pic:cNvPicPr>
                      <a:picLocks noChangeAspect="1" noChangeArrowheads="1"/>
                    </pic:cNvPicPr>
                  </pic:nvPicPr>
                  <pic:blipFill>
                    <a:blip r:embed="rId83" cstate="print"/>
                    <a:srcRect/>
                    <a:stretch>
                      <a:fillRect/>
                    </a:stretch>
                  </pic:blipFill>
                  <pic:spPr bwMode="auto">
                    <a:xfrm>
                      <a:off x="0" y="0"/>
                      <a:ext cx="390525" cy="25717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联立（</w:t>
      </w:r>
      <w:r w:rsidRPr="00D64B25">
        <w:rPr>
          <w:rFonts w:ascii="Verdana" w:eastAsia="宋体" w:hAnsi="Verdana" w:cs="宋体"/>
          <w:color w:val="008080"/>
          <w:kern w:val="0"/>
          <w:sz w:val="18"/>
          <w:szCs w:val="18"/>
        </w:rPr>
        <w:t xml:space="preserve"> 1</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）式可得：</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666750" cy="238125"/>
            <wp:effectExtent l="0" t="0" r="0" b="0"/>
            <wp:docPr id="389" name="图片 389" descr="http://course.xsyu.edu.cn/jxsj/pages/xiti_jieda/xt54_clip_image020_0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http://course.xsyu.edu.cn/jxsj/pages/xiti_jieda/xt54_clip_image020_0008.gif"/>
                    <pic:cNvPicPr>
                      <a:picLocks noChangeAspect="1" noChangeArrowheads="1"/>
                    </pic:cNvPicPr>
                  </pic:nvPicPr>
                  <pic:blipFill>
                    <a:blip r:embed="rId84" cstate="print"/>
                    <a:srcRect/>
                    <a:stretch>
                      <a:fillRect/>
                    </a:stretch>
                  </pic:blipFill>
                  <pic:spPr bwMode="auto">
                    <a:xfrm>
                      <a:off x="0" y="0"/>
                      <a:ext cx="666750" cy="238125"/>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即齿轮</w:t>
      </w:r>
      <w:r w:rsidRPr="00D64B25">
        <w:rPr>
          <w:rFonts w:ascii="Verdana" w:eastAsia="宋体" w:hAnsi="Verdana" w:cs="宋体"/>
          <w:color w:val="008080"/>
          <w:kern w:val="0"/>
          <w:sz w:val="18"/>
          <w:szCs w:val="18"/>
        </w:rPr>
        <w:t xml:space="preserve"> 1 </w:t>
      </w:r>
      <w:r w:rsidRPr="00D64B25">
        <w:rPr>
          <w:rFonts w:ascii="Verdana" w:eastAsia="宋体" w:hAnsi="Verdana" w:cs="宋体"/>
          <w:color w:val="008080"/>
          <w:kern w:val="0"/>
          <w:sz w:val="18"/>
          <w:szCs w:val="18"/>
        </w:rPr>
        <w:t>和构件</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04775" cy="95250"/>
            <wp:effectExtent l="19050" t="0" r="9525" b="0"/>
            <wp:docPr id="390" name="图片 390" descr="http://course.xsyu.edu.cn/jxsj/pages/xiti_jieda/xt54_clip_image010_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course.xsyu.edu.cn/jxsj/pages/xiti_jieda/xt54_clip_image010_0011.gif"/>
                    <pic:cNvPicPr>
                      <a:picLocks noChangeAspect="1" noChangeArrowheads="1"/>
                    </pic:cNvPicPr>
                  </pic:nvPicPr>
                  <pic:blipFill>
                    <a:blip r:embed="rId63"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的转向相反。</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b/>
          <w:bCs/>
          <w:color w:val="008080"/>
          <w:kern w:val="0"/>
          <w:sz w:val="18"/>
        </w:rPr>
        <w:t>5-13</w:t>
      </w:r>
      <w:r w:rsidRPr="00D64B25">
        <w:rPr>
          <w:rFonts w:ascii="Verdana" w:eastAsia="宋体" w:hAnsi="Verdana" w:cs="宋体"/>
          <w:b/>
          <w:bCs/>
          <w:color w:val="008080"/>
          <w:kern w:val="0"/>
          <w:sz w:val="18"/>
        </w:rPr>
        <w:t>解：</w:t>
      </w:r>
      <w:r w:rsidRPr="00D64B25">
        <w:rPr>
          <w:rFonts w:ascii="Verdana" w:eastAsia="宋体" w:hAnsi="Verdana" w:cs="宋体"/>
          <w:b/>
          <w:bCs/>
          <w:color w:val="008080"/>
          <w:kern w:val="0"/>
          <w:sz w:val="18"/>
        </w:rPr>
        <w:t> </w:t>
      </w:r>
      <w:r w:rsidRPr="00D64B25">
        <w:rPr>
          <w:rFonts w:ascii="Verdana" w:eastAsia="宋体" w:hAnsi="Verdana" w:cs="宋体"/>
          <w:color w:val="008080"/>
          <w:kern w:val="0"/>
          <w:sz w:val="18"/>
          <w:szCs w:val="18"/>
        </w:rPr>
        <w:t>这是一个混合轮系。齿轮</w:t>
      </w:r>
      <w:r w:rsidRPr="00D64B25">
        <w:rPr>
          <w:rFonts w:ascii="Verdana" w:eastAsia="宋体" w:hAnsi="Verdana" w:cs="宋体"/>
          <w:color w:val="008080"/>
          <w:kern w:val="0"/>
          <w:sz w:val="18"/>
          <w:szCs w:val="18"/>
        </w:rPr>
        <w:t xml:space="preserve"> 1</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4</w:t>
      </w:r>
      <w:r w:rsidRPr="00D64B25">
        <w:rPr>
          <w:rFonts w:ascii="Verdana" w:eastAsia="宋体" w:hAnsi="Verdana" w:cs="宋体"/>
          <w:color w:val="008080"/>
          <w:kern w:val="0"/>
          <w:sz w:val="18"/>
          <w:szCs w:val="18"/>
        </w:rPr>
        <w:t>组成周转轮系，其中齿轮</w:t>
      </w:r>
      <w:r w:rsidRPr="00D64B25">
        <w:rPr>
          <w:rFonts w:ascii="Verdana" w:eastAsia="宋体" w:hAnsi="Verdana" w:cs="宋体"/>
          <w:color w:val="008080"/>
          <w:kern w:val="0"/>
          <w:sz w:val="18"/>
          <w:szCs w:val="18"/>
        </w:rPr>
        <w:t>1</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为中心轮，齿轮</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为</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行星轮，齿轮</w:t>
      </w:r>
      <w:r w:rsidRPr="00D64B25">
        <w:rPr>
          <w:rFonts w:ascii="Verdana" w:eastAsia="宋体" w:hAnsi="Verdana" w:cs="宋体"/>
          <w:color w:val="008080"/>
          <w:kern w:val="0"/>
          <w:sz w:val="18"/>
          <w:szCs w:val="18"/>
        </w:rPr>
        <w:t>4</w:t>
      </w:r>
      <w:r w:rsidRPr="00D64B25">
        <w:rPr>
          <w:rFonts w:ascii="Verdana" w:eastAsia="宋体" w:hAnsi="Verdana" w:cs="宋体"/>
          <w:color w:val="008080"/>
          <w:kern w:val="0"/>
          <w:sz w:val="18"/>
          <w:szCs w:val="18"/>
        </w:rPr>
        <w:t>是行星架。齿轮</w:t>
      </w:r>
      <w:r w:rsidRPr="00D64B25">
        <w:rPr>
          <w:rFonts w:ascii="Verdana" w:eastAsia="宋体" w:hAnsi="Verdana" w:cs="宋体"/>
          <w:color w:val="008080"/>
          <w:kern w:val="0"/>
          <w:sz w:val="18"/>
          <w:szCs w:val="18"/>
        </w:rPr>
        <w:t>4</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5</w:t>
      </w:r>
      <w:r w:rsidRPr="00D64B25">
        <w:rPr>
          <w:rFonts w:ascii="Verdana" w:eastAsia="宋体" w:hAnsi="Verdana" w:cs="宋体"/>
          <w:color w:val="008080"/>
          <w:kern w:val="0"/>
          <w:sz w:val="18"/>
          <w:szCs w:val="18"/>
        </w:rPr>
        <w:t>组成定轴轮系。</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在周转轮系中：</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524000" cy="495300"/>
            <wp:effectExtent l="19050" t="0" r="0" b="0"/>
            <wp:docPr id="391" name="图片 391" descr="http://course.xsyu.edu.cn/jxsj/pages/xiti_jieda/xt54_clip_image002_0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course.xsyu.edu.cn/jxsj/pages/xiti_jieda/xt54_clip_image002_0026.gif"/>
                    <pic:cNvPicPr>
                      <a:picLocks noChangeAspect="1" noChangeArrowheads="1"/>
                    </pic:cNvPicPr>
                  </pic:nvPicPr>
                  <pic:blipFill>
                    <a:blip r:embed="rId85" cstate="print"/>
                    <a:srcRect/>
                    <a:stretch>
                      <a:fillRect/>
                    </a:stretch>
                  </pic:blipFill>
                  <pic:spPr bwMode="auto">
                    <a:xfrm>
                      <a:off x="0" y="0"/>
                      <a:ext cx="1524000" cy="49530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 xml:space="preserve"> </w:t>
      </w:r>
      <w:r w:rsidRPr="00D64B25">
        <w:rPr>
          <w:rFonts w:ascii="宋体" w:eastAsia="宋体" w:hAnsi="宋体" w:cs="宋体" w:hint="eastAsia"/>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866775" cy="266700"/>
            <wp:effectExtent l="19050" t="0" r="9525" b="0"/>
            <wp:docPr id="392" name="图片 392" descr="http://course.xsyu.edu.cn/jxsj/pages/xiti_jieda/xt54_clip_image004_0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course.xsyu.edu.cn/jxsj/pages/xiti_jieda/xt54_clip_image004_0022.gif"/>
                    <pic:cNvPicPr>
                      <a:picLocks noChangeAspect="1" noChangeArrowheads="1"/>
                    </pic:cNvPicPr>
                  </pic:nvPicPr>
                  <pic:blipFill>
                    <a:blip r:embed="rId86" cstate="print"/>
                    <a:srcRect/>
                    <a:stretch>
                      <a:fillRect/>
                    </a:stretch>
                  </pic:blipFill>
                  <pic:spPr bwMode="auto">
                    <a:xfrm>
                      <a:off x="0" y="0"/>
                      <a:ext cx="866775" cy="26670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rPr>
        <w:t> </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1</w:t>
      </w:r>
      <w:r w:rsidRPr="00D64B25">
        <w:rPr>
          <w:rFonts w:ascii="Verdana" w:eastAsia="宋体" w:hAnsi="Verdana" w:cs="宋体"/>
          <w:color w:val="008080"/>
          <w:kern w:val="0"/>
          <w:sz w:val="18"/>
          <w:szCs w:val="18"/>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在图</w:t>
      </w:r>
      <w:r w:rsidRPr="00D64B25">
        <w:rPr>
          <w:rFonts w:ascii="Verdana" w:eastAsia="宋体" w:hAnsi="Verdana" w:cs="宋体"/>
          <w:color w:val="008080"/>
          <w:kern w:val="0"/>
          <w:sz w:val="18"/>
          <w:szCs w:val="18"/>
        </w:rPr>
        <w:t xml:space="preserve"> 5.17</w:t>
      </w:r>
      <w:r w:rsidRPr="00D64B25">
        <w:rPr>
          <w:rFonts w:ascii="Verdana" w:eastAsia="宋体" w:hAnsi="Verdana" w:cs="宋体"/>
          <w:color w:val="008080"/>
          <w:kern w:val="0"/>
          <w:sz w:val="18"/>
          <w:szCs w:val="18"/>
        </w:rPr>
        <w:t>中，当车身绕瞬时回转中心</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61925" cy="161925"/>
            <wp:effectExtent l="0" t="0" r="9525" b="0"/>
            <wp:docPr id="393" name="图片 393" descr="http://course.xsyu.edu.cn/jxsj/pages/xiti_jieda/xt54_clip_image002_00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course.xsyu.edu.cn/jxsj/pages/xiti_jieda/xt54_clip_image002_0027.gif"/>
                    <pic:cNvPicPr>
                      <a:picLocks noChangeAspect="1" noChangeArrowheads="1"/>
                    </pic:cNvPicPr>
                  </pic:nvPicPr>
                  <pic:blipFill>
                    <a:blip r:embed="rId87" cstate="print"/>
                    <a:srcRect/>
                    <a:stretch>
                      <a:fillRect/>
                    </a:stretch>
                  </pic:blipFill>
                  <pic:spPr bwMode="auto">
                    <a:xfrm>
                      <a:off x="0" y="0"/>
                      <a:ext cx="161925" cy="16192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转动时，左右两轮走过的弧长与它们至</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52400" cy="180975"/>
            <wp:effectExtent l="0" t="0" r="0" b="0"/>
            <wp:docPr id="394" name="图片 394" descr="http://course.xsyu.edu.cn/jxsj/pages/xiti_jieda/xt54_clip_image002_0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course.xsyu.edu.cn/jxsj/pages/xiti_jieda/xt54_clip_image002_0028.gif"/>
                    <pic:cNvPicPr>
                      <a:picLocks noChangeAspect="1" noChangeArrowheads="1"/>
                    </pic:cNvPicPr>
                  </pic:nvPicPr>
                  <pic:blipFill>
                    <a:blip r:embed="rId87" cstate="print"/>
                    <a:srcRect/>
                    <a:stretch>
                      <a:fillRect/>
                    </a:stretch>
                  </pic:blipFill>
                  <pic:spPr bwMode="auto">
                    <a:xfrm>
                      <a:off x="0" y="0"/>
                      <a:ext cx="152400" cy="18097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rPr>
        <w:t> </w:t>
      </w:r>
      <w:r w:rsidRPr="00D64B25">
        <w:rPr>
          <w:rFonts w:ascii="Verdana" w:eastAsia="宋体" w:hAnsi="Verdana" w:cs="宋体"/>
          <w:color w:val="008080"/>
          <w:kern w:val="0"/>
          <w:sz w:val="18"/>
          <w:szCs w:val="18"/>
        </w:rPr>
        <w:t>点的距离</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成正比，即：</w:t>
      </w:r>
      <w:r>
        <w:rPr>
          <w:rFonts w:ascii="Verdana" w:eastAsia="宋体" w:hAnsi="Verdana" w:cs="宋体"/>
          <w:noProof/>
          <w:color w:val="008080"/>
          <w:kern w:val="0"/>
          <w:sz w:val="18"/>
          <w:szCs w:val="18"/>
        </w:rPr>
        <w:drawing>
          <wp:inline distT="0" distB="0" distL="0" distR="0">
            <wp:extent cx="1943100" cy="514350"/>
            <wp:effectExtent l="19050" t="0" r="0" b="0"/>
            <wp:docPr id="395" name="图片 395" descr="http://course.xsyu.edu.cn/jxsj/pages/xiti_jieda/xt54_clip_image002_0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course.xsyu.edu.cn/jxsj/pages/xiti_jieda/xt54_clip_image002_0029.gif"/>
                    <pic:cNvPicPr>
                      <a:picLocks noChangeAspect="1" noChangeArrowheads="1"/>
                    </pic:cNvPicPr>
                  </pic:nvPicPr>
                  <pic:blipFill>
                    <a:blip r:embed="rId88" cstate="print"/>
                    <a:srcRect/>
                    <a:stretch>
                      <a:fillRect/>
                    </a:stretch>
                  </pic:blipFill>
                  <pic:spPr bwMode="auto">
                    <a:xfrm>
                      <a:off x="0" y="0"/>
                      <a:ext cx="1943100" cy="51435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联立（</w:t>
      </w:r>
      <w:r w:rsidRPr="00D64B25">
        <w:rPr>
          <w:rFonts w:ascii="Verdana" w:eastAsia="宋体" w:hAnsi="Verdana" w:cs="宋体"/>
          <w:color w:val="008080"/>
          <w:kern w:val="0"/>
          <w:sz w:val="18"/>
          <w:szCs w:val="18"/>
        </w:rPr>
        <w:t xml:space="preserve"> 1</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）两式得到：</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666750" cy="276225"/>
            <wp:effectExtent l="19050" t="0" r="0" b="0"/>
            <wp:docPr id="396" name="图片 396" descr="http://course.xsyu.edu.cn/jxsj/pages/xiti_jieda/xt54_clip_image004_0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course.xsyu.edu.cn/jxsj/pages/xiti_jieda/xt54_clip_image004_0023.gif"/>
                    <pic:cNvPicPr>
                      <a:picLocks noChangeAspect="1" noChangeArrowheads="1"/>
                    </pic:cNvPicPr>
                  </pic:nvPicPr>
                  <pic:blipFill>
                    <a:blip r:embed="rId89" cstate="print"/>
                    <a:srcRect/>
                    <a:stretch>
                      <a:fillRect/>
                    </a:stretch>
                  </pic:blipFill>
                  <pic:spPr bwMode="auto">
                    <a:xfrm>
                      <a:off x="0" y="0"/>
                      <a:ext cx="666750" cy="27622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676275" cy="295275"/>
            <wp:effectExtent l="19050" t="0" r="9525" b="0"/>
            <wp:docPr id="397" name="图片 397" descr="http://course.xsyu.edu.cn/jxsj/pages/xiti_jieda/xt54_clip_image006_0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course.xsyu.edu.cn/jxsj/pages/xiti_jieda/xt54_clip_image006_0014.gif"/>
                    <pic:cNvPicPr>
                      <a:picLocks noChangeAspect="1" noChangeArrowheads="1"/>
                    </pic:cNvPicPr>
                  </pic:nvPicPr>
                  <pic:blipFill>
                    <a:blip r:embed="rId90" cstate="print"/>
                    <a:srcRect/>
                    <a:stretch>
                      <a:fillRect/>
                    </a:stretch>
                  </pic:blipFill>
                  <pic:spPr bwMode="auto">
                    <a:xfrm>
                      <a:off x="0" y="0"/>
                      <a:ext cx="676275" cy="29527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在定轴轮系中：</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304925" cy="428625"/>
            <wp:effectExtent l="19050" t="0" r="0" b="0"/>
            <wp:docPr id="398" name="图片 398" descr="http://course.xsyu.edu.cn/jxsj/pages/xiti_jieda/xt54_clip_image008_001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course.xsyu.edu.cn/jxsj/pages/xiti_jieda/xt54_clip_image008_0018.gif"/>
                    <pic:cNvPicPr>
                      <a:picLocks noChangeAspect="1" noChangeArrowheads="1"/>
                    </pic:cNvPicPr>
                  </pic:nvPicPr>
                  <pic:blipFill>
                    <a:blip r:embed="rId91" cstate="print"/>
                    <a:srcRect/>
                    <a:stretch>
                      <a:fillRect/>
                    </a:stretch>
                  </pic:blipFill>
                  <pic:spPr bwMode="auto">
                    <a:xfrm>
                      <a:off x="0" y="0"/>
                      <a:ext cx="1304925" cy="428625"/>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则当：</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857250" cy="257175"/>
            <wp:effectExtent l="19050" t="0" r="0" b="0"/>
            <wp:docPr id="399" name="图片 399" descr="http://course.xsyu.edu.cn/jxsj/pages/xiti_jieda/xt54_clip_image010_00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course.xsyu.edu.cn/jxsj/pages/xiti_jieda/xt54_clip_image010_0014.gif"/>
                    <pic:cNvPicPr>
                      <a:picLocks noChangeAspect="1" noChangeArrowheads="1"/>
                    </pic:cNvPicPr>
                  </pic:nvPicPr>
                  <pic:blipFill>
                    <a:blip r:embed="rId92" cstate="print"/>
                    <a:srcRect/>
                    <a:stretch>
                      <a:fillRect/>
                    </a:stretch>
                  </pic:blipFill>
                  <pic:spPr bwMode="auto">
                    <a:xfrm>
                      <a:off x="0" y="0"/>
                      <a:ext cx="857250" cy="25717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时，</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905000" cy="238125"/>
            <wp:effectExtent l="19050" t="0" r="0" b="0"/>
            <wp:docPr id="400" name="图片 400" descr="http://course.xsyu.edu.cn/jxsj/pages/xiti_jieda/xt54_clip_image012_00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course.xsyu.edu.cn/jxsj/pages/xiti_jieda/xt54_clip_image012_0019.gif"/>
                    <pic:cNvPicPr>
                      <a:picLocks noChangeAspect="1" noChangeArrowheads="1"/>
                    </pic:cNvPicPr>
                  </pic:nvPicPr>
                  <pic:blipFill>
                    <a:blip r:embed="rId93" cstate="print"/>
                    <a:srcRect/>
                    <a:stretch>
                      <a:fillRect/>
                    </a:stretch>
                  </pic:blipFill>
                  <pic:spPr bwMode="auto">
                    <a:xfrm>
                      <a:off x="0" y="0"/>
                      <a:ext cx="1905000" cy="238125"/>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代入（</w:t>
      </w:r>
      <w:r w:rsidRPr="00D64B25">
        <w:rPr>
          <w:rFonts w:ascii="Verdana" w:eastAsia="宋体" w:hAnsi="Verdana" w:cs="宋体"/>
          <w:color w:val="008080"/>
          <w:kern w:val="0"/>
          <w:sz w:val="18"/>
          <w:szCs w:val="18"/>
        </w:rPr>
        <w:t xml:space="preserve"> 3</w:t>
      </w:r>
      <w:r w:rsidRPr="00D64B25">
        <w:rPr>
          <w:rFonts w:ascii="Verdana" w:eastAsia="宋体" w:hAnsi="Verdana" w:cs="宋体"/>
          <w:color w:val="008080"/>
          <w:kern w:val="0"/>
          <w:sz w:val="18"/>
          <w:szCs w:val="18"/>
        </w:rPr>
        <w:t>）式，可知汽车左右轮子的速度分别为</w:t>
      </w:r>
    </w:p>
    <w:p w:rsidR="00D64B25" w:rsidRPr="00D64B25" w:rsidRDefault="00D64B25" w:rsidP="00D64B25">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Pr>
          <w:rFonts w:ascii="Verdana" w:eastAsia="宋体" w:hAnsi="Verdana" w:cs="宋体"/>
          <w:noProof/>
          <w:color w:val="008080"/>
          <w:kern w:val="0"/>
          <w:sz w:val="18"/>
          <w:szCs w:val="18"/>
        </w:rPr>
        <w:drawing>
          <wp:inline distT="0" distB="0" distL="0" distR="0">
            <wp:extent cx="1895475" cy="219075"/>
            <wp:effectExtent l="19050" t="0" r="9525" b="0"/>
            <wp:docPr id="401" name="图片 401" descr="http://course.xsyu.edu.cn/jxsj/pages/xiti_jieda/xt54_clip_image014_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course.xsyu.edu.cn/jxsj/pages/xiti_jieda/xt54_clip_image014_0011.gif"/>
                    <pic:cNvPicPr>
                      <a:picLocks noChangeAspect="1" noChangeArrowheads="1"/>
                    </pic:cNvPicPr>
                  </pic:nvPicPr>
                  <pic:blipFill>
                    <a:blip r:embed="rId94" cstate="print"/>
                    <a:srcRect/>
                    <a:stretch>
                      <a:fillRect/>
                    </a:stretch>
                  </pic:blipFill>
                  <pic:spPr bwMode="auto">
                    <a:xfrm>
                      <a:off x="0" y="0"/>
                      <a:ext cx="1895475" cy="21907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800225" cy="238125"/>
            <wp:effectExtent l="19050" t="0" r="9525" b="0"/>
            <wp:docPr id="402" name="图片 402" descr="http://course.xsyu.edu.cn/jxsj/pages/xiti_jieda/xt54_clip_image016_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course.xsyu.edu.cn/jxsj/pages/xiti_jieda/xt54_clip_image016_0009.gif"/>
                    <pic:cNvPicPr>
                      <a:picLocks noChangeAspect="1" noChangeArrowheads="1"/>
                    </pic:cNvPicPr>
                  </pic:nvPicPr>
                  <pic:blipFill>
                    <a:blip r:embed="rId95" cstate="print"/>
                    <a:srcRect/>
                    <a:stretch>
                      <a:fillRect/>
                    </a:stretch>
                  </pic:blipFill>
                  <pic:spPr bwMode="auto">
                    <a:xfrm>
                      <a:off x="0" y="0"/>
                      <a:ext cx="1800225" cy="238125"/>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b/>
          <w:bCs/>
          <w:color w:val="008080"/>
          <w:kern w:val="0"/>
          <w:sz w:val="18"/>
        </w:rPr>
        <w:t>5-14</w:t>
      </w:r>
      <w:r w:rsidRPr="00D64B25">
        <w:rPr>
          <w:rFonts w:ascii="Verdana" w:eastAsia="宋体" w:hAnsi="Verdana" w:cs="宋体"/>
          <w:b/>
          <w:bCs/>
          <w:color w:val="008080"/>
          <w:kern w:val="0"/>
          <w:sz w:val="18"/>
        </w:rPr>
        <w:t>解：</w:t>
      </w:r>
      <w:r w:rsidRPr="00D64B25">
        <w:rPr>
          <w:rFonts w:ascii="Verdana" w:eastAsia="宋体" w:hAnsi="Verdana" w:cs="宋体"/>
          <w:b/>
          <w:bCs/>
          <w:color w:val="008080"/>
          <w:kern w:val="0"/>
          <w:sz w:val="18"/>
        </w:rPr>
        <w:t> </w:t>
      </w:r>
      <w:r w:rsidRPr="00D64B25">
        <w:rPr>
          <w:rFonts w:ascii="Verdana" w:eastAsia="宋体" w:hAnsi="Verdana" w:cs="宋体"/>
          <w:color w:val="008080"/>
          <w:kern w:val="0"/>
          <w:sz w:val="18"/>
          <w:szCs w:val="18"/>
        </w:rPr>
        <w:t>这是一个混合轮系。齿轮</w:t>
      </w:r>
      <w:r w:rsidRPr="00D64B25">
        <w:rPr>
          <w:rFonts w:ascii="Verdana" w:eastAsia="宋体" w:hAnsi="Verdana" w:cs="宋体"/>
          <w:color w:val="008080"/>
          <w:kern w:val="0"/>
          <w:sz w:val="18"/>
          <w:szCs w:val="18"/>
        </w:rPr>
        <w:t xml:space="preserve"> 3</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4</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4′</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5</w:t>
      </w:r>
      <w:r w:rsidRPr="00D64B25">
        <w:rPr>
          <w:rFonts w:ascii="Verdana" w:eastAsia="宋体" w:hAnsi="Verdana" w:cs="宋体"/>
          <w:color w:val="008080"/>
          <w:kern w:val="0"/>
          <w:sz w:val="18"/>
          <w:szCs w:val="18"/>
        </w:rPr>
        <w:t>和行星架</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04775" cy="95250"/>
            <wp:effectExtent l="19050" t="0" r="9525" b="0"/>
            <wp:docPr id="403" name="图片 403" descr="http://course.xsyu.edu.cn/jxsj/pages/xiti_jieda/xt54_clip_image012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course.xsyu.edu.cn/jxsj/pages/xiti_jieda/xt54_clip_image012_0006.gif"/>
                    <pic:cNvPicPr>
                      <a:picLocks noChangeAspect="1" noChangeArrowheads="1"/>
                    </pic:cNvPicPr>
                  </pic:nvPicPr>
                  <pic:blipFill>
                    <a:blip r:embed="rId63" cstate="print"/>
                    <a:srcRect/>
                    <a:stretch>
                      <a:fillRect/>
                    </a:stretch>
                  </pic:blipFill>
                  <pic:spPr bwMode="auto">
                    <a:xfrm>
                      <a:off x="0" y="0"/>
                      <a:ext cx="104775" cy="9525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组成周转轮系，其中齿轮</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5</w:t>
      </w:r>
      <w:r w:rsidRPr="00D64B25">
        <w:rPr>
          <w:rFonts w:ascii="Verdana" w:eastAsia="宋体" w:hAnsi="Verdana" w:cs="宋体"/>
          <w:color w:val="008080"/>
          <w:kern w:val="0"/>
          <w:sz w:val="18"/>
          <w:szCs w:val="18"/>
        </w:rPr>
        <w:t>为中</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心轮，齿轮</w:t>
      </w:r>
      <w:r w:rsidRPr="00D64B25">
        <w:rPr>
          <w:rFonts w:ascii="Verdana" w:eastAsia="宋体" w:hAnsi="Verdana" w:cs="宋体"/>
          <w:color w:val="008080"/>
          <w:kern w:val="0"/>
          <w:sz w:val="18"/>
          <w:szCs w:val="18"/>
        </w:rPr>
        <w:t>4</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4′</w:t>
      </w:r>
      <w:r w:rsidRPr="00D64B25">
        <w:rPr>
          <w:rFonts w:ascii="Verdana" w:eastAsia="宋体" w:hAnsi="Verdana" w:cs="宋体"/>
          <w:color w:val="008080"/>
          <w:kern w:val="0"/>
          <w:sz w:val="18"/>
          <w:szCs w:val="18"/>
        </w:rPr>
        <w:t>为行星轮。齿轮</w:t>
      </w:r>
      <w:r w:rsidRPr="00D64B25">
        <w:rPr>
          <w:rFonts w:ascii="Verdana" w:eastAsia="宋体" w:hAnsi="Verdana" w:cs="宋体"/>
          <w:color w:val="008080"/>
          <w:kern w:val="0"/>
          <w:sz w:val="18"/>
          <w:szCs w:val="18"/>
        </w:rPr>
        <w:t>1</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组成定轴轮系。</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lastRenderedPageBreak/>
        <w:t>在周转轮系中：</w:t>
      </w:r>
    </w:p>
    <w:p w:rsidR="00D64B25" w:rsidRPr="00D64B25" w:rsidRDefault="00D64B25" w:rsidP="00D64B25">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Pr>
          <w:rFonts w:ascii="Verdana" w:eastAsia="宋体" w:hAnsi="Verdana" w:cs="宋体"/>
          <w:noProof/>
          <w:color w:val="008080"/>
          <w:kern w:val="0"/>
          <w:sz w:val="18"/>
          <w:szCs w:val="18"/>
        </w:rPr>
        <w:drawing>
          <wp:inline distT="0" distB="0" distL="0" distR="0">
            <wp:extent cx="2352675" cy="609600"/>
            <wp:effectExtent l="19050" t="0" r="9525" b="0"/>
            <wp:docPr id="404" name="图片 404" descr="http://course.xsyu.edu.cn/jxsj/pages/xiti_jieda/xt54_clip_image002_0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course.xsyu.edu.cn/jxsj/pages/xiti_jieda/xt54_clip_image002_0031.gif"/>
                    <pic:cNvPicPr>
                      <a:picLocks noChangeAspect="1" noChangeArrowheads="1"/>
                    </pic:cNvPicPr>
                  </pic:nvPicPr>
                  <pic:blipFill>
                    <a:blip r:embed="rId96" cstate="print"/>
                    <a:srcRect/>
                    <a:stretch>
                      <a:fillRect/>
                    </a:stretch>
                  </pic:blipFill>
                  <pic:spPr bwMode="auto">
                    <a:xfrm>
                      <a:off x="0" y="0"/>
                      <a:ext cx="2352675" cy="60960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1</w:t>
      </w:r>
      <w:r w:rsidRPr="00D64B25">
        <w:rPr>
          <w:rFonts w:ascii="Verdana" w:eastAsia="宋体" w:hAnsi="Verdana" w:cs="宋体"/>
          <w:color w:val="008080"/>
          <w:kern w:val="0"/>
          <w:sz w:val="18"/>
          <w:szCs w:val="18"/>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在定轴轮系中：</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200150" cy="457200"/>
            <wp:effectExtent l="19050" t="0" r="0" b="0"/>
            <wp:docPr id="405" name="图片 405" descr="http://course.xsyu.edu.cn/jxsj/pages/xiti_jieda/xt54_clip_image004_0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course.xsyu.edu.cn/jxsj/pages/xiti_jieda/xt54_clip_image004_0025.gif"/>
                    <pic:cNvPicPr>
                      <a:picLocks noChangeAspect="1" noChangeArrowheads="1"/>
                    </pic:cNvPicPr>
                  </pic:nvPicPr>
                  <pic:blipFill>
                    <a:blip r:embed="rId97" cstate="print"/>
                    <a:srcRect/>
                    <a:stretch>
                      <a:fillRect/>
                    </a:stretch>
                  </pic:blipFill>
                  <pic:spPr bwMode="auto">
                    <a:xfrm>
                      <a:off x="0" y="0"/>
                      <a:ext cx="1200150" cy="45720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又因为：</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514350" cy="228600"/>
            <wp:effectExtent l="19050" t="0" r="0" b="0"/>
            <wp:docPr id="406" name="图片 406" descr="http://course.xsyu.edu.cn/jxsj/pages/xiti_jieda/xt54_clip_image006_0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course.xsyu.edu.cn/jxsj/pages/xiti_jieda/xt54_clip_image006_0016.gif"/>
                    <pic:cNvPicPr>
                      <a:picLocks noChangeAspect="1" noChangeArrowheads="1"/>
                    </pic:cNvPicPr>
                  </pic:nvPicPr>
                  <pic:blipFill>
                    <a:blip r:embed="rId98" cstate="print"/>
                    <a:srcRect/>
                    <a:stretch>
                      <a:fillRect/>
                    </a:stretch>
                  </pic:blipFill>
                  <pic:spPr bwMode="auto">
                    <a:xfrm>
                      <a:off x="0" y="0"/>
                      <a:ext cx="514350" cy="22860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457200" cy="219075"/>
            <wp:effectExtent l="19050" t="0" r="0" b="0"/>
            <wp:docPr id="407" name="图片 407" descr="http://course.xsyu.edu.cn/jxsj/pages/xiti_jieda/xt54_clip_image008_0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course.xsyu.edu.cn/jxsj/pages/xiti_jieda/xt54_clip_image008_0020.gif"/>
                    <pic:cNvPicPr>
                      <a:picLocks noChangeAspect="1" noChangeArrowheads="1"/>
                    </pic:cNvPicPr>
                  </pic:nvPicPr>
                  <pic:blipFill>
                    <a:blip r:embed="rId99" cstate="print"/>
                    <a:srcRect/>
                    <a:stretch>
                      <a:fillRect/>
                    </a:stretch>
                  </pic:blipFill>
                  <pic:spPr bwMode="auto">
                    <a:xfrm>
                      <a:off x="0" y="0"/>
                      <a:ext cx="457200" cy="21907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381000" cy="228600"/>
            <wp:effectExtent l="19050" t="0" r="0" b="0"/>
            <wp:docPr id="408" name="图片 408" descr="http://course.xsyu.edu.cn/jxsj/pages/xiti_jieda/xt54_clip_image010_0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course.xsyu.edu.cn/jxsj/pages/xiti_jieda/xt54_clip_image010_0016.gif"/>
                    <pic:cNvPicPr>
                      <a:picLocks noChangeAspect="1" noChangeArrowheads="1"/>
                    </pic:cNvPicPr>
                  </pic:nvPicPr>
                  <pic:blipFill>
                    <a:blip r:embed="rId100" cstate="print"/>
                    <a:srcRect/>
                    <a:stretch>
                      <a:fillRect/>
                    </a:stretch>
                  </pic:blipFill>
                  <pic:spPr bwMode="auto">
                    <a:xfrm>
                      <a:off x="0" y="0"/>
                      <a:ext cx="381000" cy="22860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依题意，指针</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85725" cy="95250"/>
            <wp:effectExtent l="19050" t="0" r="9525" b="0"/>
            <wp:docPr id="409" name="图片 409" descr="http://course.xsyu.edu.cn/jxsj/pages/xiti_jieda/xt54_clip_image012_0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course.xsyu.edu.cn/jxsj/pages/xiti_jieda/xt54_clip_image012_0021.gif"/>
                    <pic:cNvPicPr>
                      <a:picLocks noChangeAspect="1" noChangeArrowheads="1"/>
                    </pic:cNvPicPr>
                  </pic:nvPicPr>
                  <pic:blipFill>
                    <a:blip r:embed="rId101" cstate="print"/>
                    <a:srcRect/>
                    <a:stretch>
                      <a:fillRect/>
                    </a:stretch>
                  </pic:blipFill>
                  <pic:spPr bwMode="auto">
                    <a:xfrm>
                      <a:off x="0" y="0"/>
                      <a:ext cx="85725" cy="9525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转一圈即</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381000" cy="219075"/>
            <wp:effectExtent l="19050" t="0" r="0" b="0"/>
            <wp:docPr id="410" name="图片 410" descr="http://course.xsyu.edu.cn/jxsj/pages/xiti_jieda/xt54_clip_image014_0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course.xsyu.edu.cn/jxsj/pages/xiti_jieda/xt54_clip_image014_0013.gif"/>
                    <pic:cNvPicPr>
                      <a:picLocks noChangeAspect="1" noChangeArrowheads="1"/>
                    </pic:cNvPicPr>
                  </pic:nvPicPr>
                  <pic:blipFill>
                    <a:blip r:embed="rId102" cstate="print"/>
                    <a:srcRect/>
                    <a:stretch>
                      <a:fillRect/>
                    </a:stretch>
                  </pic:blipFill>
                  <pic:spPr bwMode="auto">
                    <a:xfrm>
                      <a:off x="0" y="0"/>
                      <a:ext cx="381000" cy="21907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4</w:t>
      </w:r>
      <w:r w:rsidRPr="00D64B25">
        <w:rPr>
          <w:rFonts w:ascii="Verdana" w:eastAsia="宋体" w:hAnsi="Verdana" w:cs="宋体"/>
          <w:color w:val="008080"/>
          <w:kern w:val="0"/>
          <w:sz w:val="18"/>
          <w:szCs w:val="18"/>
        </w:rPr>
        <w:t>）</w:t>
      </w:r>
    </w:p>
    <w:p w:rsidR="00D64B25" w:rsidRPr="00D64B25" w:rsidRDefault="00D64B25" w:rsidP="00D64B25">
      <w:pPr>
        <w:widowControl/>
        <w:jc w:val="left"/>
        <w:rPr>
          <w:rFonts w:ascii="宋体" w:eastAsia="宋体" w:hAnsi="宋体" w:cs="宋体"/>
          <w:kern w:val="0"/>
          <w:sz w:val="24"/>
          <w:szCs w:val="24"/>
        </w:rPr>
      </w:pPr>
      <w:r w:rsidRPr="00D64B25">
        <w:rPr>
          <w:rFonts w:ascii="??_GB2312" w:eastAsia="宋体" w:hAnsi="??_GB2312" w:cs="宋体"/>
          <w:color w:val="008080"/>
          <w:kern w:val="0"/>
          <w:szCs w:val="21"/>
          <w:shd w:val="clear" w:color="auto" w:fill="FFFFFF"/>
        </w:rPr>
        <w:t>此时轮子走了一公里，即</w:t>
      </w:r>
      <w:r w:rsidRPr="00D64B25">
        <w:rPr>
          <w:rFonts w:ascii="??_GB2312" w:eastAsia="宋体" w:hAnsi="??_GB2312" w:cs="宋体"/>
          <w:color w:val="008080"/>
          <w:kern w:val="0"/>
        </w:rPr>
        <w:t> </w:t>
      </w:r>
      <w:r>
        <w:rPr>
          <w:rFonts w:ascii="宋体" w:eastAsia="宋体" w:hAnsi="宋体" w:cs="宋体"/>
          <w:noProof/>
          <w:kern w:val="0"/>
          <w:sz w:val="24"/>
          <w:szCs w:val="24"/>
        </w:rPr>
        <w:drawing>
          <wp:inline distT="0" distB="0" distL="0" distR="0">
            <wp:extent cx="1123950" cy="428625"/>
            <wp:effectExtent l="19050" t="0" r="0" b="0"/>
            <wp:docPr id="411" name="图片 411" descr="http://course.xsyu.edu.cn/jxsj/pages/xiti_jieda/xt54_clip_image016_0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course.xsyu.edu.cn/jxsj/pages/xiti_jieda/xt54_clip_image016_0010.gif"/>
                    <pic:cNvPicPr>
                      <a:picLocks noChangeAspect="1" noChangeArrowheads="1"/>
                    </pic:cNvPicPr>
                  </pic:nvPicPr>
                  <pic:blipFill>
                    <a:blip r:embed="rId103" cstate="print"/>
                    <a:srcRect/>
                    <a:stretch>
                      <a:fillRect/>
                    </a:stretch>
                  </pic:blipFill>
                  <pic:spPr bwMode="auto">
                    <a:xfrm>
                      <a:off x="0" y="0"/>
                      <a:ext cx="1123950" cy="428625"/>
                    </a:xfrm>
                    <a:prstGeom prst="rect">
                      <a:avLst/>
                    </a:prstGeom>
                    <a:noFill/>
                    <a:ln w="9525">
                      <a:noFill/>
                      <a:miter lim="800000"/>
                      <a:headEnd/>
                      <a:tailEnd/>
                    </a:ln>
                  </pic:spPr>
                </pic:pic>
              </a:graphicData>
            </a:graphic>
          </wp:inline>
        </w:drawing>
      </w:r>
      <w:r w:rsidRPr="00D64B25">
        <w:rPr>
          <w:rFonts w:ascii="??_GB2312" w:eastAsia="宋体" w:hAnsi="??_GB2312" w:cs="宋体"/>
          <w:color w:val="008080"/>
          <w:kern w:val="0"/>
          <w:szCs w:val="21"/>
          <w:shd w:val="clear" w:color="auto" w:fill="FFFFFF"/>
        </w:rPr>
        <w:t>（</w:t>
      </w:r>
      <w:r w:rsidRPr="00D64B25">
        <w:rPr>
          <w:rFonts w:ascii="??_GB2312" w:eastAsia="宋体" w:hAnsi="??_GB2312" w:cs="宋体"/>
          <w:color w:val="008080"/>
          <w:kern w:val="0"/>
          <w:szCs w:val="21"/>
          <w:shd w:val="clear" w:color="auto" w:fill="FFFFFF"/>
        </w:rPr>
        <w:t>5</w:t>
      </w:r>
      <w:r w:rsidRPr="00D64B25">
        <w:rPr>
          <w:rFonts w:ascii="??_GB2312" w:eastAsia="宋体" w:hAnsi="??_GB2312" w:cs="宋体"/>
          <w:color w:val="008080"/>
          <w:kern w:val="0"/>
          <w:szCs w:val="21"/>
          <w:shd w:val="clear" w:color="auto" w:fill="FFFFFF"/>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联立（</w:t>
      </w:r>
      <w:r w:rsidRPr="00D64B25">
        <w:rPr>
          <w:rFonts w:ascii="Verdana" w:eastAsia="宋体" w:hAnsi="Verdana" w:cs="宋体"/>
          <w:color w:val="008080"/>
          <w:kern w:val="0"/>
          <w:sz w:val="18"/>
          <w:szCs w:val="18"/>
        </w:rPr>
        <w:t xml:space="preserve"> 1</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4</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5</w:t>
      </w:r>
      <w:r w:rsidRPr="00D64B25">
        <w:rPr>
          <w:rFonts w:ascii="Verdana" w:eastAsia="宋体" w:hAnsi="Verdana" w:cs="宋体"/>
          <w:color w:val="008080"/>
          <w:kern w:val="0"/>
          <w:sz w:val="18"/>
          <w:szCs w:val="18"/>
        </w:rPr>
        <w:t>）可求得</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466725" cy="247650"/>
            <wp:effectExtent l="19050" t="0" r="0" b="0"/>
            <wp:docPr id="412" name="图片 412" descr="http://course.xsyu.edu.cn/jxsj/pages/xiti_jieda/xt54_clip_image002_0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course.xsyu.edu.cn/jxsj/pages/xiti_jieda/xt54_clip_image002_0032.gif"/>
                    <pic:cNvPicPr>
                      <a:picLocks noChangeAspect="1" noChangeArrowheads="1"/>
                    </pic:cNvPicPr>
                  </pic:nvPicPr>
                  <pic:blipFill>
                    <a:blip r:embed="rId104" cstate="print"/>
                    <a:srcRect/>
                    <a:stretch>
                      <a:fillRect/>
                    </a:stretch>
                  </pic:blipFill>
                  <pic:spPr bwMode="auto">
                    <a:xfrm>
                      <a:off x="0" y="0"/>
                      <a:ext cx="466725" cy="247650"/>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Pr>
          <w:rFonts w:ascii="Verdana" w:eastAsia="宋体" w:hAnsi="Verdana" w:cs="宋体"/>
          <w:noProof/>
          <w:color w:val="008080"/>
          <w:kern w:val="0"/>
          <w:sz w:val="18"/>
          <w:szCs w:val="18"/>
        </w:rPr>
        <w:drawing>
          <wp:inline distT="0" distB="0" distL="0" distR="0">
            <wp:extent cx="1828800" cy="1466850"/>
            <wp:effectExtent l="19050" t="0" r="0" b="0"/>
            <wp:docPr id="413" name="图片 413" descr="http://course.xsyu.edu.cn/jxsj/pages/xiti_jieda/xt54_clip_image002_0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course.xsyu.edu.cn/jxsj/pages/xiti_jieda/xt54_clip_image002_0033.gif"/>
                    <pic:cNvPicPr>
                      <a:picLocks noChangeAspect="1" noChangeArrowheads="1"/>
                    </pic:cNvPicPr>
                  </pic:nvPicPr>
                  <pic:blipFill>
                    <a:blip r:embed="rId105" cstate="print"/>
                    <a:srcRect/>
                    <a:stretch>
                      <a:fillRect/>
                    </a:stretch>
                  </pic:blipFill>
                  <pic:spPr bwMode="auto">
                    <a:xfrm>
                      <a:off x="0" y="0"/>
                      <a:ext cx="1828800" cy="1466850"/>
                    </a:xfrm>
                    <a:prstGeom prst="rect">
                      <a:avLst/>
                    </a:prstGeom>
                    <a:noFill/>
                    <a:ln w="9525">
                      <a:noFill/>
                      <a:miter lim="800000"/>
                      <a:headEnd/>
                      <a:tailEnd/>
                    </a:ln>
                  </pic:spPr>
                </pic:pic>
              </a:graphicData>
            </a:graphic>
          </wp:inline>
        </w:drawing>
      </w:r>
      <w:r>
        <w:rPr>
          <w:rFonts w:ascii="Verdana" w:eastAsia="宋体" w:hAnsi="Verdana" w:cs="宋体"/>
          <w:noProof/>
          <w:color w:val="008080"/>
          <w:kern w:val="0"/>
          <w:sz w:val="18"/>
          <w:szCs w:val="18"/>
        </w:rPr>
        <w:drawing>
          <wp:inline distT="0" distB="0" distL="0" distR="0">
            <wp:extent cx="2057400" cy="1647825"/>
            <wp:effectExtent l="19050" t="0" r="0" b="0"/>
            <wp:docPr id="414" name="图片 414" descr="http://course.xsyu.edu.cn/jxsj/pages/xiti_jieda/xt54_clip_image004_0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course.xsyu.edu.cn/jxsj/pages/xiti_jieda/xt54_clip_image004_0026.gif"/>
                    <pic:cNvPicPr>
                      <a:picLocks noChangeAspect="1" noChangeArrowheads="1"/>
                    </pic:cNvPicPr>
                  </pic:nvPicPr>
                  <pic:blipFill>
                    <a:blip r:embed="rId106" cstate="print"/>
                    <a:srcRect/>
                    <a:stretch>
                      <a:fillRect/>
                    </a:stretch>
                  </pic:blipFill>
                  <pic:spPr bwMode="auto">
                    <a:xfrm>
                      <a:off x="0" y="0"/>
                      <a:ext cx="2057400" cy="1647825"/>
                    </a:xfrm>
                    <a:prstGeom prst="rect">
                      <a:avLst/>
                    </a:prstGeom>
                    <a:noFill/>
                    <a:ln w="9525">
                      <a:noFill/>
                      <a:miter lim="800000"/>
                      <a:headEnd/>
                      <a:tailEnd/>
                    </a:ln>
                  </pic:spPr>
                </pic:pic>
              </a:graphicData>
            </a:graphic>
          </wp:inline>
        </w:drawing>
      </w:r>
    </w:p>
    <w:p w:rsidR="00D64B25" w:rsidRPr="00D64B25" w:rsidRDefault="00D64B25" w:rsidP="00D64B25">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图</w:t>
      </w:r>
      <w:r w:rsidRPr="00D64B25">
        <w:rPr>
          <w:rFonts w:ascii="Verdana" w:eastAsia="宋体" w:hAnsi="Verdana" w:cs="宋体"/>
          <w:color w:val="008080"/>
          <w:kern w:val="0"/>
          <w:sz w:val="18"/>
          <w:szCs w:val="18"/>
        </w:rPr>
        <w:t xml:space="preserve"> 5.18</w:t>
      </w:r>
      <w:r w:rsidRPr="00D64B25">
        <w:rPr>
          <w:rFonts w:ascii="Verdana" w:eastAsia="宋体" w:hAnsi="Verdana" w:cs="宋体"/>
          <w:color w:val="008080"/>
          <w:kern w:val="0"/>
          <w:sz w:val="18"/>
          <w:szCs w:val="18"/>
        </w:rPr>
        <w:t xml:space="preserve">　　　　　　　　　　</w:t>
      </w:r>
      <w:r w:rsidRPr="00D64B25">
        <w:rPr>
          <w:rFonts w:ascii="Verdana" w:eastAsia="宋体" w:hAnsi="Verdana" w:cs="宋体"/>
          <w:color w:val="008080"/>
          <w:kern w:val="0"/>
          <w:sz w:val="18"/>
          <w:szCs w:val="18"/>
        </w:rPr>
        <w:t xml:space="preserve"> </w:t>
      </w:r>
      <w:r w:rsidRPr="00D64B25">
        <w:rPr>
          <w:rFonts w:ascii="Verdana" w:eastAsia="宋体" w:hAnsi="Verdana" w:cs="宋体"/>
          <w:color w:val="008080"/>
          <w:kern w:val="0"/>
          <w:sz w:val="18"/>
          <w:szCs w:val="18"/>
        </w:rPr>
        <w:t>图</w:t>
      </w:r>
      <w:r w:rsidRPr="00D64B25">
        <w:rPr>
          <w:rFonts w:ascii="Verdana" w:eastAsia="宋体" w:hAnsi="Verdana" w:cs="宋体"/>
          <w:color w:val="008080"/>
          <w:kern w:val="0"/>
          <w:sz w:val="18"/>
          <w:szCs w:val="18"/>
        </w:rPr>
        <w:t>5.19</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b/>
          <w:bCs/>
          <w:color w:val="008080"/>
          <w:kern w:val="0"/>
          <w:sz w:val="18"/>
        </w:rPr>
        <w:t>5-15</w:t>
      </w:r>
      <w:r w:rsidRPr="00D64B25">
        <w:rPr>
          <w:rFonts w:ascii="Verdana" w:eastAsia="宋体" w:hAnsi="Verdana" w:cs="宋体"/>
          <w:b/>
          <w:bCs/>
          <w:color w:val="008080"/>
          <w:kern w:val="0"/>
          <w:sz w:val="18"/>
        </w:rPr>
        <w:t>解：</w:t>
      </w:r>
      <w:r w:rsidRPr="00D64B25">
        <w:rPr>
          <w:rFonts w:ascii="Verdana" w:eastAsia="宋体" w:hAnsi="Verdana" w:cs="宋体"/>
          <w:b/>
          <w:bCs/>
          <w:color w:val="008080"/>
          <w:kern w:val="0"/>
          <w:sz w:val="18"/>
        </w:rPr>
        <w:t> </w:t>
      </w:r>
      <w:r w:rsidRPr="00D64B25">
        <w:rPr>
          <w:rFonts w:ascii="Verdana" w:eastAsia="宋体" w:hAnsi="Verdana" w:cs="宋体"/>
          <w:color w:val="008080"/>
          <w:kern w:val="0"/>
          <w:sz w:val="18"/>
          <w:szCs w:val="18"/>
        </w:rPr>
        <w:t>这个起重机系统可以分解为</w:t>
      </w:r>
      <w:r w:rsidRPr="00D64B25">
        <w:rPr>
          <w:rFonts w:ascii="Verdana" w:eastAsia="宋体" w:hAnsi="Verdana" w:cs="宋体"/>
          <w:color w:val="008080"/>
          <w:kern w:val="0"/>
          <w:sz w:val="18"/>
          <w:szCs w:val="18"/>
        </w:rPr>
        <w:t xml:space="preserve"> 3</w:t>
      </w:r>
      <w:r w:rsidRPr="00D64B25">
        <w:rPr>
          <w:rFonts w:ascii="Verdana" w:eastAsia="宋体" w:hAnsi="Verdana" w:cs="宋体"/>
          <w:color w:val="008080"/>
          <w:kern w:val="0"/>
          <w:sz w:val="18"/>
          <w:szCs w:val="18"/>
        </w:rPr>
        <w:t>个轮系：由齿轮</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4</w:t>
      </w:r>
      <w:r w:rsidRPr="00D64B25">
        <w:rPr>
          <w:rFonts w:ascii="Verdana" w:eastAsia="宋体" w:hAnsi="Verdana" w:cs="宋体"/>
          <w:color w:val="008080"/>
          <w:kern w:val="0"/>
          <w:sz w:val="18"/>
          <w:szCs w:val="18"/>
        </w:rPr>
        <w:t>组成的定轴轮系；由蜗轮蜗杆</w:t>
      </w:r>
      <w:r w:rsidRPr="00D64B25">
        <w:rPr>
          <w:rFonts w:ascii="Verdana" w:eastAsia="宋体" w:hAnsi="Verdana" w:cs="宋体"/>
          <w:color w:val="008080"/>
          <w:kern w:val="0"/>
          <w:sz w:val="18"/>
          <w:szCs w:val="18"/>
        </w:rPr>
        <w:t>1′</w:t>
      </w:r>
      <w:r w:rsidRPr="00D64B25">
        <w:rPr>
          <w:rFonts w:ascii="Verdana" w:eastAsia="宋体" w:hAnsi="Verdana" w:cs="宋体"/>
          <w:color w:val="008080"/>
          <w:kern w:val="0"/>
          <w:sz w:val="18"/>
          <w:szCs w:val="18"/>
        </w:rPr>
        <w:t>和</w:t>
      </w:r>
      <w:r w:rsidRPr="00D64B25">
        <w:rPr>
          <w:rFonts w:ascii="Verdana" w:eastAsia="宋体" w:hAnsi="Verdana" w:cs="宋体"/>
          <w:color w:val="008080"/>
          <w:kern w:val="0"/>
          <w:sz w:val="18"/>
          <w:szCs w:val="18"/>
        </w:rPr>
        <w:t>5</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组成的定轴轮系；以及由齿轮</w:t>
      </w:r>
      <w:r w:rsidRPr="00D64B25">
        <w:rPr>
          <w:rFonts w:ascii="Verdana" w:eastAsia="宋体" w:hAnsi="Verdana" w:cs="宋体"/>
          <w:color w:val="008080"/>
          <w:kern w:val="0"/>
          <w:sz w:val="18"/>
          <w:szCs w:val="18"/>
        </w:rPr>
        <w:t>1</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和构件</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90500" cy="171450"/>
            <wp:effectExtent l="19050" t="0" r="0" b="0"/>
            <wp:docPr id="447" name="图片 447" descr="http://course.xsyu.edu.cn/jxsj/pages/xiti_jieda/xt54_clip_image020_0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course.xsyu.edu.cn/jxsj/pages/xiti_jieda/xt54_clip_image020_0009.gif"/>
                    <pic:cNvPicPr>
                      <a:picLocks noChangeAspect="1" noChangeArrowheads="1"/>
                    </pic:cNvPicPr>
                  </pic:nvPicPr>
                  <pic:blipFill>
                    <a:blip r:embed="rId63" cstate="print"/>
                    <a:srcRect/>
                    <a:stretch>
                      <a:fillRect/>
                    </a:stretch>
                  </pic:blipFill>
                  <pic:spPr bwMode="auto">
                    <a:xfrm>
                      <a:off x="0" y="0"/>
                      <a:ext cx="190500" cy="17145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组成的周转轮系，其中齿轮</w:t>
      </w:r>
      <w:r w:rsidRPr="00D64B25">
        <w:rPr>
          <w:rFonts w:ascii="Verdana" w:eastAsia="宋体" w:hAnsi="Verdana" w:cs="宋体"/>
          <w:color w:val="008080"/>
          <w:kern w:val="0"/>
          <w:sz w:val="18"/>
          <w:szCs w:val="18"/>
        </w:rPr>
        <w:t>1</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是中心轮，齿</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轮</w:t>
      </w:r>
      <w:r w:rsidRPr="00D64B25">
        <w:rPr>
          <w:rFonts w:ascii="Verdana" w:eastAsia="宋体" w:hAnsi="Verdana" w:cs="宋体"/>
          <w:color w:val="008080"/>
          <w:kern w:val="0"/>
          <w:sz w:val="18"/>
          <w:szCs w:val="18"/>
        </w:rPr>
        <w:t>4</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为行星轮，构件</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80975" cy="190500"/>
            <wp:effectExtent l="19050" t="0" r="9525" b="0"/>
            <wp:docPr id="448" name="图片 448" descr="http://course.xsyu.edu.cn/jxsj/pages/xiti_jieda/xt54_clip_image020_0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course.xsyu.edu.cn/jxsj/pages/xiti_jieda/xt54_clip_image020_0010.gif"/>
                    <pic:cNvPicPr>
                      <a:picLocks noChangeAspect="1" noChangeArrowheads="1"/>
                    </pic:cNvPicPr>
                  </pic:nvPicPr>
                  <pic:blipFill>
                    <a:blip r:embed="rId63" cstate="print"/>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是行星架。</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一般工作情况时由于蜗杆</w:t>
      </w:r>
      <w:r w:rsidRPr="00D64B25">
        <w:rPr>
          <w:rFonts w:ascii="Verdana" w:eastAsia="宋体" w:hAnsi="Verdana" w:cs="宋体"/>
          <w:color w:val="008080"/>
          <w:kern w:val="0"/>
          <w:sz w:val="18"/>
          <w:szCs w:val="18"/>
        </w:rPr>
        <w:t xml:space="preserve"> 5</w:t>
      </w:r>
      <w:r w:rsidRPr="00D64B25">
        <w:rPr>
          <w:rFonts w:ascii="Verdana" w:eastAsia="宋体" w:hAnsi="Verdana" w:cs="宋体"/>
          <w:color w:val="008080"/>
          <w:kern w:val="0"/>
          <w:sz w:val="18"/>
          <w:szCs w:val="18"/>
        </w:rPr>
        <w:t>不动，因此蜗轮也不动，即</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361950" cy="219075"/>
            <wp:effectExtent l="19050" t="0" r="0" b="0"/>
            <wp:docPr id="449" name="图片 449" descr="http://course.xsyu.edu.cn/jxsj/pages/xiti_jieda/xt54_clip_image022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course.xsyu.edu.cn/jxsj/pages/xiti_jieda/xt54_clip_image022_0004.gif"/>
                    <pic:cNvPicPr>
                      <a:picLocks noChangeAspect="1" noChangeArrowheads="1"/>
                    </pic:cNvPicPr>
                  </pic:nvPicPr>
                  <pic:blipFill>
                    <a:blip r:embed="rId107" cstate="print"/>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1</w:t>
      </w:r>
      <w:r w:rsidRPr="00D64B25">
        <w:rPr>
          <w:rFonts w:ascii="Verdana" w:eastAsia="宋体" w:hAnsi="Verdana" w:cs="宋体"/>
          <w:color w:val="008080"/>
          <w:kern w:val="0"/>
          <w:sz w:val="18"/>
          <w:szCs w:val="18"/>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lastRenderedPageBreak/>
        <w:t>在周转轮系中：</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2447925" cy="571500"/>
            <wp:effectExtent l="0" t="0" r="0" b="0"/>
            <wp:docPr id="450" name="图片 450" descr="http://course.xsyu.edu.cn/jxsj/pages/xiti_jieda/xt54_clip_image024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course.xsyu.edu.cn/jxsj/pages/xiti_jieda/xt54_clip_image024_0004.gif"/>
                    <pic:cNvPicPr>
                      <a:picLocks noChangeAspect="1" noChangeArrowheads="1"/>
                    </pic:cNvPicPr>
                  </pic:nvPicPr>
                  <pic:blipFill>
                    <a:blip r:embed="rId108" cstate="print"/>
                    <a:srcRect/>
                    <a:stretch>
                      <a:fillRect/>
                    </a:stretch>
                  </pic:blipFill>
                  <pic:spPr bwMode="auto">
                    <a:xfrm>
                      <a:off x="0" y="0"/>
                      <a:ext cx="2447925" cy="57150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在定轴齿轮轮系中：</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362075" cy="457200"/>
            <wp:effectExtent l="19050" t="0" r="9525" b="0"/>
            <wp:docPr id="451" name="图片 451" descr="http://course.xsyu.edu.cn/jxsj/pages/xiti_jieda/xt54_clip_image026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course.xsyu.edu.cn/jxsj/pages/xiti_jieda/xt54_clip_image026_0004.gif"/>
                    <pic:cNvPicPr>
                      <a:picLocks noChangeAspect="1" noChangeArrowheads="1"/>
                    </pic:cNvPicPr>
                  </pic:nvPicPr>
                  <pic:blipFill>
                    <a:blip r:embed="rId109" cstate="print"/>
                    <a:srcRect/>
                    <a:stretch>
                      <a:fillRect/>
                    </a:stretch>
                  </pic:blipFill>
                  <pic:spPr bwMode="auto">
                    <a:xfrm>
                      <a:off x="0" y="0"/>
                      <a:ext cx="1362075" cy="457200"/>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又因为：</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504825" cy="238125"/>
            <wp:effectExtent l="19050" t="0" r="0" b="0"/>
            <wp:docPr id="452" name="图片 452" descr="http://course.xsyu.edu.cn/jxsj/pages/xiti_jieda/xt54_clip_image028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course.xsyu.edu.cn/jxsj/pages/xiti_jieda/xt54_clip_image028_0003.gif"/>
                    <pic:cNvPicPr>
                      <a:picLocks noChangeAspect="1" noChangeArrowheads="1"/>
                    </pic:cNvPicPr>
                  </pic:nvPicPr>
                  <pic:blipFill>
                    <a:blip r:embed="rId110" cstate="print"/>
                    <a:srcRect/>
                    <a:stretch>
                      <a:fillRect/>
                    </a:stretch>
                  </pic:blipFill>
                  <pic:spPr bwMode="auto">
                    <a:xfrm>
                      <a:off x="0" y="0"/>
                      <a:ext cx="504825" cy="23812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514350" cy="219075"/>
            <wp:effectExtent l="19050" t="0" r="0" b="0"/>
            <wp:docPr id="453" name="图片 453" descr="http://course.xsyu.edu.cn/jxsj/pages/xiti_jieda/xt54_clip_image030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course.xsyu.edu.cn/jxsj/pages/xiti_jieda/xt54_clip_image030_0003.gif"/>
                    <pic:cNvPicPr>
                      <a:picLocks noChangeAspect="1" noChangeArrowheads="1"/>
                    </pic:cNvPicPr>
                  </pic:nvPicPr>
                  <pic:blipFill>
                    <a:blip r:embed="rId111" cstate="print"/>
                    <a:srcRect/>
                    <a:stretch>
                      <a:fillRect/>
                    </a:stretch>
                  </pic:blipFill>
                  <pic:spPr bwMode="auto">
                    <a:xfrm>
                      <a:off x="0" y="0"/>
                      <a:ext cx="514350" cy="21907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 xml:space="preserve"> </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4</w:t>
      </w:r>
      <w:r w:rsidRPr="00D64B25">
        <w:rPr>
          <w:rFonts w:ascii="Verdana" w:eastAsia="宋体" w:hAnsi="Verdana" w:cs="宋体"/>
          <w:color w:val="008080"/>
          <w:kern w:val="0"/>
          <w:sz w:val="18"/>
          <w:szCs w:val="18"/>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联立式（</w:t>
      </w:r>
      <w:r w:rsidRPr="00D64B25">
        <w:rPr>
          <w:rFonts w:ascii="Verdana" w:eastAsia="宋体" w:hAnsi="Verdana" w:cs="宋体"/>
          <w:color w:val="008080"/>
          <w:kern w:val="0"/>
          <w:sz w:val="18"/>
          <w:szCs w:val="18"/>
        </w:rPr>
        <w:t xml:space="preserve"> 1</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2</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3</w:t>
      </w:r>
      <w:r w:rsidRPr="00D64B25">
        <w:rPr>
          <w:rFonts w:ascii="Verdana" w:eastAsia="宋体" w:hAnsi="Verdana" w:cs="宋体"/>
          <w:color w:val="008080"/>
          <w:kern w:val="0"/>
          <w:sz w:val="18"/>
          <w:szCs w:val="18"/>
        </w:rPr>
        <w:t>）、（</w:t>
      </w:r>
      <w:r w:rsidRPr="00D64B25">
        <w:rPr>
          <w:rFonts w:ascii="Verdana" w:eastAsia="宋体" w:hAnsi="Verdana" w:cs="宋体"/>
          <w:color w:val="008080"/>
          <w:kern w:val="0"/>
          <w:sz w:val="18"/>
          <w:szCs w:val="18"/>
        </w:rPr>
        <w:t>4</w:t>
      </w:r>
      <w:r w:rsidRPr="00D64B25">
        <w:rPr>
          <w:rFonts w:ascii="Verdana" w:eastAsia="宋体" w:hAnsi="Verdana" w:cs="宋体"/>
          <w:color w:val="008080"/>
          <w:kern w:val="0"/>
          <w:sz w:val="18"/>
          <w:szCs w:val="18"/>
        </w:rPr>
        <w:t>）可解得：</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847725" cy="238125"/>
            <wp:effectExtent l="19050" t="0" r="0" b="0"/>
            <wp:docPr id="454" name="图片 454" descr="http://course.xsyu.edu.cn/jxsj/pages/xiti_jieda/xt54_clip_image032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course.xsyu.edu.cn/jxsj/pages/xiti_jieda/xt54_clip_image032_0003.gif"/>
                    <pic:cNvPicPr>
                      <a:picLocks noChangeAspect="1" noChangeArrowheads="1"/>
                    </pic:cNvPicPr>
                  </pic:nvPicPr>
                  <pic:blipFill>
                    <a:blip r:embed="rId112" cstate="print"/>
                    <a:srcRect/>
                    <a:stretch>
                      <a:fillRect/>
                    </a:stretch>
                  </pic:blipFill>
                  <pic:spPr bwMode="auto">
                    <a:xfrm>
                      <a:off x="0" y="0"/>
                      <a:ext cx="847725" cy="23812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w:t>
      </w:r>
    </w:p>
    <w:p w:rsidR="00D64B25" w:rsidRPr="00D64B25" w:rsidRDefault="00D64B25" w:rsidP="00D64B25">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D64B25">
        <w:rPr>
          <w:rFonts w:ascii="Verdana" w:eastAsia="宋体" w:hAnsi="Verdana" w:cs="宋体"/>
          <w:color w:val="008080"/>
          <w:kern w:val="0"/>
          <w:sz w:val="18"/>
          <w:szCs w:val="18"/>
        </w:rPr>
        <w:t>当慢速吊重时，电机刹住，即</w:t>
      </w:r>
      <w:r w:rsidRPr="00D64B25">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361950" cy="219075"/>
            <wp:effectExtent l="19050" t="0" r="0" b="0"/>
            <wp:docPr id="455" name="图片 455" descr="http://course.xsyu.edu.cn/jxsj/pages/xiti_jieda/xt54_clip_image022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course.xsyu.edu.cn/jxsj/pages/xiti_jieda/xt54_clip_image022_0005.gif"/>
                    <pic:cNvPicPr>
                      <a:picLocks noChangeAspect="1" noChangeArrowheads="1"/>
                    </pic:cNvPicPr>
                  </pic:nvPicPr>
                  <pic:blipFill>
                    <a:blip r:embed="rId107" cstate="print"/>
                    <a:srcRect/>
                    <a:stretch>
                      <a:fillRect/>
                    </a:stretch>
                  </pic:blipFill>
                  <pic:spPr bwMode="auto">
                    <a:xfrm>
                      <a:off x="0" y="0"/>
                      <a:ext cx="361950" cy="219075"/>
                    </a:xfrm>
                    <a:prstGeom prst="rect">
                      <a:avLst/>
                    </a:prstGeom>
                    <a:noFill/>
                    <a:ln w="9525">
                      <a:noFill/>
                      <a:miter lim="800000"/>
                      <a:headEnd/>
                      <a:tailEnd/>
                    </a:ln>
                  </pic:spPr>
                </pic:pic>
              </a:graphicData>
            </a:graphic>
          </wp:inline>
        </w:drawing>
      </w:r>
      <w:r w:rsidRPr="00D64B25">
        <w:rPr>
          <w:rFonts w:ascii="Verdana" w:eastAsia="宋体" w:hAnsi="Verdana" w:cs="宋体"/>
          <w:color w:val="008080"/>
          <w:kern w:val="0"/>
          <w:sz w:val="18"/>
          <w:szCs w:val="18"/>
        </w:rPr>
        <w:t>，此时是平面定轴轮系，故有：</w:t>
      </w:r>
    </w:p>
    <w:p w:rsidR="00D64B25" w:rsidRPr="00D64B25" w:rsidRDefault="00D64B25" w:rsidP="00D64B25">
      <w:pPr>
        <w:widowControl/>
        <w:shd w:val="clear" w:color="auto" w:fill="FFFFFF"/>
        <w:spacing w:line="375" w:lineRule="atLeast"/>
        <w:ind w:firstLine="450"/>
        <w:jc w:val="center"/>
        <w:rPr>
          <w:rFonts w:ascii="??_GB2312" w:eastAsia="宋体" w:hAnsi="??_GB2312" w:cs="宋体" w:hint="eastAsia"/>
          <w:color w:val="008080"/>
          <w:kern w:val="0"/>
          <w:szCs w:val="21"/>
        </w:rPr>
      </w:pPr>
      <w:r>
        <w:rPr>
          <w:rFonts w:ascii="??_GB2312" w:eastAsia="宋体" w:hAnsi="??_GB2312" w:cs="宋体" w:hint="eastAsia"/>
          <w:noProof/>
          <w:color w:val="008080"/>
          <w:kern w:val="0"/>
          <w:szCs w:val="21"/>
        </w:rPr>
        <w:drawing>
          <wp:inline distT="0" distB="0" distL="0" distR="0">
            <wp:extent cx="2533650" cy="495300"/>
            <wp:effectExtent l="19050" t="0" r="0" b="0"/>
            <wp:docPr id="456" name="图片 456" descr="http://course.xsyu.edu.cn/jxsj/pages/xiti_jieda/xt54_clip_image034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descr="http://course.xsyu.edu.cn/jxsj/pages/xiti_jieda/xt54_clip_image034_0003.gif"/>
                    <pic:cNvPicPr>
                      <a:picLocks noChangeAspect="1" noChangeArrowheads="1"/>
                    </pic:cNvPicPr>
                  </pic:nvPicPr>
                  <pic:blipFill>
                    <a:blip r:embed="rId113" cstate="print"/>
                    <a:srcRect/>
                    <a:stretch>
                      <a:fillRect/>
                    </a:stretch>
                  </pic:blipFill>
                  <pic:spPr bwMode="auto">
                    <a:xfrm>
                      <a:off x="0" y="0"/>
                      <a:ext cx="2533650" cy="495300"/>
                    </a:xfrm>
                    <a:prstGeom prst="rect">
                      <a:avLst/>
                    </a:prstGeom>
                    <a:noFill/>
                    <a:ln w="9525">
                      <a:noFill/>
                      <a:miter lim="800000"/>
                      <a:headEnd/>
                      <a:tailEnd/>
                    </a:ln>
                  </pic:spPr>
                </pic:pic>
              </a:graphicData>
            </a:graphic>
          </wp:inline>
        </w:drawing>
      </w:r>
    </w:p>
    <w:p w:rsidR="00041EDF" w:rsidRPr="00041EDF" w:rsidRDefault="00041EDF" w:rsidP="00041EDF">
      <w:pPr>
        <w:autoSpaceDE w:val="0"/>
        <w:autoSpaceDN w:val="0"/>
        <w:adjustRightInd w:val="0"/>
        <w:jc w:val="left"/>
        <w:rPr>
          <w:rFonts w:ascii="黑体" w:eastAsia="黑体" w:hAnsi="Calibri" w:cs="黑体"/>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041EDF">
          <w:rPr>
            <w:rFonts w:ascii="Times New Roman" w:eastAsia="AdobeSongStd-Light" w:hAnsi="Times New Roman" w:cs="Times New Roman"/>
            <w:kern w:val="0"/>
            <w:sz w:val="28"/>
            <w:szCs w:val="28"/>
          </w:rPr>
          <w:t>10 .5 .2</w:t>
        </w:r>
      </w:smartTag>
      <w:r w:rsidRPr="00041EDF">
        <w:rPr>
          <w:rFonts w:ascii="Times New Roman" w:eastAsia="AdobeSongStd-Light" w:hAnsi="Times New Roman" w:cs="Times New Roman"/>
          <w:kern w:val="0"/>
          <w:sz w:val="28"/>
          <w:szCs w:val="28"/>
        </w:rPr>
        <w:t xml:space="preserve"> </w:t>
      </w:r>
      <w:r w:rsidRPr="00041EDF">
        <w:rPr>
          <w:rFonts w:ascii="黑体" w:eastAsia="黑体" w:hAnsi="Calibri" w:cs="黑体" w:hint="eastAsia"/>
          <w:kern w:val="0"/>
          <w:sz w:val="28"/>
          <w:szCs w:val="28"/>
        </w:rPr>
        <w:t>参考答案</w:t>
      </w:r>
    </w:p>
    <w:p w:rsidR="00041EDF" w:rsidRDefault="00041EDF" w:rsidP="00041EDF">
      <w:pPr>
        <w:autoSpaceDE w:val="0"/>
        <w:autoSpaceDN w:val="0"/>
        <w:adjustRightInd w:val="0"/>
        <w:jc w:val="left"/>
        <w:rPr>
          <w:rFonts w:ascii="Times New Roman" w:eastAsia="AdobeSongStd-Light" w:hAnsi="Times New Roman" w:cs="Times New Roman"/>
          <w:kern w:val="0"/>
          <w:sz w:val="24"/>
          <w:szCs w:val="24"/>
        </w:rPr>
      </w:pPr>
      <w:r w:rsidRPr="00041EDF">
        <w:rPr>
          <w:rFonts w:ascii="Times New Roman" w:eastAsia="AdobeSongStd-Light" w:hAnsi="Times New Roman" w:cs="Times New Roman"/>
          <w:kern w:val="0"/>
          <w:sz w:val="24"/>
          <w:szCs w:val="24"/>
        </w:rPr>
        <w:t>10 1</w:t>
      </w:r>
    </w:p>
    <w:p w:rsidR="00041EDF" w:rsidRPr="00041EDF" w:rsidRDefault="00041EDF" w:rsidP="00041EDF">
      <w:pPr>
        <w:autoSpaceDE w:val="0"/>
        <w:autoSpaceDN w:val="0"/>
        <w:adjustRightInd w:val="0"/>
        <w:jc w:val="left"/>
        <w:rPr>
          <w:rFonts w:ascii="Times New Roman" w:eastAsia="AdobeSongStd-Light" w:hAnsi="Times New Roman" w:cs="Times New Roman"/>
          <w:kern w:val="0"/>
          <w:sz w:val="24"/>
          <w:szCs w:val="24"/>
        </w:rPr>
      </w:pPr>
      <w:r w:rsidRPr="00041EDF">
        <w:rPr>
          <w:rFonts w:ascii="Times New Roman" w:eastAsia="AdobeSongStd-Light" w:hAnsi="Times New Roman" w:cs="Times New Roman"/>
          <w:kern w:val="0"/>
          <w:sz w:val="24"/>
          <w:szCs w:val="24"/>
        </w:rPr>
        <w:t xml:space="preserve"> (1 ) C ( 2) D ( 3) C (4 ) D (5 ) C ( 6) B(7 ) C ( 8) C</w:t>
      </w:r>
    </w:p>
    <w:p w:rsidR="00041EDF" w:rsidRDefault="00041EDF" w:rsidP="00041EDF">
      <w:pPr>
        <w:autoSpaceDE w:val="0"/>
        <w:autoSpaceDN w:val="0"/>
        <w:adjustRightInd w:val="0"/>
        <w:jc w:val="left"/>
        <w:rPr>
          <w:rFonts w:ascii="Times New Roman" w:eastAsia="AdobeSongStd-Light" w:hAnsi="Times New Roman" w:cs="Times New Roman"/>
          <w:kern w:val="0"/>
          <w:sz w:val="24"/>
          <w:szCs w:val="24"/>
        </w:rPr>
      </w:pPr>
    </w:p>
    <w:p w:rsidR="00041EDF" w:rsidRDefault="00041EDF" w:rsidP="00041EDF">
      <w:pPr>
        <w:autoSpaceDE w:val="0"/>
        <w:autoSpaceDN w:val="0"/>
        <w:adjustRightInd w:val="0"/>
        <w:jc w:val="left"/>
        <w:rPr>
          <w:rFonts w:ascii="Times New Roman" w:eastAsia="AdobeSongStd-Light" w:hAnsi="Times New Roman" w:cs="Times New Roman"/>
          <w:kern w:val="0"/>
          <w:sz w:val="24"/>
          <w:szCs w:val="24"/>
        </w:rPr>
      </w:pPr>
      <w:r w:rsidRPr="00041EDF">
        <w:rPr>
          <w:rFonts w:ascii="Times New Roman" w:eastAsia="AdobeSongStd-Light" w:hAnsi="Times New Roman" w:cs="Times New Roman"/>
          <w:kern w:val="0"/>
          <w:sz w:val="24"/>
          <w:szCs w:val="24"/>
        </w:rPr>
        <w:t>10 2</w:t>
      </w:r>
    </w:p>
    <w:p w:rsidR="00041EDF" w:rsidRPr="00041EDF" w:rsidRDefault="00041EDF" w:rsidP="00041EDF">
      <w:pPr>
        <w:autoSpaceDE w:val="0"/>
        <w:autoSpaceDN w:val="0"/>
        <w:adjustRightInd w:val="0"/>
        <w:jc w:val="left"/>
        <w:rPr>
          <w:rFonts w:ascii="AdobeSongStd-Light" w:eastAsia="AdobeSongStd-Light" w:hAnsi="Calibri" w:cs="AdobeSongStd-Light"/>
          <w:kern w:val="0"/>
          <w:sz w:val="24"/>
          <w:szCs w:val="24"/>
        </w:rPr>
      </w:pPr>
      <w:r w:rsidRPr="00041EDF">
        <w:rPr>
          <w:rFonts w:ascii="Times New Roman" w:eastAsia="AdobeSongStd-Light" w:hAnsi="Times New Roman" w:cs="Times New Roman"/>
          <w:kern w:val="0"/>
          <w:sz w:val="24"/>
          <w:szCs w:val="24"/>
        </w:rPr>
        <w:t xml:space="preserve"> (1) </w:t>
      </w:r>
      <w:r w:rsidRPr="00041EDF">
        <w:rPr>
          <w:rFonts w:ascii="AdobeSongStd-Light" w:eastAsia="AdobeSongStd-Light" w:hAnsi="Calibri" w:cs="AdobeSongStd-Light" w:hint="eastAsia"/>
          <w:kern w:val="0"/>
          <w:sz w:val="24"/>
          <w:szCs w:val="24"/>
        </w:rPr>
        <w:t>大径</w:t>
      </w:r>
      <w:r w:rsidRPr="00041EDF">
        <w:rPr>
          <w:rFonts w:ascii="Times New Roman" w:eastAsia="AdobeSongStd-Light" w:hAnsi="Times New Roman" w:cs="Times New Roman"/>
          <w:kern w:val="0"/>
          <w:sz w:val="24"/>
          <w:szCs w:val="24"/>
        </w:rPr>
        <w:t xml:space="preserve">, </w:t>
      </w:r>
      <w:r w:rsidRPr="00041EDF">
        <w:rPr>
          <w:rFonts w:ascii="AdobeSongStd-Light" w:eastAsia="AdobeSongStd-Light" w:hAnsi="Calibri" w:cs="AdobeSongStd-Light" w:hint="eastAsia"/>
          <w:kern w:val="0"/>
          <w:sz w:val="24"/>
          <w:szCs w:val="24"/>
        </w:rPr>
        <w:t>管子的公称通径</w:t>
      </w:r>
    </w:p>
    <w:p w:rsidR="00041EDF" w:rsidRPr="00041EDF" w:rsidRDefault="00041EDF" w:rsidP="00041EDF">
      <w:pPr>
        <w:autoSpaceDE w:val="0"/>
        <w:autoSpaceDN w:val="0"/>
        <w:adjustRightInd w:val="0"/>
        <w:jc w:val="left"/>
        <w:rPr>
          <w:rFonts w:ascii="AdobeSongStd-Light" w:eastAsia="AdobeSongStd-Light" w:hAnsi="Calibri" w:cs="AdobeSongStd-Light"/>
          <w:kern w:val="0"/>
          <w:sz w:val="24"/>
          <w:szCs w:val="24"/>
        </w:rPr>
      </w:pPr>
      <w:r w:rsidRPr="00041EDF">
        <w:rPr>
          <w:rFonts w:ascii="Times New Roman" w:eastAsia="AdobeSongStd-Light" w:hAnsi="Times New Roman" w:cs="Times New Roman"/>
          <w:kern w:val="0"/>
          <w:sz w:val="24"/>
          <w:szCs w:val="24"/>
        </w:rPr>
        <w:t>( 2) 6 .6</w:t>
      </w:r>
      <w:r w:rsidRPr="00041EDF">
        <w:rPr>
          <w:rFonts w:ascii="AdobeSongStd-Light" w:eastAsia="AdobeSongStd-Light" w:hAnsi="Calibri" w:cs="AdobeSongStd-Light" w:hint="eastAsia"/>
          <w:kern w:val="0"/>
          <w:sz w:val="24"/>
          <w:szCs w:val="24"/>
        </w:rPr>
        <w:t>°</w:t>
      </w:r>
    </w:p>
    <w:p w:rsidR="00041EDF" w:rsidRPr="00041EDF" w:rsidRDefault="00041EDF" w:rsidP="00041EDF">
      <w:pPr>
        <w:autoSpaceDE w:val="0"/>
        <w:autoSpaceDN w:val="0"/>
        <w:adjustRightInd w:val="0"/>
        <w:jc w:val="left"/>
        <w:rPr>
          <w:rFonts w:ascii="AdobeSongStd-Light" w:eastAsia="AdobeSongStd-Light" w:hAnsi="Calibri" w:cs="AdobeSongStd-Light"/>
          <w:kern w:val="0"/>
          <w:sz w:val="24"/>
          <w:szCs w:val="24"/>
        </w:rPr>
      </w:pPr>
      <w:r w:rsidRPr="00041EDF">
        <w:rPr>
          <w:rFonts w:ascii="Times New Roman" w:eastAsia="AdobeSongStd-Light" w:hAnsi="Times New Roman" w:cs="Times New Roman"/>
          <w:kern w:val="0"/>
          <w:sz w:val="24"/>
          <w:szCs w:val="24"/>
        </w:rPr>
        <w:t xml:space="preserve">( 3) </w:t>
      </w:r>
      <w:r w:rsidRPr="00041EDF">
        <w:rPr>
          <w:rFonts w:ascii="AdobeSongStd-Light" w:eastAsia="AdobeSongStd-Light" w:hAnsi="Calibri" w:cs="AdobeSongStd-Light" w:hint="eastAsia"/>
          <w:kern w:val="0"/>
          <w:sz w:val="24"/>
          <w:szCs w:val="24"/>
        </w:rPr>
        <w:t>螺母与螺栓的变形有差异</w:t>
      </w:r>
    </w:p>
    <w:p w:rsidR="00041EDF" w:rsidRPr="00041EDF" w:rsidRDefault="00041EDF" w:rsidP="00041EDF">
      <w:pPr>
        <w:autoSpaceDE w:val="0"/>
        <w:autoSpaceDN w:val="0"/>
        <w:adjustRightInd w:val="0"/>
        <w:jc w:val="left"/>
        <w:rPr>
          <w:rFonts w:ascii="Times New Roman" w:eastAsia="AdobeSongStd-Light" w:hAnsi="Times New Roman" w:cs="Times New Roman"/>
          <w:kern w:val="0"/>
          <w:sz w:val="24"/>
          <w:szCs w:val="24"/>
        </w:rPr>
      </w:pPr>
      <w:r w:rsidRPr="00041EDF">
        <w:rPr>
          <w:rFonts w:ascii="AdobeSongStd-Light" w:eastAsia="AdobeSongStd-Light" w:hAnsi="Calibri" w:cs="AdobeSongStd-Light" w:hint="eastAsia"/>
          <w:kern w:val="0"/>
          <w:sz w:val="24"/>
          <w:szCs w:val="24"/>
        </w:rPr>
        <w:t>第</w:t>
      </w:r>
      <w:r w:rsidRPr="00041EDF">
        <w:rPr>
          <w:rFonts w:ascii="Times New Roman" w:eastAsia="AdobeSongStd-Light" w:hAnsi="Times New Roman" w:cs="Times New Roman"/>
          <w:kern w:val="0"/>
          <w:sz w:val="24"/>
          <w:szCs w:val="24"/>
        </w:rPr>
        <w:t xml:space="preserve">10 </w:t>
      </w:r>
      <w:r w:rsidRPr="00041EDF">
        <w:rPr>
          <w:rFonts w:ascii="AdobeSongStd-Light" w:eastAsia="AdobeSongStd-Light" w:hAnsi="Calibri" w:cs="AdobeSongStd-Light" w:hint="eastAsia"/>
          <w:kern w:val="0"/>
          <w:sz w:val="24"/>
          <w:szCs w:val="24"/>
        </w:rPr>
        <w:t>章联</w:t>
      </w:r>
      <w:r w:rsidRPr="00041EDF">
        <w:rPr>
          <w:rFonts w:ascii="AdobeSongStd-Light" w:eastAsia="AdobeSongStd-Light" w:hAnsi="Calibri" w:cs="AdobeSongStd-Light"/>
          <w:kern w:val="0"/>
          <w:sz w:val="24"/>
          <w:szCs w:val="24"/>
        </w:rPr>
        <w:t xml:space="preserve"> </w:t>
      </w:r>
      <w:r w:rsidRPr="00041EDF">
        <w:rPr>
          <w:rFonts w:ascii="AdobeSongStd-Light" w:eastAsia="AdobeSongStd-Light" w:hAnsi="Calibri" w:cs="AdobeSongStd-Light" w:hint="eastAsia"/>
          <w:kern w:val="0"/>
          <w:sz w:val="24"/>
          <w:szCs w:val="24"/>
        </w:rPr>
        <w:t>接</w:t>
      </w:r>
      <w:r w:rsidRPr="00041EDF">
        <w:rPr>
          <w:rFonts w:ascii="AdobeSongStd-Light" w:eastAsia="AdobeSongStd-Light" w:hAnsi="Calibri" w:cs="AdobeSongStd-Light"/>
          <w:kern w:val="0"/>
          <w:sz w:val="24"/>
          <w:szCs w:val="24"/>
        </w:rPr>
        <w:t xml:space="preserve"> </w:t>
      </w:r>
      <w:r w:rsidRPr="00041EDF">
        <w:rPr>
          <w:rFonts w:ascii="Times New Roman" w:eastAsia="AdobeSongStd-Light" w:hAnsi="Times New Roman" w:cs="Times New Roman"/>
          <w:kern w:val="0"/>
          <w:sz w:val="24"/>
          <w:szCs w:val="24"/>
        </w:rPr>
        <w:t>241</w:t>
      </w:r>
    </w:p>
    <w:p w:rsidR="00041EDF" w:rsidRPr="00041EDF" w:rsidRDefault="00041EDF" w:rsidP="00041EDF">
      <w:pPr>
        <w:autoSpaceDE w:val="0"/>
        <w:autoSpaceDN w:val="0"/>
        <w:adjustRightInd w:val="0"/>
        <w:jc w:val="left"/>
        <w:rPr>
          <w:rFonts w:ascii="AdobeSongStd-Light" w:eastAsia="AdobeSongStd-Light" w:hAnsi="Calibri" w:cs="AdobeSongStd-Light"/>
          <w:kern w:val="0"/>
          <w:sz w:val="24"/>
          <w:szCs w:val="24"/>
        </w:rPr>
      </w:pPr>
      <w:r w:rsidRPr="00041EDF">
        <w:rPr>
          <w:rFonts w:ascii="Times New Roman" w:eastAsia="AdobeSongStd-Light" w:hAnsi="Times New Roman" w:cs="Times New Roman"/>
          <w:kern w:val="0"/>
          <w:sz w:val="24"/>
          <w:szCs w:val="24"/>
        </w:rPr>
        <w:t xml:space="preserve">( 4) </w:t>
      </w:r>
      <w:r w:rsidRPr="00041EDF">
        <w:rPr>
          <w:rFonts w:ascii="AdobeSongStd-Light" w:eastAsia="AdobeSongStd-Light" w:hAnsi="Calibri" w:cs="AdobeSongStd-Light" w:hint="eastAsia"/>
          <w:kern w:val="0"/>
          <w:sz w:val="24"/>
          <w:szCs w:val="24"/>
        </w:rPr>
        <w:t>轴的直径</w:t>
      </w:r>
    </w:p>
    <w:p w:rsidR="00041EDF" w:rsidRPr="00041EDF" w:rsidRDefault="00041EDF" w:rsidP="00041EDF">
      <w:pPr>
        <w:autoSpaceDE w:val="0"/>
        <w:autoSpaceDN w:val="0"/>
        <w:adjustRightInd w:val="0"/>
        <w:jc w:val="left"/>
        <w:rPr>
          <w:rFonts w:ascii="AdobeSongStd-Light" w:eastAsia="AdobeSongStd-Light" w:hAnsi="Calibri" w:cs="AdobeSongStd-Light"/>
          <w:kern w:val="0"/>
          <w:sz w:val="24"/>
          <w:szCs w:val="24"/>
        </w:rPr>
      </w:pPr>
      <w:r w:rsidRPr="00041EDF">
        <w:rPr>
          <w:rFonts w:ascii="Times New Roman" w:eastAsia="AdobeSongStd-Light" w:hAnsi="Times New Roman" w:cs="Times New Roman"/>
          <w:kern w:val="0"/>
          <w:sz w:val="24"/>
          <w:szCs w:val="24"/>
        </w:rPr>
        <w:t xml:space="preserve">( 5) </w:t>
      </w:r>
      <w:r w:rsidRPr="00041EDF">
        <w:rPr>
          <w:rFonts w:ascii="AdobeSongStd-Light" w:eastAsia="AdobeSongStd-Light" w:hAnsi="Calibri" w:cs="AdobeSongStd-Light" w:hint="eastAsia"/>
          <w:kern w:val="0"/>
          <w:sz w:val="24"/>
          <w:szCs w:val="24"/>
        </w:rPr>
        <w:t>两侧面</w:t>
      </w:r>
      <w:r w:rsidRPr="00041EDF">
        <w:rPr>
          <w:rFonts w:ascii="Times New Roman" w:eastAsia="AdobeSongStd-Light" w:hAnsi="Times New Roman" w:cs="Times New Roman"/>
          <w:kern w:val="0"/>
          <w:sz w:val="24"/>
          <w:szCs w:val="24"/>
        </w:rPr>
        <w:t xml:space="preserve">, </w:t>
      </w:r>
      <w:r w:rsidRPr="00041EDF">
        <w:rPr>
          <w:rFonts w:ascii="AdobeSongStd-Light" w:eastAsia="AdobeSongStd-Light" w:hAnsi="Calibri" w:cs="AdobeSongStd-Light" w:hint="eastAsia"/>
          <w:kern w:val="0"/>
          <w:sz w:val="24"/>
          <w:szCs w:val="24"/>
        </w:rPr>
        <w:t>上下楔紧面</w:t>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b/>
          <w:bCs/>
          <w:color w:val="008080"/>
          <w:kern w:val="0"/>
          <w:sz w:val="18"/>
        </w:rPr>
        <w:t>10-5</w:t>
      </w:r>
      <w:r w:rsidRPr="00041EDF">
        <w:rPr>
          <w:rFonts w:ascii="Verdana" w:eastAsia="宋体" w:hAnsi="Verdana" w:cs="宋体"/>
          <w:b/>
          <w:bCs/>
          <w:color w:val="008080"/>
          <w:kern w:val="0"/>
          <w:sz w:val="18"/>
        </w:rPr>
        <w:t>解</w:t>
      </w:r>
      <w:r w:rsidRPr="00041EDF">
        <w:rPr>
          <w:rFonts w:ascii="Verdana" w:eastAsia="宋体" w:hAnsi="Verdana" w:cs="宋体"/>
          <w:b/>
          <w:bCs/>
          <w:color w:val="008080"/>
          <w:kern w:val="0"/>
          <w:sz w:val="18"/>
        </w:rPr>
        <w:t> </w:t>
      </w:r>
      <w:r w:rsidRPr="00041EDF">
        <w:rPr>
          <w:rFonts w:ascii="Verdana" w:eastAsia="宋体" w:hAnsi="Verdana" w:cs="宋体"/>
          <w:color w:val="008080"/>
          <w:kern w:val="0"/>
          <w:sz w:val="18"/>
          <w:szCs w:val="18"/>
        </w:rPr>
        <w:t>查教材表</w:t>
      </w:r>
      <w:r w:rsidRPr="00041EDF">
        <w:rPr>
          <w:rFonts w:ascii="Verdana" w:eastAsia="宋体" w:hAnsi="Verdana" w:cs="宋体"/>
          <w:color w:val="008080"/>
          <w:kern w:val="0"/>
          <w:sz w:val="18"/>
          <w:szCs w:val="18"/>
        </w:rPr>
        <w:t>9-1</w:t>
      </w:r>
      <w:r w:rsidRPr="00041EDF">
        <w:rPr>
          <w:rFonts w:ascii="Verdana" w:eastAsia="宋体" w:hAnsi="Verdana" w:cs="宋体"/>
          <w:color w:val="008080"/>
          <w:kern w:val="0"/>
          <w:sz w:val="18"/>
          <w:szCs w:val="18"/>
        </w:rPr>
        <w:t>得</w:t>
      </w:r>
      <w:r w:rsidRPr="00041EDF">
        <w:rPr>
          <w:rFonts w:ascii="Verdana" w:eastAsia="宋体" w:hAnsi="Verdana" w:cs="宋体"/>
          <w:color w:val="008080"/>
          <w:kern w:val="0"/>
          <w:sz w:val="18"/>
          <w:szCs w:val="18"/>
        </w:rPr>
        <w:t xml:space="preserve"> Q235</w:t>
      </w:r>
      <w:r w:rsidRPr="00041EDF">
        <w:rPr>
          <w:rFonts w:ascii="Verdana" w:eastAsia="宋体" w:hAnsi="Verdana" w:cs="宋体"/>
          <w:color w:val="008080"/>
          <w:kern w:val="0"/>
          <w:sz w:val="18"/>
          <w:szCs w:val="18"/>
        </w:rPr>
        <w:t xml:space="preserve">的屈服极限　　</w:t>
      </w:r>
      <w:r>
        <w:rPr>
          <w:rFonts w:ascii="Verdana" w:eastAsia="宋体" w:hAnsi="Verdana" w:cs="宋体"/>
          <w:noProof/>
          <w:color w:val="008080"/>
          <w:kern w:val="0"/>
          <w:sz w:val="18"/>
          <w:szCs w:val="18"/>
        </w:rPr>
        <w:drawing>
          <wp:inline distT="0" distB="0" distL="0" distR="0">
            <wp:extent cx="790575" cy="219075"/>
            <wp:effectExtent l="19050" t="0" r="9525" b="0"/>
            <wp:docPr id="467" name="图片 467" descr="http://course.xsyu.edu.cn/jxsj/pages/xiti_jieda/xt104_clip_image002_0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course.xsyu.edu.cn/jxsj/pages/xiti_jieda/xt104_clip_image002_0011.gif"/>
                    <pic:cNvPicPr>
                      <a:picLocks noChangeAspect="1" noChangeArrowheads="1"/>
                    </pic:cNvPicPr>
                  </pic:nvPicPr>
                  <pic:blipFill>
                    <a:blip r:embed="rId114" cstate="print"/>
                    <a:srcRect/>
                    <a:stretch>
                      <a:fillRect/>
                    </a:stretch>
                  </pic:blipFill>
                  <pic:spPr bwMode="auto">
                    <a:xfrm>
                      <a:off x="0" y="0"/>
                      <a:ext cx="790575" cy="219075"/>
                    </a:xfrm>
                    <a:prstGeom prst="rect">
                      <a:avLst/>
                    </a:prstGeom>
                    <a:noFill/>
                    <a:ln w="9525">
                      <a:noFill/>
                      <a:miter lim="800000"/>
                      <a:headEnd/>
                      <a:tailEnd/>
                    </a:ln>
                  </pic:spPr>
                </pic:pic>
              </a:graphicData>
            </a:graphic>
          </wp:inline>
        </w:drawing>
      </w:r>
      <w:r w:rsidRPr="00041EDF">
        <w:rPr>
          <w:rFonts w:ascii="Verdana" w:eastAsia="宋体" w:hAnsi="Verdana" w:cs="宋体"/>
          <w:color w:val="008080"/>
          <w:kern w:val="0"/>
          <w:sz w:val="18"/>
          <w:szCs w:val="18"/>
        </w:rPr>
        <w:t>，</w:t>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t>查教材表</w:t>
      </w:r>
      <w:r w:rsidRPr="00041EDF">
        <w:rPr>
          <w:rFonts w:ascii="Verdana" w:eastAsia="宋体" w:hAnsi="Verdana" w:cs="宋体"/>
          <w:color w:val="008080"/>
          <w:kern w:val="0"/>
          <w:sz w:val="18"/>
          <w:szCs w:val="18"/>
        </w:rPr>
        <w:t xml:space="preserve"> 10-6</w:t>
      </w:r>
      <w:r w:rsidRPr="00041EDF">
        <w:rPr>
          <w:rFonts w:ascii="Verdana" w:eastAsia="宋体" w:hAnsi="Verdana" w:cs="宋体"/>
          <w:color w:val="008080"/>
          <w:kern w:val="0"/>
          <w:sz w:val="18"/>
          <w:szCs w:val="18"/>
        </w:rPr>
        <w:t>得，当控制预紧力时，取安全系数</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457200" cy="209550"/>
            <wp:effectExtent l="19050" t="0" r="0" b="0"/>
            <wp:docPr id="468" name="图片 468" descr="http://course.xsyu.edu.cn/jxsj/pages/xiti_jieda/xt104_clip_image004_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course.xsyu.edu.cn/jxsj/pages/xiti_jieda/xt104_clip_image004_0007.gif"/>
                    <pic:cNvPicPr>
                      <a:picLocks noChangeAspect="1" noChangeArrowheads="1"/>
                    </pic:cNvPicPr>
                  </pic:nvPicPr>
                  <pic:blipFill>
                    <a:blip r:embed="rId115" cstate="print"/>
                    <a:srcRect/>
                    <a:stretch>
                      <a:fillRect/>
                    </a:stretch>
                  </pic:blipFill>
                  <pic:spPr bwMode="auto">
                    <a:xfrm>
                      <a:off x="0" y="0"/>
                      <a:ext cx="457200" cy="209550"/>
                    </a:xfrm>
                    <a:prstGeom prst="rect">
                      <a:avLst/>
                    </a:prstGeom>
                    <a:noFill/>
                    <a:ln w="9525">
                      <a:noFill/>
                      <a:miter lim="800000"/>
                      <a:headEnd/>
                      <a:tailEnd/>
                    </a:ln>
                  </pic:spPr>
                </pic:pic>
              </a:graphicData>
            </a:graphic>
          </wp:inline>
        </w:drawing>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t xml:space="preserve">由许用应力　　</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333500" cy="390525"/>
            <wp:effectExtent l="19050" t="0" r="0" b="0"/>
            <wp:docPr id="469" name="图片 469" descr="http://course.xsyu.edu.cn/jxsj/pages/xiti_jieda/xt104_clip_image006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course.xsyu.edu.cn/jxsj/pages/xiti_jieda/xt104_clip_image006_0005.gif"/>
                    <pic:cNvPicPr>
                      <a:picLocks noChangeAspect="1" noChangeArrowheads="1"/>
                    </pic:cNvPicPr>
                  </pic:nvPicPr>
                  <pic:blipFill>
                    <a:blip r:embed="rId116" cstate="print"/>
                    <a:srcRect/>
                    <a:stretch>
                      <a:fillRect/>
                    </a:stretch>
                  </pic:blipFill>
                  <pic:spPr bwMode="auto">
                    <a:xfrm>
                      <a:off x="0" y="0"/>
                      <a:ext cx="1333500" cy="390525"/>
                    </a:xfrm>
                    <a:prstGeom prst="rect">
                      <a:avLst/>
                    </a:prstGeom>
                    <a:noFill/>
                    <a:ln w="9525">
                      <a:noFill/>
                      <a:miter lim="800000"/>
                      <a:headEnd/>
                      <a:tailEnd/>
                    </a:ln>
                  </pic:spPr>
                </pic:pic>
              </a:graphicData>
            </a:graphic>
          </wp:inline>
        </w:drawing>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t>查教材表</w:t>
      </w:r>
      <w:r w:rsidRPr="00041EDF">
        <w:rPr>
          <w:rFonts w:ascii="Verdana" w:eastAsia="宋体" w:hAnsi="Verdana" w:cs="宋体"/>
          <w:color w:val="008080"/>
          <w:kern w:val="0"/>
          <w:sz w:val="18"/>
          <w:szCs w:val="18"/>
        </w:rPr>
        <w:t xml:space="preserve"> 10-1</w:t>
      </w:r>
      <w:r w:rsidRPr="00041EDF">
        <w:rPr>
          <w:rFonts w:ascii="Verdana" w:eastAsia="宋体" w:hAnsi="Verdana" w:cs="宋体"/>
          <w:color w:val="008080"/>
          <w:kern w:val="0"/>
          <w:sz w:val="18"/>
          <w:szCs w:val="18"/>
        </w:rPr>
        <w:t>得</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314325" cy="200025"/>
            <wp:effectExtent l="19050" t="0" r="0" b="0"/>
            <wp:docPr id="470" name="图片 470" descr="http://course.xsyu.edu.cn/jxsj/pages/xiti_jieda/xt104_clip_image008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course.xsyu.edu.cn/jxsj/pages/xiti_jieda/xt104_clip_image008_0005.gif"/>
                    <pic:cNvPicPr>
                      <a:picLocks noChangeAspect="1" noChangeArrowheads="1"/>
                    </pic:cNvPicPr>
                  </pic:nvPicPr>
                  <pic:blipFill>
                    <a:blip r:embed="rId117" cstate="print"/>
                    <a:srcRect/>
                    <a:stretch>
                      <a:fillRect/>
                    </a:stretch>
                  </pic:blipFill>
                  <pic:spPr bwMode="auto">
                    <a:xfrm>
                      <a:off x="0" y="0"/>
                      <a:ext cx="314325" cy="200025"/>
                    </a:xfrm>
                    <a:prstGeom prst="rect">
                      <a:avLst/>
                    </a:prstGeom>
                    <a:noFill/>
                    <a:ln w="9525">
                      <a:noFill/>
                      <a:miter lim="800000"/>
                      <a:headEnd/>
                      <a:tailEnd/>
                    </a:ln>
                  </pic:spPr>
                </pic:pic>
              </a:graphicData>
            </a:graphic>
          </wp:inline>
        </w:drawing>
      </w:r>
      <w:r w:rsidRPr="00041EDF">
        <w:rPr>
          <w:rFonts w:ascii="Verdana" w:eastAsia="宋体" w:hAnsi="Verdana" w:cs="宋体"/>
          <w:color w:val="008080"/>
          <w:kern w:val="0"/>
          <w:sz w:val="18"/>
          <w:szCs w:val="18"/>
        </w:rPr>
        <w:t>的小径</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866775" cy="238125"/>
            <wp:effectExtent l="0" t="0" r="9525" b="0"/>
            <wp:docPr id="471" name="图片 471" descr="http://course.xsyu.edu.cn/jxsj/pages/xiti_jieda/xt104_clip_image010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course.xsyu.edu.cn/jxsj/pages/xiti_jieda/xt104_clip_image010_0005.gif"/>
                    <pic:cNvPicPr>
                      <a:picLocks noChangeAspect="1" noChangeArrowheads="1"/>
                    </pic:cNvPicPr>
                  </pic:nvPicPr>
                  <pic:blipFill>
                    <a:blip r:embed="rId118" cstate="print"/>
                    <a:srcRect/>
                    <a:stretch>
                      <a:fillRect/>
                    </a:stretch>
                  </pic:blipFill>
                  <pic:spPr bwMode="auto">
                    <a:xfrm>
                      <a:off x="0" y="0"/>
                      <a:ext cx="866775" cy="238125"/>
                    </a:xfrm>
                    <a:prstGeom prst="rect">
                      <a:avLst/>
                    </a:prstGeom>
                    <a:noFill/>
                    <a:ln w="9525">
                      <a:noFill/>
                      <a:miter lim="800000"/>
                      <a:headEnd/>
                      <a:tailEnd/>
                    </a:ln>
                  </pic:spPr>
                </pic:pic>
              </a:graphicData>
            </a:graphic>
          </wp:inline>
        </w:drawing>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lastRenderedPageBreak/>
        <w:t xml:space="preserve">由公式　</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876300" cy="428625"/>
            <wp:effectExtent l="19050" t="0" r="0" b="0"/>
            <wp:docPr id="472" name="图片 472" descr="http://course.xsyu.edu.cn/jxsj/pages/xiti_jieda/xt104_clip_image012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course.xsyu.edu.cn/jxsj/pages/xiti_jieda/xt104_clip_image012_0004.gif"/>
                    <pic:cNvPicPr>
                      <a:picLocks noChangeAspect="1" noChangeArrowheads="1"/>
                    </pic:cNvPicPr>
                  </pic:nvPicPr>
                  <pic:blipFill>
                    <a:blip r:embed="rId119" cstate="print"/>
                    <a:srcRect/>
                    <a:stretch>
                      <a:fillRect/>
                    </a:stretch>
                  </pic:blipFill>
                  <pic:spPr bwMode="auto">
                    <a:xfrm>
                      <a:off x="0" y="0"/>
                      <a:ext cx="876300" cy="428625"/>
                    </a:xfrm>
                    <a:prstGeom prst="rect">
                      <a:avLst/>
                    </a:prstGeom>
                    <a:noFill/>
                    <a:ln w="9525">
                      <a:noFill/>
                      <a:miter lim="800000"/>
                      <a:headEnd/>
                      <a:tailEnd/>
                    </a:ln>
                  </pic:spPr>
                </pic:pic>
              </a:graphicData>
            </a:graphic>
          </wp:inline>
        </w:drawing>
      </w:r>
      <w:r w:rsidRPr="00041EDF">
        <w:rPr>
          <w:rFonts w:ascii="Verdana" w:eastAsia="宋体" w:hAnsi="Verdana" w:cs="宋体"/>
          <w:color w:val="008080"/>
          <w:kern w:val="0"/>
          <w:sz w:val="18"/>
          <w:szCs w:val="18"/>
        </w:rPr>
        <w:t xml:space="preserve">　得</w:t>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t xml:space="preserve">预紧力　　</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990725" cy="409575"/>
            <wp:effectExtent l="19050" t="0" r="9525" b="0"/>
            <wp:docPr id="473" name="图片 473" descr="http://course.xsyu.edu.cn/jxsj/pages/xiti_jieda/xt104_clip_image014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course.xsyu.edu.cn/jxsj/pages/xiti_jieda/xt104_clip_image014_0002.gif"/>
                    <pic:cNvPicPr>
                      <a:picLocks noChangeAspect="1" noChangeArrowheads="1"/>
                    </pic:cNvPicPr>
                  </pic:nvPicPr>
                  <pic:blipFill>
                    <a:blip r:embed="rId120" cstate="print"/>
                    <a:srcRect/>
                    <a:stretch>
                      <a:fillRect/>
                    </a:stretch>
                  </pic:blipFill>
                  <pic:spPr bwMode="auto">
                    <a:xfrm>
                      <a:off x="0" y="0"/>
                      <a:ext cx="1990725" cy="409575"/>
                    </a:xfrm>
                    <a:prstGeom prst="rect">
                      <a:avLst/>
                    </a:prstGeom>
                    <a:noFill/>
                    <a:ln w="9525">
                      <a:noFill/>
                      <a:miter lim="800000"/>
                      <a:headEnd/>
                      <a:tailEnd/>
                    </a:ln>
                  </pic:spPr>
                </pic:pic>
              </a:graphicData>
            </a:graphic>
          </wp:inline>
        </w:drawing>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t>由题图可知</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371475" cy="200025"/>
            <wp:effectExtent l="19050" t="0" r="9525" b="0"/>
            <wp:docPr id="474" name="图片 474" descr="http://course.xsyu.edu.cn/jxsj/pages/xiti_jieda/xt104_clip_image016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course.xsyu.edu.cn/jxsj/pages/xiti_jieda/xt104_clip_image016_0002.gif"/>
                    <pic:cNvPicPr>
                      <a:picLocks noChangeAspect="1" noChangeArrowheads="1"/>
                    </pic:cNvPicPr>
                  </pic:nvPicPr>
                  <pic:blipFill>
                    <a:blip r:embed="rId121" cstate="print"/>
                    <a:srcRect/>
                    <a:stretch>
                      <a:fillRect/>
                    </a:stretch>
                  </pic:blipFill>
                  <pic:spPr bwMode="auto">
                    <a:xfrm>
                      <a:off x="0" y="0"/>
                      <a:ext cx="371475" cy="200025"/>
                    </a:xfrm>
                    <a:prstGeom prst="rect">
                      <a:avLst/>
                    </a:prstGeom>
                    <a:noFill/>
                    <a:ln w="9525">
                      <a:noFill/>
                      <a:miter lim="800000"/>
                      <a:headEnd/>
                      <a:tailEnd/>
                    </a:ln>
                  </pic:spPr>
                </pic:pic>
              </a:graphicData>
            </a:graphic>
          </wp:inline>
        </w:drawing>
      </w:r>
      <w:r w:rsidRPr="00041EDF">
        <w:rPr>
          <w:rFonts w:ascii="Verdana" w:eastAsia="宋体" w:hAnsi="Verdana" w:cs="宋体"/>
          <w:color w:val="008080"/>
          <w:kern w:val="0"/>
          <w:sz w:val="18"/>
          <w:szCs w:val="18"/>
        </w:rPr>
        <w:t>，螺钉个数</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352425" cy="180975"/>
            <wp:effectExtent l="19050" t="0" r="9525" b="0"/>
            <wp:docPr id="475" name="图片 475" descr="http://course.xsyu.edu.cn/jxsj/pages/xiti_jieda/xt104_clip_image018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course.xsyu.edu.cn/jxsj/pages/xiti_jieda/xt104_clip_image018_0001.gif"/>
                    <pic:cNvPicPr>
                      <a:picLocks noChangeAspect="1" noChangeArrowheads="1"/>
                    </pic:cNvPicPr>
                  </pic:nvPicPr>
                  <pic:blipFill>
                    <a:blip r:embed="rId122" cstate="print"/>
                    <a:srcRect/>
                    <a:stretch>
                      <a:fillRect/>
                    </a:stretch>
                  </pic:blipFill>
                  <pic:spPr bwMode="auto">
                    <a:xfrm>
                      <a:off x="0" y="0"/>
                      <a:ext cx="352425" cy="180975"/>
                    </a:xfrm>
                    <a:prstGeom prst="rect">
                      <a:avLst/>
                    </a:prstGeom>
                    <a:noFill/>
                    <a:ln w="9525">
                      <a:noFill/>
                      <a:miter lim="800000"/>
                      <a:headEnd/>
                      <a:tailEnd/>
                    </a:ln>
                  </pic:spPr>
                </pic:pic>
              </a:graphicData>
            </a:graphic>
          </wp:inline>
        </w:drawing>
      </w:r>
      <w:r w:rsidRPr="00041EDF">
        <w:rPr>
          <w:rFonts w:ascii="Verdana" w:eastAsia="宋体" w:hAnsi="Verdana" w:cs="宋体"/>
          <w:color w:val="008080"/>
          <w:kern w:val="0"/>
          <w:sz w:val="18"/>
          <w:szCs w:val="18"/>
        </w:rPr>
        <w:t>，取可靠性系数</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447675" cy="209550"/>
            <wp:effectExtent l="19050" t="0" r="9525" b="0"/>
            <wp:docPr id="476" name="图片 476" descr="http://course.xsyu.edu.cn/jxsj/pages/xiti_jieda/xt104_clip_image020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course.xsyu.edu.cn/jxsj/pages/xiti_jieda/xt104_clip_image020_0000.gif"/>
                    <pic:cNvPicPr>
                      <a:picLocks noChangeAspect="1" noChangeArrowheads="1"/>
                    </pic:cNvPicPr>
                  </pic:nvPicPr>
                  <pic:blipFill>
                    <a:blip r:embed="rId123" cstate="print"/>
                    <a:srcRect/>
                    <a:stretch>
                      <a:fillRect/>
                    </a:stretch>
                  </pic:blipFill>
                  <pic:spPr bwMode="auto">
                    <a:xfrm>
                      <a:off x="0" y="0"/>
                      <a:ext cx="447675" cy="209550"/>
                    </a:xfrm>
                    <a:prstGeom prst="rect">
                      <a:avLst/>
                    </a:prstGeom>
                    <a:noFill/>
                    <a:ln w="9525">
                      <a:noFill/>
                      <a:miter lim="800000"/>
                      <a:headEnd/>
                      <a:tailEnd/>
                    </a:ln>
                  </pic:spPr>
                </pic:pic>
              </a:graphicData>
            </a:graphic>
          </wp:inline>
        </w:drawing>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t xml:space="preserve">牵曳力　　</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943100" cy="400050"/>
            <wp:effectExtent l="19050" t="0" r="0" b="0"/>
            <wp:docPr id="477" name="图片 477" descr="http://course.xsyu.edu.cn/jxsj/pages/xiti_jieda/xt104_clip_image02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course.xsyu.edu.cn/jxsj/pages/xiti_jieda/xt104_clip_image022_0000.gif"/>
                    <pic:cNvPicPr>
                      <a:picLocks noChangeAspect="1" noChangeArrowheads="1"/>
                    </pic:cNvPicPr>
                  </pic:nvPicPr>
                  <pic:blipFill>
                    <a:blip r:embed="rId124" cstate="print"/>
                    <a:srcRect/>
                    <a:stretch>
                      <a:fillRect/>
                    </a:stretch>
                  </pic:blipFill>
                  <pic:spPr bwMode="auto">
                    <a:xfrm>
                      <a:off x="0" y="0"/>
                      <a:ext cx="1943100" cy="400050"/>
                    </a:xfrm>
                    <a:prstGeom prst="rect">
                      <a:avLst/>
                    </a:prstGeom>
                    <a:noFill/>
                    <a:ln w="9525">
                      <a:noFill/>
                      <a:miter lim="800000"/>
                      <a:headEnd/>
                      <a:tailEnd/>
                    </a:ln>
                  </pic:spPr>
                </pic:pic>
              </a:graphicData>
            </a:graphic>
          </wp:inline>
        </w:drawing>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b/>
          <w:bCs/>
          <w:color w:val="008080"/>
          <w:kern w:val="0"/>
          <w:sz w:val="18"/>
        </w:rPr>
        <w:t>10-6</w:t>
      </w:r>
      <w:r w:rsidRPr="00041EDF">
        <w:rPr>
          <w:rFonts w:ascii="Verdana" w:eastAsia="宋体" w:hAnsi="Verdana" w:cs="宋体"/>
          <w:b/>
          <w:bCs/>
          <w:color w:val="008080"/>
          <w:kern w:val="0"/>
          <w:sz w:val="18"/>
        </w:rPr>
        <w:t>解</w:t>
      </w:r>
      <w:r w:rsidRPr="00041EDF">
        <w:rPr>
          <w:rFonts w:ascii="Verdana" w:eastAsia="宋体" w:hAnsi="Verdana" w:cs="宋体"/>
          <w:b/>
          <w:bCs/>
          <w:color w:val="008080"/>
          <w:kern w:val="0"/>
          <w:sz w:val="18"/>
        </w:rPr>
        <w:t> </w:t>
      </w:r>
      <w:r w:rsidRPr="00041EDF">
        <w:rPr>
          <w:rFonts w:ascii="Verdana" w:eastAsia="宋体" w:hAnsi="Verdana" w:cs="宋体"/>
          <w:color w:val="008080"/>
          <w:kern w:val="0"/>
          <w:sz w:val="18"/>
          <w:szCs w:val="18"/>
        </w:rPr>
        <w:t>此联接是利用旋转中间零件使两端螺杆受到拉伸</w:t>
      </w:r>
      <w:r w:rsidRPr="00041EDF">
        <w:rPr>
          <w:rFonts w:ascii="Verdana" w:eastAsia="宋体" w:hAnsi="Verdana" w:cs="宋体"/>
          <w:color w:val="008080"/>
          <w:kern w:val="0"/>
          <w:sz w:val="18"/>
          <w:szCs w:val="18"/>
        </w:rPr>
        <w:t xml:space="preserve"> ,</w:t>
      </w:r>
      <w:r w:rsidRPr="00041EDF">
        <w:rPr>
          <w:rFonts w:ascii="Verdana" w:eastAsia="宋体" w:hAnsi="Verdana" w:cs="宋体"/>
          <w:color w:val="008080"/>
          <w:kern w:val="0"/>
          <w:sz w:val="18"/>
          <w:szCs w:val="18"/>
        </w:rPr>
        <w:t>故螺杆受到拉扭组合变形。</w:t>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t>查教材表</w:t>
      </w:r>
      <w:r w:rsidRPr="00041EDF">
        <w:rPr>
          <w:rFonts w:ascii="Verdana" w:eastAsia="宋体" w:hAnsi="Verdana" w:cs="宋体"/>
          <w:color w:val="008080"/>
          <w:kern w:val="0"/>
          <w:sz w:val="18"/>
          <w:szCs w:val="18"/>
        </w:rPr>
        <w:t xml:space="preserve"> 9-1</w:t>
      </w:r>
      <w:r w:rsidRPr="00041EDF">
        <w:rPr>
          <w:rFonts w:ascii="Verdana" w:eastAsia="宋体" w:hAnsi="Verdana" w:cs="宋体"/>
          <w:color w:val="008080"/>
          <w:kern w:val="0"/>
          <w:sz w:val="18"/>
          <w:szCs w:val="18"/>
        </w:rPr>
        <w:t>得，拉杆材料</w:t>
      </w:r>
      <w:r w:rsidRPr="00041EDF">
        <w:rPr>
          <w:rFonts w:ascii="Verdana" w:eastAsia="宋体" w:hAnsi="Verdana" w:cs="宋体"/>
          <w:color w:val="008080"/>
          <w:kern w:val="0"/>
          <w:sz w:val="18"/>
          <w:szCs w:val="18"/>
        </w:rPr>
        <w:t>Q275</w:t>
      </w:r>
      <w:r w:rsidRPr="00041EDF">
        <w:rPr>
          <w:rFonts w:ascii="Verdana" w:eastAsia="宋体" w:hAnsi="Verdana" w:cs="宋体"/>
          <w:color w:val="008080"/>
          <w:kern w:val="0"/>
          <w:sz w:val="18"/>
          <w:szCs w:val="18"/>
        </w:rPr>
        <w:t xml:space="preserve">的屈服极限　　</w:t>
      </w:r>
      <w:r>
        <w:rPr>
          <w:rFonts w:ascii="Verdana" w:eastAsia="宋体" w:hAnsi="Verdana" w:cs="宋体"/>
          <w:noProof/>
          <w:color w:val="008080"/>
          <w:kern w:val="0"/>
          <w:sz w:val="18"/>
          <w:szCs w:val="18"/>
        </w:rPr>
        <w:drawing>
          <wp:inline distT="0" distB="0" distL="0" distR="0">
            <wp:extent cx="800100" cy="209550"/>
            <wp:effectExtent l="19050" t="0" r="0" b="0"/>
            <wp:docPr id="478" name="图片 478" descr="http://course.xsyu.edu.cn/jxsj/pages/xiti_jieda/xt104_clip_image002_0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course.xsyu.edu.cn/jxsj/pages/xiti_jieda/xt104_clip_image002_0013.gif"/>
                    <pic:cNvPicPr>
                      <a:picLocks noChangeAspect="1" noChangeArrowheads="1"/>
                    </pic:cNvPicPr>
                  </pic:nvPicPr>
                  <pic:blipFill>
                    <a:blip r:embed="rId125" cstate="print"/>
                    <a:srcRect/>
                    <a:stretch>
                      <a:fillRect/>
                    </a:stretch>
                  </pic:blipFill>
                  <pic:spPr bwMode="auto">
                    <a:xfrm>
                      <a:off x="0" y="0"/>
                      <a:ext cx="800100" cy="209550"/>
                    </a:xfrm>
                    <a:prstGeom prst="rect">
                      <a:avLst/>
                    </a:prstGeom>
                    <a:noFill/>
                    <a:ln w="9525">
                      <a:noFill/>
                      <a:miter lim="800000"/>
                      <a:headEnd/>
                      <a:tailEnd/>
                    </a:ln>
                  </pic:spPr>
                </pic:pic>
              </a:graphicData>
            </a:graphic>
          </wp:inline>
        </w:drawing>
      </w:r>
      <w:r w:rsidRPr="00041EDF">
        <w:rPr>
          <w:rFonts w:ascii="Verdana" w:eastAsia="宋体" w:hAnsi="Verdana" w:cs="宋体"/>
          <w:color w:val="008080"/>
          <w:kern w:val="0"/>
          <w:sz w:val="18"/>
          <w:szCs w:val="18"/>
        </w:rPr>
        <w:t>，</w:t>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t>取安全系数</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361950" cy="190500"/>
            <wp:effectExtent l="19050" t="0" r="0" b="0"/>
            <wp:docPr id="479" name="图片 479" descr="http://course.xsyu.edu.cn/jxsj/pages/xiti_jieda/xt104_clip_image004_0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course.xsyu.edu.cn/jxsj/pages/xiti_jieda/xt104_clip_image004_0008.gif"/>
                    <pic:cNvPicPr>
                      <a:picLocks noChangeAspect="1" noChangeArrowheads="1"/>
                    </pic:cNvPicPr>
                  </pic:nvPicPr>
                  <pic:blipFill>
                    <a:blip r:embed="rId126" cstate="print"/>
                    <a:srcRect/>
                    <a:stretch>
                      <a:fillRect/>
                    </a:stretch>
                  </pic:blipFill>
                  <pic:spPr bwMode="auto">
                    <a:xfrm>
                      <a:off x="0" y="0"/>
                      <a:ext cx="361950" cy="190500"/>
                    </a:xfrm>
                    <a:prstGeom prst="rect">
                      <a:avLst/>
                    </a:prstGeom>
                    <a:noFill/>
                    <a:ln w="9525">
                      <a:noFill/>
                      <a:miter lim="800000"/>
                      <a:headEnd/>
                      <a:tailEnd/>
                    </a:ln>
                  </pic:spPr>
                </pic:pic>
              </a:graphicData>
            </a:graphic>
          </wp:inline>
        </w:drawing>
      </w:r>
      <w:r w:rsidRPr="00041EDF">
        <w:rPr>
          <w:rFonts w:ascii="Verdana" w:eastAsia="宋体" w:hAnsi="Verdana" w:cs="宋体"/>
          <w:color w:val="008080"/>
          <w:kern w:val="0"/>
          <w:sz w:val="18"/>
          <w:szCs w:val="18"/>
        </w:rPr>
        <w:t xml:space="preserve">，拉杆材料的许用应力　　</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333500" cy="419100"/>
            <wp:effectExtent l="19050" t="0" r="0" b="0"/>
            <wp:docPr id="480" name="图片 480" descr="http://course.xsyu.edu.cn/jxsj/pages/xiti_jieda/xt104_clip_image006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course.xsyu.edu.cn/jxsj/pages/xiti_jieda/xt104_clip_image006_0006.gif"/>
                    <pic:cNvPicPr>
                      <a:picLocks noChangeAspect="1" noChangeArrowheads="1"/>
                    </pic:cNvPicPr>
                  </pic:nvPicPr>
                  <pic:blipFill>
                    <a:blip r:embed="rId127" cstate="print"/>
                    <a:srcRect/>
                    <a:stretch>
                      <a:fillRect/>
                    </a:stretch>
                  </pic:blipFill>
                  <pic:spPr bwMode="auto">
                    <a:xfrm>
                      <a:off x="0" y="0"/>
                      <a:ext cx="1333500" cy="419100"/>
                    </a:xfrm>
                    <a:prstGeom prst="rect">
                      <a:avLst/>
                    </a:prstGeom>
                    <a:noFill/>
                    <a:ln w="9525">
                      <a:noFill/>
                      <a:miter lim="800000"/>
                      <a:headEnd/>
                      <a:tailEnd/>
                    </a:ln>
                  </pic:spPr>
                </pic:pic>
              </a:graphicData>
            </a:graphic>
          </wp:inline>
        </w:drawing>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t xml:space="preserve">所需拉杆最小直径　　</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2238375" cy="542925"/>
            <wp:effectExtent l="19050" t="0" r="9525" b="0"/>
            <wp:docPr id="481" name="图片 481" descr="http://course.xsyu.edu.cn/jxsj/pages/xiti_jieda/xt104_clip_image008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course.xsyu.edu.cn/jxsj/pages/xiti_jieda/xt104_clip_image008_0006.gif"/>
                    <pic:cNvPicPr>
                      <a:picLocks noChangeAspect="1" noChangeArrowheads="1"/>
                    </pic:cNvPicPr>
                  </pic:nvPicPr>
                  <pic:blipFill>
                    <a:blip r:embed="rId128" cstate="print"/>
                    <a:srcRect/>
                    <a:stretch>
                      <a:fillRect/>
                    </a:stretch>
                  </pic:blipFill>
                  <pic:spPr bwMode="auto">
                    <a:xfrm>
                      <a:off x="0" y="0"/>
                      <a:ext cx="2238375" cy="542925"/>
                    </a:xfrm>
                    <a:prstGeom prst="rect">
                      <a:avLst/>
                    </a:prstGeom>
                    <a:noFill/>
                    <a:ln w="9525">
                      <a:noFill/>
                      <a:miter lim="800000"/>
                      <a:headEnd/>
                      <a:tailEnd/>
                    </a:ln>
                  </pic:spPr>
                </pic:pic>
              </a:graphicData>
            </a:graphic>
          </wp:inline>
        </w:drawing>
      </w:r>
    </w:p>
    <w:p w:rsidR="00041EDF" w:rsidRPr="00041EDF" w:rsidRDefault="00041EDF" w:rsidP="00041EDF">
      <w:pPr>
        <w:widowControl/>
        <w:jc w:val="left"/>
        <w:rPr>
          <w:rFonts w:ascii="宋体" w:eastAsia="宋体" w:hAnsi="宋体" w:cs="宋体"/>
          <w:kern w:val="0"/>
          <w:sz w:val="24"/>
          <w:szCs w:val="24"/>
        </w:rPr>
      </w:pPr>
      <w:r w:rsidRPr="00041EDF">
        <w:rPr>
          <w:rFonts w:ascii="??_GB2312" w:eastAsia="宋体" w:hAnsi="??_GB2312" w:cs="宋体"/>
          <w:color w:val="008080"/>
          <w:kern w:val="0"/>
          <w:szCs w:val="21"/>
          <w:shd w:val="clear" w:color="auto" w:fill="FFFFFF"/>
        </w:rPr>
        <w:t>查教材表</w:t>
      </w:r>
      <w:r w:rsidRPr="00041EDF">
        <w:rPr>
          <w:rFonts w:ascii="??_GB2312" w:eastAsia="宋体" w:hAnsi="??_GB2312" w:cs="宋体"/>
          <w:color w:val="008080"/>
          <w:kern w:val="0"/>
          <w:szCs w:val="21"/>
          <w:shd w:val="clear" w:color="auto" w:fill="FFFFFF"/>
        </w:rPr>
        <w:t xml:space="preserve"> 10-1</w:t>
      </w:r>
      <w:r w:rsidRPr="00041EDF">
        <w:rPr>
          <w:rFonts w:ascii="??_GB2312" w:eastAsia="宋体" w:hAnsi="??_GB2312" w:cs="宋体"/>
          <w:color w:val="008080"/>
          <w:kern w:val="0"/>
          <w:szCs w:val="21"/>
          <w:shd w:val="clear" w:color="auto" w:fill="FFFFFF"/>
        </w:rPr>
        <w:t>，选用螺纹</w:t>
      </w:r>
      <w:r w:rsidRPr="00041EDF">
        <w:rPr>
          <w:rFonts w:ascii="??_GB2312" w:eastAsia="宋体" w:hAnsi="??_GB2312" w:cs="宋体"/>
          <w:color w:val="008080"/>
          <w:kern w:val="0"/>
        </w:rPr>
        <w:t> </w:t>
      </w:r>
      <w:r>
        <w:rPr>
          <w:rFonts w:ascii="宋体" w:eastAsia="宋体" w:hAnsi="宋体" w:cs="宋体"/>
          <w:noProof/>
          <w:kern w:val="0"/>
          <w:sz w:val="24"/>
          <w:szCs w:val="24"/>
        </w:rPr>
        <w:drawing>
          <wp:inline distT="0" distB="0" distL="0" distR="0">
            <wp:extent cx="314325" cy="190500"/>
            <wp:effectExtent l="19050" t="0" r="0" b="0"/>
            <wp:docPr id="482" name="图片 482" descr="http://course.xsyu.edu.cn/jxsj/pages/xiti_jieda/xt104_clip_image010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course.xsyu.edu.cn/jxsj/pages/xiti_jieda/xt104_clip_image010_0006.gif"/>
                    <pic:cNvPicPr>
                      <a:picLocks noChangeAspect="1" noChangeArrowheads="1"/>
                    </pic:cNvPicPr>
                  </pic:nvPicPr>
                  <pic:blipFill>
                    <a:blip r:embed="rId129" cstate="print"/>
                    <a:srcRect/>
                    <a:stretch>
                      <a:fillRect/>
                    </a:stretch>
                  </pic:blipFill>
                  <pic:spPr bwMode="auto">
                    <a:xfrm>
                      <a:off x="0" y="0"/>
                      <a:ext cx="314325" cy="190500"/>
                    </a:xfrm>
                    <a:prstGeom prst="rect">
                      <a:avLst/>
                    </a:prstGeom>
                    <a:noFill/>
                    <a:ln w="9525">
                      <a:noFill/>
                      <a:miter lim="800000"/>
                      <a:headEnd/>
                      <a:tailEnd/>
                    </a:ln>
                  </pic:spPr>
                </pic:pic>
              </a:graphicData>
            </a:graphic>
          </wp:inline>
        </w:drawing>
      </w:r>
      <w:r w:rsidRPr="00041EDF">
        <w:rPr>
          <w:rFonts w:ascii="??_GB2312" w:eastAsia="宋体" w:hAnsi="??_GB2312" w:cs="宋体"/>
          <w:color w:val="008080"/>
          <w:kern w:val="0"/>
          <w:szCs w:val="21"/>
          <w:shd w:val="clear" w:color="auto" w:fill="FFFFFF"/>
        </w:rPr>
        <w:t>（</w:t>
      </w:r>
      <w:r w:rsidRPr="00041EDF">
        <w:rPr>
          <w:rFonts w:ascii="??_GB2312" w:eastAsia="宋体" w:hAnsi="??_GB2312" w:cs="宋体"/>
          <w:color w:val="008080"/>
          <w:kern w:val="0"/>
        </w:rPr>
        <w:t> </w:t>
      </w:r>
      <w:r>
        <w:rPr>
          <w:rFonts w:ascii="宋体" w:eastAsia="宋体" w:hAnsi="宋体" w:cs="宋体"/>
          <w:noProof/>
          <w:kern w:val="0"/>
          <w:sz w:val="24"/>
          <w:szCs w:val="24"/>
        </w:rPr>
        <w:drawing>
          <wp:inline distT="0" distB="0" distL="0" distR="0">
            <wp:extent cx="847725" cy="238125"/>
            <wp:effectExtent l="0" t="0" r="9525" b="0"/>
            <wp:docPr id="483" name="图片 483" descr="http://course.xsyu.edu.cn/jxsj/pages/xiti_jieda/xt104_clip_image012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course.xsyu.edu.cn/jxsj/pages/xiti_jieda/xt104_clip_image012_0005.gif"/>
                    <pic:cNvPicPr>
                      <a:picLocks noChangeAspect="1" noChangeArrowheads="1"/>
                    </pic:cNvPicPr>
                  </pic:nvPicPr>
                  <pic:blipFill>
                    <a:blip r:embed="rId130" cstate="print"/>
                    <a:srcRect/>
                    <a:stretch>
                      <a:fillRect/>
                    </a:stretch>
                  </pic:blipFill>
                  <pic:spPr bwMode="auto">
                    <a:xfrm>
                      <a:off x="0" y="0"/>
                      <a:ext cx="847725" cy="238125"/>
                    </a:xfrm>
                    <a:prstGeom prst="rect">
                      <a:avLst/>
                    </a:prstGeom>
                    <a:noFill/>
                    <a:ln w="9525">
                      <a:noFill/>
                      <a:miter lim="800000"/>
                      <a:headEnd/>
                      <a:tailEnd/>
                    </a:ln>
                  </pic:spPr>
                </pic:pic>
              </a:graphicData>
            </a:graphic>
          </wp:inline>
        </w:drawing>
      </w:r>
      <w:r w:rsidRPr="00041EDF">
        <w:rPr>
          <w:rFonts w:ascii="??_GB2312" w:eastAsia="宋体" w:hAnsi="??_GB2312" w:cs="宋体"/>
          <w:color w:val="008080"/>
          <w:kern w:val="0"/>
          <w:szCs w:val="21"/>
          <w:shd w:val="clear" w:color="auto" w:fill="FFFFFF"/>
        </w:rPr>
        <w:t>）。</w:t>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b/>
          <w:bCs/>
          <w:color w:val="008080"/>
          <w:kern w:val="0"/>
          <w:sz w:val="18"/>
        </w:rPr>
        <w:t>10-7</w:t>
      </w:r>
      <w:r w:rsidRPr="00041EDF">
        <w:rPr>
          <w:rFonts w:ascii="Verdana" w:eastAsia="宋体" w:hAnsi="Verdana" w:cs="宋体"/>
          <w:b/>
          <w:bCs/>
          <w:color w:val="008080"/>
          <w:kern w:val="0"/>
          <w:sz w:val="18"/>
        </w:rPr>
        <w:t>解</w:t>
      </w:r>
      <w:r w:rsidRPr="00041EDF">
        <w:rPr>
          <w:rFonts w:ascii="Verdana" w:eastAsia="宋体" w:hAnsi="Verdana" w:cs="宋体"/>
          <w:b/>
          <w:bCs/>
          <w:color w:val="008080"/>
          <w:kern w:val="0"/>
          <w:sz w:val="18"/>
        </w:rPr>
        <w:t> </w:t>
      </w:r>
      <w:r w:rsidRPr="00041EDF">
        <w:rPr>
          <w:rFonts w:ascii="Verdana" w:eastAsia="宋体" w:hAnsi="Verdana" w:cs="宋体"/>
          <w:color w:val="008080"/>
          <w:kern w:val="0"/>
          <w:sz w:val="18"/>
          <w:szCs w:val="18"/>
        </w:rPr>
        <w:t>查教材表</w:t>
      </w:r>
      <w:r w:rsidRPr="00041EDF">
        <w:rPr>
          <w:rFonts w:ascii="Verdana" w:eastAsia="宋体" w:hAnsi="Verdana" w:cs="宋体"/>
          <w:color w:val="008080"/>
          <w:kern w:val="0"/>
          <w:sz w:val="18"/>
          <w:szCs w:val="18"/>
        </w:rPr>
        <w:t xml:space="preserve"> 9-1</w:t>
      </w:r>
      <w:r w:rsidRPr="00041EDF">
        <w:rPr>
          <w:rFonts w:ascii="Verdana" w:eastAsia="宋体" w:hAnsi="Verdana" w:cs="宋体"/>
          <w:color w:val="008080"/>
          <w:kern w:val="0"/>
          <w:sz w:val="18"/>
          <w:szCs w:val="18"/>
        </w:rPr>
        <w:t>得，螺栓</w:t>
      </w:r>
      <w:r w:rsidRPr="00041EDF">
        <w:rPr>
          <w:rFonts w:ascii="Verdana" w:eastAsia="宋体" w:hAnsi="Verdana" w:cs="宋体"/>
          <w:color w:val="008080"/>
          <w:kern w:val="0"/>
          <w:sz w:val="18"/>
          <w:szCs w:val="18"/>
        </w:rPr>
        <w:t>35</w:t>
      </w:r>
      <w:r w:rsidRPr="00041EDF">
        <w:rPr>
          <w:rFonts w:ascii="Verdana" w:eastAsia="宋体" w:hAnsi="Verdana" w:cs="宋体"/>
          <w:color w:val="008080"/>
          <w:kern w:val="0"/>
          <w:sz w:val="18"/>
          <w:szCs w:val="18"/>
        </w:rPr>
        <w:t xml:space="preserve">钢的屈服极限　</w:t>
      </w:r>
      <w:r>
        <w:rPr>
          <w:rFonts w:ascii="Verdana" w:eastAsia="宋体" w:hAnsi="Verdana" w:cs="宋体"/>
          <w:noProof/>
          <w:color w:val="008080"/>
          <w:kern w:val="0"/>
          <w:sz w:val="18"/>
          <w:szCs w:val="18"/>
        </w:rPr>
        <w:drawing>
          <wp:inline distT="0" distB="0" distL="0" distR="0">
            <wp:extent cx="819150" cy="238125"/>
            <wp:effectExtent l="19050" t="0" r="0" b="0"/>
            <wp:docPr id="484" name="图片 484" descr="http://course.xsyu.edu.cn/jxsj/pages/xiti_jieda/xt104_clip_image002_00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course.xsyu.edu.cn/jxsj/pages/xiti_jieda/xt104_clip_image002_0015.gif"/>
                    <pic:cNvPicPr>
                      <a:picLocks noChangeAspect="1" noChangeArrowheads="1"/>
                    </pic:cNvPicPr>
                  </pic:nvPicPr>
                  <pic:blipFill>
                    <a:blip r:embed="rId131" cstate="print"/>
                    <a:srcRect/>
                    <a:stretch>
                      <a:fillRect/>
                    </a:stretch>
                  </pic:blipFill>
                  <pic:spPr bwMode="auto">
                    <a:xfrm>
                      <a:off x="0" y="0"/>
                      <a:ext cx="819150" cy="238125"/>
                    </a:xfrm>
                    <a:prstGeom prst="rect">
                      <a:avLst/>
                    </a:prstGeom>
                    <a:noFill/>
                    <a:ln w="9525">
                      <a:noFill/>
                      <a:miter lim="800000"/>
                      <a:headEnd/>
                      <a:tailEnd/>
                    </a:ln>
                  </pic:spPr>
                </pic:pic>
              </a:graphicData>
            </a:graphic>
          </wp:inline>
        </w:drawing>
      </w:r>
      <w:r w:rsidRPr="00041EDF">
        <w:rPr>
          <w:rFonts w:ascii="Verdana" w:eastAsia="宋体" w:hAnsi="Verdana" w:cs="宋体"/>
          <w:color w:val="008080"/>
          <w:kern w:val="0"/>
          <w:sz w:val="18"/>
          <w:szCs w:val="18"/>
        </w:rPr>
        <w:t>，</w:t>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t>查教材表</w:t>
      </w:r>
      <w:r w:rsidRPr="00041EDF">
        <w:rPr>
          <w:rFonts w:ascii="Verdana" w:eastAsia="宋体" w:hAnsi="Verdana" w:cs="宋体"/>
          <w:color w:val="008080"/>
          <w:kern w:val="0"/>
          <w:sz w:val="18"/>
          <w:szCs w:val="18"/>
        </w:rPr>
        <w:t xml:space="preserve"> 10-6</w:t>
      </w:r>
      <w:r w:rsidRPr="00041EDF">
        <w:rPr>
          <w:rFonts w:ascii="Verdana" w:eastAsia="宋体" w:hAnsi="Verdana" w:cs="宋体"/>
          <w:color w:val="008080"/>
          <w:kern w:val="0"/>
          <w:sz w:val="18"/>
          <w:szCs w:val="18"/>
        </w:rPr>
        <w:t>、</w:t>
      </w:r>
      <w:r w:rsidRPr="00041EDF">
        <w:rPr>
          <w:rFonts w:ascii="Verdana" w:eastAsia="宋体" w:hAnsi="Verdana" w:cs="宋体"/>
          <w:color w:val="008080"/>
          <w:kern w:val="0"/>
          <w:sz w:val="18"/>
          <w:szCs w:val="18"/>
        </w:rPr>
        <w:t>10-7</w:t>
      </w:r>
      <w:r w:rsidRPr="00041EDF">
        <w:rPr>
          <w:rFonts w:ascii="Verdana" w:eastAsia="宋体" w:hAnsi="Verdana" w:cs="宋体"/>
          <w:color w:val="008080"/>
          <w:kern w:val="0"/>
          <w:sz w:val="18"/>
          <w:szCs w:val="18"/>
        </w:rPr>
        <w:t xml:space="preserve">得螺栓的许用应力　</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1447800" cy="409575"/>
            <wp:effectExtent l="19050" t="0" r="0" b="0"/>
            <wp:docPr id="485" name="图片 485" descr="http://course.xsyu.edu.cn/jxsj/pages/xiti_jieda/xt104_clip_image004_0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course.xsyu.edu.cn/jxsj/pages/xiti_jieda/xt104_clip_image004_0010.gif"/>
                    <pic:cNvPicPr>
                      <a:picLocks noChangeAspect="1" noChangeArrowheads="1"/>
                    </pic:cNvPicPr>
                  </pic:nvPicPr>
                  <pic:blipFill>
                    <a:blip r:embed="rId132" cstate="print"/>
                    <a:srcRect/>
                    <a:stretch>
                      <a:fillRect/>
                    </a:stretch>
                  </pic:blipFill>
                  <pic:spPr bwMode="auto">
                    <a:xfrm>
                      <a:off x="0" y="0"/>
                      <a:ext cx="1447800" cy="409575"/>
                    </a:xfrm>
                    <a:prstGeom prst="rect">
                      <a:avLst/>
                    </a:prstGeom>
                    <a:noFill/>
                    <a:ln w="9525">
                      <a:noFill/>
                      <a:miter lim="800000"/>
                      <a:headEnd/>
                      <a:tailEnd/>
                    </a:ln>
                  </pic:spPr>
                </pic:pic>
              </a:graphicData>
            </a:graphic>
          </wp:inline>
        </w:drawing>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t>查教材表</w:t>
      </w:r>
      <w:r w:rsidRPr="00041EDF">
        <w:rPr>
          <w:rFonts w:ascii="Verdana" w:eastAsia="宋体" w:hAnsi="Verdana" w:cs="宋体"/>
          <w:color w:val="008080"/>
          <w:kern w:val="0"/>
          <w:sz w:val="18"/>
          <w:szCs w:val="18"/>
        </w:rPr>
        <w:t xml:space="preserve"> 10-1</w:t>
      </w:r>
      <w:r w:rsidRPr="00041EDF">
        <w:rPr>
          <w:rFonts w:ascii="Verdana" w:eastAsia="宋体" w:hAnsi="Verdana" w:cs="宋体"/>
          <w:color w:val="008080"/>
          <w:kern w:val="0"/>
          <w:sz w:val="18"/>
          <w:szCs w:val="18"/>
        </w:rPr>
        <w:t>得，</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323850" cy="180975"/>
            <wp:effectExtent l="19050" t="0" r="0" b="0"/>
            <wp:docPr id="486" name="图片 486" descr="http://course.xsyu.edu.cn/jxsj/pages/xiti_jieda/xt104_clip_image006_0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course.xsyu.edu.cn/jxsj/pages/xiti_jieda/xt104_clip_image006_0008.gif"/>
                    <pic:cNvPicPr>
                      <a:picLocks noChangeAspect="1" noChangeArrowheads="1"/>
                    </pic:cNvPicPr>
                  </pic:nvPicPr>
                  <pic:blipFill>
                    <a:blip r:embed="rId129" cstate="print"/>
                    <a:srcRect/>
                    <a:stretch>
                      <a:fillRect/>
                    </a:stretch>
                  </pic:blipFill>
                  <pic:spPr bwMode="auto">
                    <a:xfrm>
                      <a:off x="0" y="0"/>
                      <a:ext cx="323850" cy="180975"/>
                    </a:xfrm>
                    <a:prstGeom prst="rect">
                      <a:avLst/>
                    </a:prstGeom>
                    <a:noFill/>
                    <a:ln w="9525">
                      <a:noFill/>
                      <a:miter lim="800000"/>
                      <a:headEnd/>
                      <a:tailEnd/>
                    </a:ln>
                  </pic:spPr>
                </pic:pic>
              </a:graphicData>
            </a:graphic>
          </wp:inline>
        </w:drawing>
      </w:r>
      <w:r w:rsidRPr="00041EDF">
        <w:rPr>
          <w:rFonts w:ascii="Verdana" w:eastAsia="宋体" w:hAnsi="Verdana" w:cs="宋体"/>
          <w:color w:val="008080"/>
          <w:kern w:val="0"/>
          <w:sz w:val="18"/>
          <w:szCs w:val="18"/>
        </w:rPr>
        <w:t xml:space="preserve">的小径　</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847725" cy="228600"/>
            <wp:effectExtent l="0" t="0" r="9525" b="0"/>
            <wp:docPr id="487" name="图片 487" descr="http://course.xsyu.edu.cn/jxsj/pages/xiti_jieda/xt104_clip_image008_0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course.xsyu.edu.cn/jxsj/pages/xiti_jieda/xt104_clip_image008_0008.gif"/>
                    <pic:cNvPicPr>
                      <a:picLocks noChangeAspect="1" noChangeArrowheads="1"/>
                    </pic:cNvPicPr>
                  </pic:nvPicPr>
                  <pic:blipFill>
                    <a:blip r:embed="rId130" cstate="print"/>
                    <a:srcRect/>
                    <a:stretch>
                      <a:fillRect/>
                    </a:stretch>
                  </pic:blipFill>
                  <pic:spPr bwMode="auto">
                    <a:xfrm>
                      <a:off x="0" y="0"/>
                      <a:ext cx="847725" cy="228600"/>
                    </a:xfrm>
                    <a:prstGeom prst="rect">
                      <a:avLst/>
                    </a:prstGeom>
                    <a:noFill/>
                    <a:ln w="9525">
                      <a:noFill/>
                      <a:miter lim="800000"/>
                      <a:headEnd/>
                      <a:tailEnd/>
                    </a:ln>
                  </pic:spPr>
                </pic:pic>
              </a:graphicData>
            </a:graphic>
          </wp:inline>
        </w:drawing>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t>螺栓所能承受的最大预紧力</w:t>
      </w:r>
    </w:p>
    <w:p w:rsidR="00041EDF" w:rsidRPr="00041EDF" w:rsidRDefault="00041EDF" w:rsidP="00041EDF">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Pr>
          <w:rFonts w:ascii="Verdana" w:eastAsia="宋体" w:hAnsi="Verdana" w:cs="宋体"/>
          <w:noProof/>
          <w:color w:val="008080"/>
          <w:kern w:val="0"/>
          <w:sz w:val="18"/>
          <w:szCs w:val="18"/>
        </w:rPr>
        <w:drawing>
          <wp:inline distT="0" distB="0" distL="0" distR="0">
            <wp:extent cx="2143125" cy="428625"/>
            <wp:effectExtent l="0" t="0" r="9525" b="0"/>
            <wp:docPr id="488" name="图片 488" descr="http://course.xsyu.edu.cn/jxsj/pages/xiti_jieda/xt104_clip_image010_0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course.xsyu.edu.cn/jxsj/pages/xiti_jieda/xt104_clip_image010_0008.gif"/>
                    <pic:cNvPicPr>
                      <a:picLocks noChangeAspect="1" noChangeArrowheads="1"/>
                    </pic:cNvPicPr>
                  </pic:nvPicPr>
                  <pic:blipFill>
                    <a:blip r:embed="rId133" cstate="print"/>
                    <a:srcRect/>
                    <a:stretch>
                      <a:fillRect/>
                    </a:stretch>
                  </pic:blipFill>
                  <pic:spPr bwMode="auto">
                    <a:xfrm>
                      <a:off x="0" y="0"/>
                      <a:ext cx="2143125" cy="428625"/>
                    </a:xfrm>
                    <a:prstGeom prst="rect">
                      <a:avLst/>
                    </a:prstGeom>
                    <a:noFill/>
                    <a:ln w="9525">
                      <a:noFill/>
                      <a:miter lim="800000"/>
                      <a:headEnd/>
                      <a:tailEnd/>
                    </a:ln>
                  </pic:spPr>
                </pic:pic>
              </a:graphicData>
            </a:graphic>
          </wp:inline>
        </w:drawing>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lastRenderedPageBreak/>
        <w:t>所需的螺栓预紧拉力</w:t>
      </w:r>
      <w:r w:rsidRPr="00041EDF">
        <w:rPr>
          <w:rFonts w:ascii="Verdana" w:eastAsia="宋体" w:hAnsi="Verdana" w:cs="宋体"/>
          <w:color w:val="008080"/>
          <w:kern w:val="0"/>
          <w:sz w:val="18"/>
          <w:szCs w:val="18"/>
        </w:rPr>
        <w:t xml:space="preserve"> </w:t>
      </w:r>
      <w:r w:rsidRPr="00041EDF">
        <w:rPr>
          <w:rFonts w:ascii="Verdana" w:eastAsia="宋体" w:hAnsi="Verdana" w:cs="宋体"/>
          <w:color w:val="008080"/>
          <w:kern w:val="0"/>
          <w:sz w:val="18"/>
          <w:szCs w:val="18"/>
        </w:rPr>
        <w:t xml:space="preserve">　</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762000" cy="228600"/>
            <wp:effectExtent l="0" t="0" r="0" b="0"/>
            <wp:docPr id="489" name="图片 489" descr="http://course.xsyu.edu.cn/jxsj/pages/xiti_jieda/xt104_clip_image012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course.xsyu.edu.cn/jxsj/pages/xiti_jieda/xt104_clip_image012_0006.gif"/>
                    <pic:cNvPicPr>
                      <a:picLocks noChangeAspect="1" noChangeArrowheads="1"/>
                    </pic:cNvPicPr>
                  </pic:nvPicPr>
                  <pic:blipFill>
                    <a:blip r:embed="rId134" cstate="print"/>
                    <a:srcRect/>
                    <a:stretch>
                      <a:fillRect/>
                    </a:stretch>
                  </pic:blipFill>
                  <pic:spPr bwMode="auto">
                    <a:xfrm>
                      <a:off x="0" y="0"/>
                      <a:ext cx="762000" cy="228600"/>
                    </a:xfrm>
                    <a:prstGeom prst="rect">
                      <a:avLst/>
                    </a:prstGeom>
                    <a:noFill/>
                    <a:ln w="9525">
                      <a:noFill/>
                      <a:miter lim="800000"/>
                      <a:headEnd/>
                      <a:tailEnd/>
                    </a:ln>
                  </pic:spPr>
                </pic:pic>
              </a:graphicData>
            </a:graphic>
          </wp:inline>
        </w:drawing>
      </w:r>
    </w:p>
    <w:p w:rsidR="00041EDF" w:rsidRPr="00041EDF" w:rsidRDefault="00041EDF" w:rsidP="00041EDF">
      <w:pPr>
        <w:widowControl/>
        <w:shd w:val="clear" w:color="auto" w:fill="FFFFFF"/>
        <w:spacing w:before="100" w:beforeAutospacing="1" w:after="100" w:afterAutospacing="1" w:line="375" w:lineRule="atLeast"/>
        <w:ind w:firstLine="450"/>
        <w:jc w:val="left"/>
        <w:rPr>
          <w:rFonts w:ascii="Verdana" w:eastAsia="宋体" w:hAnsi="Verdana" w:cs="宋体"/>
          <w:color w:val="008080"/>
          <w:kern w:val="0"/>
          <w:sz w:val="18"/>
          <w:szCs w:val="18"/>
        </w:rPr>
      </w:pPr>
      <w:r w:rsidRPr="00041EDF">
        <w:rPr>
          <w:rFonts w:ascii="Verdana" w:eastAsia="宋体" w:hAnsi="Verdana" w:cs="宋体"/>
          <w:color w:val="008080"/>
          <w:kern w:val="0"/>
          <w:sz w:val="18"/>
          <w:szCs w:val="18"/>
        </w:rPr>
        <w:t>则施加于杠杆端部作用力</w:t>
      </w:r>
      <w:r w:rsidRPr="00041EDF">
        <w:rPr>
          <w:rFonts w:ascii="Verdana" w:eastAsia="宋体" w:hAnsi="Verdana" w:cs="宋体"/>
          <w:color w:val="008080"/>
          <w:kern w:val="0"/>
          <w:sz w:val="18"/>
        </w:rPr>
        <w:t> </w:t>
      </w:r>
      <w:r>
        <w:rPr>
          <w:rFonts w:ascii="Verdana" w:eastAsia="宋体" w:hAnsi="Verdana" w:cs="宋体"/>
          <w:noProof/>
          <w:color w:val="008080"/>
          <w:kern w:val="0"/>
          <w:sz w:val="18"/>
          <w:szCs w:val="18"/>
        </w:rPr>
        <w:drawing>
          <wp:inline distT="0" distB="0" distL="0" distR="0">
            <wp:extent cx="200025" cy="180975"/>
            <wp:effectExtent l="19050" t="0" r="9525" b="0"/>
            <wp:docPr id="490" name="图片 490" descr="http://course.xsyu.edu.cn/jxsj/pages/xiti_jieda/xt104_clip_image014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course.xsyu.edu.cn/jxsj/pages/xiti_jieda/xt104_clip_image014_0003.gif"/>
                    <pic:cNvPicPr>
                      <a:picLocks noChangeAspect="1" noChangeArrowheads="1"/>
                    </pic:cNvPicPr>
                  </pic:nvPicPr>
                  <pic:blipFill>
                    <a:blip r:embed="rId135" cstate="print"/>
                    <a:srcRect/>
                    <a:stretch>
                      <a:fillRect/>
                    </a:stretch>
                  </pic:blipFill>
                  <pic:spPr bwMode="auto">
                    <a:xfrm>
                      <a:off x="0" y="0"/>
                      <a:ext cx="200025" cy="180975"/>
                    </a:xfrm>
                    <a:prstGeom prst="rect">
                      <a:avLst/>
                    </a:prstGeom>
                    <a:noFill/>
                    <a:ln w="9525">
                      <a:noFill/>
                      <a:miter lim="800000"/>
                      <a:headEnd/>
                      <a:tailEnd/>
                    </a:ln>
                  </pic:spPr>
                </pic:pic>
              </a:graphicData>
            </a:graphic>
          </wp:inline>
        </w:drawing>
      </w:r>
      <w:r w:rsidRPr="00041EDF">
        <w:rPr>
          <w:rFonts w:ascii="Verdana" w:eastAsia="宋体" w:hAnsi="Verdana" w:cs="宋体"/>
          <w:color w:val="008080"/>
          <w:kern w:val="0"/>
          <w:sz w:val="18"/>
          <w:szCs w:val="18"/>
        </w:rPr>
        <w:t>的最大值</w:t>
      </w:r>
    </w:p>
    <w:p w:rsidR="00041EDF" w:rsidRPr="00041EDF" w:rsidRDefault="00041EDF" w:rsidP="00041EDF">
      <w:pPr>
        <w:widowControl/>
        <w:shd w:val="clear" w:color="auto" w:fill="FFFFFF"/>
        <w:spacing w:before="100" w:beforeAutospacing="1" w:after="100" w:afterAutospacing="1" w:line="375" w:lineRule="atLeast"/>
        <w:ind w:firstLine="450"/>
        <w:jc w:val="center"/>
        <w:rPr>
          <w:rFonts w:ascii="Verdana" w:eastAsia="宋体" w:hAnsi="Verdana" w:cs="宋体"/>
          <w:color w:val="008080"/>
          <w:kern w:val="0"/>
          <w:sz w:val="18"/>
          <w:szCs w:val="18"/>
        </w:rPr>
      </w:pPr>
      <w:r>
        <w:rPr>
          <w:rFonts w:ascii="Verdana" w:eastAsia="宋体" w:hAnsi="Verdana" w:cs="宋体"/>
          <w:noProof/>
          <w:color w:val="008080"/>
          <w:kern w:val="0"/>
          <w:sz w:val="18"/>
          <w:szCs w:val="18"/>
        </w:rPr>
        <w:drawing>
          <wp:inline distT="0" distB="0" distL="0" distR="0">
            <wp:extent cx="2314575" cy="428625"/>
            <wp:effectExtent l="19050" t="0" r="0" b="0"/>
            <wp:docPr id="491" name="图片 491" descr="http://course.xsyu.edu.cn/jxsj/pages/xiti_jieda/xt104_clip_image016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course.xsyu.edu.cn/jxsj/pages/xiti_jieda/xt104_clip_image016_0003.gif"/>
                    <pic:cNvPicPr>
                      <a:picLocks noChangeAspect="1" noChangeArrowheads="1"/>
                    </pic:cNvPicPr>
                  </pic:nvPicPr>
                  <pic:blipFill>
                    <a:blip r:embed="rId136" cstate="print"/>
                    <a:srcRect/>
                    <a:stretch>
                      <a:fillRect/>
                    </a:stretch>
                  </pic:blipFill>
                  <pic:spPr bwMode="auto">
                    <a:xfrm>
                      <a:off x="0" y="0"/>
                      <a:ext cx="2314575" cy="428625"/>
                    </a:xfrm>
                    <a:prstGeom prst="rect">
                      <a:avLst/>
                    </a:prstGeom>
                    <a:noFill/>
                    <a:ln w="9525">
                      <a:noFill/>
                      <a:miter lim="800000"/>
                      <a:headEnd/>
                      <a:tailEnd/>
                    </a:ln>
                  </pic:spPr>
                </pic:pic>
              </a:graphicData>
            </a:graphic>
          </wp:inline>
        </w:drawing>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Style w:val="a4"/>
          <w:rFonts w:ascii="Verdana" w:hAnsi="Verdana"/>
          <w:color w:val="008080"/>
          <w:sz w:val="18"/>
          <w:szCs w:val="18"/>
        </w:rPr>
        <w:t>10-15</w:t>
      </w:r>
      <w:r>
        <w:rPr>
          <w:rStyle w:val="a4"/>
          <w:rFonts w:ascii="Verdana" w:hAnsi="Verdana"/>
          <w:color w:val="008080"/>
          <w:sz w:val="18"/>
          <w:szCs w:val="18"/>
        </w:rPr>
        <w:t>解</w:t>
      </w:r>
      <w:r>
        <w:rPr>
          <w:rStyle w:val="apple-converted-space"/>
          <w:rFonts w:ascii="Verdana" w:hAnsi="Verdana"/>
          <w:b/>
          <w:bCs/>
          <w:color w:val="008080"/>
          <w:sz w:val="18"/>
          <w:szCs w:val="18"/>
        </w:rPr>
        <w:t> </w:t>
      </w:r>
      <w:r>
        <w:rPr>
          <w:rFonts w:ascii="Verdana" w:hAnsi="Verdana"/>
          <w:color w:val="008080"/>
          <w:sz w:val="18"/>
          <w:szCs w:val="18"/>
        </w:rPr>
        <w:t>（</w:t>
      </w:r>
      <w:r>
        <w:rPr>
          <w:rFonts w:ascii="Verdana" w:hAnsi="Verdana"/>
          <w:color w:val="008080"/>
          <w:sz w:val="18"/>
          <w:szCs w:val="18"/>
        </w:rPr>
        <w:t xml:space="preserve"> 1</w:t>
      </w:r>
      <w:r>
        <w:rPr>
          <w:rFonts w:ascii="Verdana" w:hAnsi="Verdana"/>
          <w:color w:val="008080"/>
          <w:sz w:val="18"/>
          <w:szCs w:val="18"/>
        </w:rPr>
        <w:t>）初选螺纹直径</w:t>
      </w:r>
    </w:p>
    <w:p w:rsidR="00041EDF" w:rsidRDefault="00041EDF" w:rsidP="00041EDF">
      <w:pPr>
        <w:pStyle w:val="style6"/>
        <w:shd w:val="clear" w:color="auto" w:fill="FFFFFF"/>
        <w:spacing w:line="375" w:lineRule="atLeast"/>
        <w:ind w:firstLine="450"/>
        <w:jc w:val="center"/>
        <w:rPr>
          <w:rFonts w:ascii="Verdana" w:hAnsi="Verdana"/>
          <w:color w:val="008080"/>
          <w:sz w:val="18"/>
          <w:szCs w:val="18"/>
        </w:rPr>
      </w:pPr>
      <w:r>
        <w:rPr>
          <w:rFonts w:ascii="Verdana" w:hAnsi="Verdana"/>
          <w:noProof/>
          <w:color w:val="008080"/>
          <w:sz w:val="18"/>
          <w:szCs w:val="18"/>
        </w:rPr>
        <w:drawing>
          <wp:inline distT="0" distB="0" distL="0" distR="0">
            <wp:extent cx="2295525" cy="485775"/>
            <wp:effectExtent l="19050" t="0" r="9525" b="0"/>
            <wp:docPr id="517" name="图片 517" descr="http://course.xsyu.edu.cn/jxsj/pages/xiti_jieda/xt104_clip_image002_0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course.xsyu.edu.cn/jxsj/pages/xiti_jieda/xt104_clip_image002_0026.gif"/>
                    <pic:cNvPicPr>
                      <a:picLocks noChangeAspect="1" noChangeArrowheads="1"/>
                    </pic:cNvPicPr>
                  </pic:nvPicPr>
                  <pic:blipFill>
                    <a:blip r:embed="rId137" cstate="print"/>
                    <a:srcRect/>
                    <a:stretch>
                      <a:fillRect/>
                    </a:stretch>
                  </pic:blipFill>
                  <pic:spPr bwMode="auto">
                    <a:xfrm>
                      <a:off x="0" y="0"/>
                      <a:ext cx="2295525" cy="485775"/>
                    </a:xfrm>
                    <a:prstGeom prst="rect">
                      <a:avLst/>
                    </a:prstGeom>
                    <a:noFill/>
                    <a:ln w="9525">
                      <a:noFill/>
                      <a:miter lim="800000"/>
                      <a:headEnd/>
                      <a:tailEnd/>
                    </a:ln>
                  </pic:spPr>
                </pic:pic>
              </a:graphicData>
            </a:graphic>
          </wp:inline>
        </w:drawing>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查手册，选取梯形螺纹</w:t>
      </w:r>
      <w:r>
        <w:rPr>
          <w:rFonts w:ascii="Verdana" w:hAnsi="Verdana"/>
          <w:color w:val="008080"/>
          <w:sz w:val="18"/>
          <w:szCs w:val="18"/>
        </w:rPr>
        <w:t xml:space="preserve"> GB5796-86</w:t>
      </w:r>
      <w:r>
        <w:rPr>
          <w:rFonts w:ascii="Verdana" w:hAnsi="Verdana"/>
          <w:color w:val="008080"/>
          <w:sz w:val="18"/>
          <w:szCs w:val="18"/>
        </w:rPr>
        <w:t>，选取公称直径</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600075" cy="190500"/>
            <wp:effectExtent l="19050" t="0" r="9525" b="0"/>
            <wp:docPr id="518" name="图片 518" descr="http://course.xsyu.edu.cn/jxsj/pages/xiti_jieda/xt104_clip_image004_0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course.xsyu.edu.cn/jxsj/pages/xiti_jieda/xt104_clip_image004_0020.gif"/>
                    <pic:cNvPicPr>
                      <a:picLocks noChangeAspect="1" noChangeArrowheads="1"/>
                    </pic:cNvPicPr>
                  </pic:nvPicPr>
                  <pic:blipFill>
                    <a:blip r:embed="rId138" cstate="print"/>
                    <a:srcRect/>
                    <a:stretch>
                      <a:fillRect/>
                    </a:stretch>
                  </pic:blipFill>
                  <pic:spPr bwMode="auto">
                    <a:xfrm>
                      <a:off x="0" y="0"/>
                      <a:ext cx="600075" cy="190500"/>
                    </a:xfrm>
                    <a:prstGeom prst="rect">
                      <a:avLst/>
                    </a:prstGeom>
                    <a:noFill/>
                    <a:ln w="9525">
                      <a:noFill/>
                      <a:miter lim="800000"/>
                      <a:headEnd/>
                      <a:tailEnd/>
                    </a:ln>
                  </pic:spPr>
                </pic:pic>
              </a:graphicData>
            </a:graphic>
          </wp:inline>
        </w:drawing>
      </w:r>
      <w:r>
        <w:rPr>
          <w:rFonts w:ascii="Verdana" w:hAnsi="Verdana"/>
          <w:color w:val="008080"/>
          <w:sz w:val="18"/>
          <w:szCs w:val="18"/>
        </w:rPr>
        <w:t>，中径</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657225" cy="190500"/>
            <wp:effectExtent l="19050" t="0" r="9525" b="0"/>
            <wp:docPr id="519" name="图片 519" descr="http://course.xsyu.edu.cn/jxsj/pages/xiti_jieda/xt104_clip_image006_0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course.xsyu.edu.cn/jxsj/pages/xiti_jieda/xt104_clip_image006_0021.gif"/>
                    <pic:cNvPicPr>
                      <a:picLocks noChangeAspect="1" noChangeArrowheads="1"/>
                    </pic:cNvPicPr>
                  </pic:nvPicPr>
                  <pic:blipFill>
                    <a:blip r:embed="rId139" cstate="print"/>
                    <a:srcRect/>
                    <a:stretch>
                      <a:fillRect/>
                    </a:stretch>
                  </pic:blipFill>
                  <pic:spPr bwMode="auto">
                    <a:xfrm>
                      <a:off x="0" y="0"/>
                      <a:ext cx="657225" cy="190500"/>
                    </a:xfrm>
                    <a:prstGeom prst="rect">
                      <a:avLst/>
                    </a:prstGeom>
                    <a:noFill/>
                    <a:ln w="9525">
                      <a:noFill/>
                      <a:miter lim="800000"/>
                      <a:headEnd/>
                      <a:tailEnd/>
                    </a:ln>
                  </pic:spPr>
                </pic:pic>
              </a:graphicData>
            </a:graphic>
          </wp:inline>
        </w:drawing>
      </w:r>
      <w:r>
        <w:rPr>
          <w:rFonts w:ascii="Verdana" w:hAnsi="Verdana"/>
          <w:color w:val="008080"/>
          <w:sz w:val="18"/>
          <w:szCs w:val="18"/>
        </w:rPr>
        <w:t>，小径</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609600" cy="200025"/>
            <wp:effectExtent l="0" t="0" r="0" b="0"/>
            <wp:docPr id="520" name="图片 520" descr="http://course.xsyu.edu.cn/jxsj/pages/xiti_jieda/xt104_clip_image008_0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course.xsyu.edu.cn/jxsj/pages/xiti_jieda/xt104_clip_image008_0017.gif"/>
                    <pic:cNvPicPr>
                      <a:picLocks noChangeAspect="1" noChangeArrowheads="1"/>
                    </pic:cNvPicPr>
                  </pic:nvPicPr>
                  <pic:blipFill>
                    <a:blip r:embed="rId140" cstate="print"/>
                    <a:srcRect/>
                    <a:stretch>
                      <a:fillRect/>
                    </a:stretch>
                  </pic:blipFill>
                  <pic:spPr bwMode="auto">
                    <a:xfrm>
                      <a:off x="0" y="0"/>
                      <a:ext cx="609600" cy="200025"/>
                    </a:xfrm>
                    <a:prstGeom prst="rect">
                      <a:avLst/>
                    </a:prstGeom>
                    <a:noFill/>
                    <a:ln w="9525">
                      <a:noFill/>
                      <a:miter lim="800000"/>
                      <a:headEnd/>
                      <a:tailEnd/>
                    </a:ln>
                  </pic:spPr>
                </pic:pic>
              </a:graphicData>
            </a:graphic>
          </wp:inline>
        </w:drawing>
      </w:r>
      <w:r>
        <w:rPr>
          <w:rFonts w:ascii="Verdana" w:hAnsi="Verdana"/>
          <w:color w:val="008080"/>
          <w:sz w:val="18"/>
          <w:szCs w:val="18"/>
        </w:rPr>
        <w:t>，</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螺距</w:t>
      </w:r>
      <w:r>
        <w:rPr>
          <w:rFonts w:ascii="Verdana" w:hAnsi="Verdana"/>
          <w:noProof/>
          <w:color w:val="008080"/>
          <w:sz w:val="18"/>
          <w:szCs w:val="18"/>
        </w:rPr>
        <w:drawing>
          <wp:inline distT="0" distB="0" distL="0" distR="0">
            <wp:extent cx="571500" cy="190500"/>
            <wp:effectExtent l="19050" t="0" r="0" b="0"/>
            <wp:docPr id="521" name="图片 521" descr="http://course.xsyu.edu.cn/jxsj/pages/xiti_jieda/xt104_clip_image010_0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course.xsyu.edu.cn/jxsj/pages/xiti_jieda/xt104_clip_image010_0017.gif"/>
                    <pic:cNvPicPr>
                      <a:picLocks noChangeAspect="1" noChangeArrowheads="1"/>
                    </pic:cNvPicPr>
                  </pic:nvPicPr>
                  <pic:blipFill>
                    <a:blip r:embed="rId141" cstate="print"/>
                    <a:srcRect/>
                    <a:stretch>
                      <a:fillRect/>
                    </a:stretch>
                  </pic:blipFill>
                  <pic:spPr bwMode="auto">
                    <a:xfrm>
                      <a:off x="0" y="0"/>
                      <a:ext cx="571500" cy="190500"/>
                    </a:xfrm>
                    <a:prstGeom prst="rect">
                      <a:avLst/>
                    </a:prstGeom>
                    <a:noFill/>
                    <a:ln w="9525">
                      <a:noFill/>
                      <a:miter lim="800000"/>
                      <a:headEnd/>
                      <a:tailEnd/>
                    </a:ln>
                  </pic:spPr>
                </pic:pic>
              </a:graphicData>
            </a:graphic>
          </wp:inline>
        </w:drawing>
      </w:r>
      <w:r>
        <w:rPr>
          <w:rFonts w:ascii="Verdana" w:hAnsi="Verdana"/>
          <w:color w:val="008080"/>
          <w:sz w:val="18"/>
          <w:szCs w:val="18"/>
        </w:rPr>
        <w:t>。</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w:t>
      </w:r>
      <w:r>
        <w:rPr>
          <w:rFonts w:ascii="Verdana" w:hAnsi="Verdana"/>
          <w:color w:val="008080"/>
          <w:sz w:val="18"/>
          <w:szCs w:val="18"/>
        </w:rPr>
        <w:t xml:space="preserve"> 2</w:t>
      </w:r>
      <w:r>
        <w:rPr>
          <w:rFonts w:ascii="Verdana" w:hAnsi="Verdana"/>
          <w:color w:val="008080"/>
          <w:sz w:val="18"/>
          <w:szCs w:val="18"/>
        </w:rPr>
        <w:t>）验证其自锁性</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 xml:space="preserve">　螺纹升角　</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943100" cy="457200"/>
            <wp:effectExtent l="19050" t="0" r="0" b="0"/>
            <wp:docPr id="522" name="图片 522" descr="http://course.xsyu.edu.cn/jxsj/pages/xiti_jieda/xt104_clip_image012_0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course.xsyu.edu.cn/jxsj/pages/xiti_jieda/xt104_clip_image012_0016.gif"/>
                    <pic:cNvPicPr>
                      <a:picLocks noChangeAspect="1" noChangeArrowheads="1"/>
                    </pic:cNvPicPr>
                  </pic:nvPicPr>
                  <pic:blipFill>
                    <a:blip r:embed="rId142" cstate="print"/>
                    <a:srcRect/>
                    <a:stretch>
                      <a:fillRect/>
                    </a:stretch>
                  </pic:blipFill>
                  <pic:spPr bwMode="auto">
                    <a:xfrm>
                      <a:off x="0" y="0"/>
                      <a:ext cx="1943100" cy="457200"/>
                    </a:xfrm>
                    <a:prstGeom prst="rect">
                      <a:avLst/>
                    </a:prstGeom>
                    <a:noFill/>
                    <a:ln w="9525">
                      <a:noFill/>
                      <a:miter lim="800000"/>
                      <a:headEnd/>
                      <a:tailEnd/>
                    </a:ln>
                  </pic:spPr>
                </pic:pic>
              </a:graphicData>
            </a:graphic>
          </wp:inline>
        </w:drawing>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 xml:space="preserve">　当量摩擦角　</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628775" cy="238125"/>
            <wp:effectExtent l="19050" t="0" r="9525" b="0"/>
            <wp:docPr id="523" name="图片 523" descr="http://course.xsyu.edu.cn/jxsj/pages/xiti_jieda/xt104_clip_image014_0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course.xsyu.edu.cn/jxsj/pages/xiti_jieda/xt104_clip_image014_0008.gif"/>
                    <pic:cNvPicPr>
                      <a:picLocks noChangeAspect="1" noChangeArrowheads="1"/>
                    </pic:cNvPicPr>
                  </pic:nvPicPr>
                  <pic:blipFill>
                    <a:blip r:embed="rId143" cstate="print"/>
                    <a:srcRect/>
                    <a:stretch>
                      <a:fillRect/>
                    </a:stretch>
                  </pic:blipFill>
                  <pic:spPr bwMode="auto">
                    <a:xfrm>
                      <a:off x="0" y="0"/>
                      <a:ext cx="1628775" cy="238125"/>
                    </a:xfrm>
                    <a:prstGeom prst="rect">
                      <a:avLst/>
                    </a:prstGeom>
                    <a:noFill/>
                    <a:ln w="9525">
                      <a:noFill/>
                      <a:miter lim="800000"/>
                      <a:headEnd/>
                      <a:tailEnd/>
                    </a:ln>
                  </pic:spPr>
                </pic:pic>
              </a:graphicData>
            </a:graphic>
          </wp:inline>
        </w:drawing>
      </w:r>
      <w:r>
        <w:rPr>
          <w:rFonts w:ascii="Verdana" w:hAnsi="Verdana"/>
          <w:noProof/>
          <w:color w:val="008080"/>
          <w:sz w:val="18"/>
          <w:szCs w:val="18"/>
        </w:rPr>
        <w:drawing>
          <wp:inline distT="0" distB="0" distL="0" distR="0">
            <wp:extent cx="438150" cy="190500"/>
            <wp:effectExtent l="19050" t="0" r="0" b="0"/>
            <wp:docPr id="524" name="图片 524" descr="http://course.xsyu.edu.cn/jxsj/pages/xiti_jieda/xt104_clip_image016_0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course.xsyu.edu.cn/jxsj/pages/xiti_jieda/xt104_clip_image016_0007.gif"/>
                    <pic:cNvPicPr>
                      <a:picLocks noChangeAspect="1" noChangeArrowheads="1"/>
                    </pic:cNvPicPr>
                  </pic:nvPicPr>
                  <pic:blipFill>
                    <a:blip r:embed="rId144" cstate="print"/>
                    <a:srcRect/>
                    <a:stretch>
                      <a:fillRect/>
                    </a:stretch>
                  </pic:blipFill>
                  <pic:spPr bwMode="auto">
                    <a:xfrm>
                      <a:off x="0" y="0"/>
                      <a:ext cx="438150" cy="190500"/>
                    </a:xfrm>
                    <a:prstGeom prst="rect">
                      <a:avLst/>
                    </a:prstGeom>
                    <a:noFill/>
                    <a:ln w="9525">
                      <a:noFill/>
                      <a:miter lim="800000"/>
                      <a:headEnd/>
                      <a:tailEnd/>
                    </a:ln>
                  </pic:spPr>
                </pic:pic>
              </a:graphicData>
            </a:graphic>
          </wp:inline>
        </w:drawing>
      </w:r>
      <w:r>
        <w:rPr>
          <w:rFonts w:ascii="Verdana" w:hAnsi="Verdana"/>
          <w:color w:val="008080"/>
          <w:sz w:val="18"/>
          <w:szCs w:val="18"/>
        </w:rPr>
        <w:t>，所以满足自锁条件。</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w:t>
      </w:r>
      <w:r>
        <w:rPr>
          <w:rFonts w:ascii="Verdana" w:hAnsi="Verdana"/>
          <w:color w:val="008080"/>
          <w:sz w:val="18"/>
          <w:szCs w:val="18"/>
        </w:rPr>
        <w:t xml:space="preserve"> 3</w:t>
      </w:r>
      <w:r>
        <w:rPr>
          <w:rFonts w:ascii="Verdana" w:hAnsi="Verdana"/>
          <w:color w:val="008080"/>
          <w:sz w:val="18"/>
          <w:szCs w:val="18"/>
        </w:rPr>
        <w:t>）校核其耐磨性</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设</w:t>
      </w:r>
      <w:r>
        <w:rPr>
          <w:rFonts w:ascii="Verdana" w:hAnsi="Verdana"/>
          <w:color w:val="008080"/>
          <w:sz w:val="18"/>
          <w:szCs w:val="18"/>
        </w:rPr>
        <w:t xml:space="preserve"> </w:t>
      </w:r>
      <w:r>
        <w:rPr>
          <w:rFonts w:ascii="Verdana" w:hAnsi="Verdana"/>
          <w:color w:val="008080"/>
          <w:sz w:val="18"/>
          <w:szCs w:val="18"/>
        </w:rPr>
        <w:t>螺栓与螺母参加接触的螺纹圈数</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428625" cy="200025"/>
            <wp:effectExtent l="19050" t="0" r="0" b="0"/>
            <wp:docPr id="525" name="图片 525" descr="http://course.xsyu.edu.cn/jxsj/pages/xiti_jieda/xt104_clip_image018_0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course.xsyu.edu.cn/jxsj/pages/xiti_jieda/xt104_clip_image018_0005.gif"/>
                    <pic:cNvPicPr>
                      <a:picLocks noChangeAspect="1" noChangeArrowheads="1"/>
                    </pic:cNvPicPr>
                  </pic:nvPicPr>
                  <pic:blipFill>
                    <a:blip r:embed="rId145" cstate="print"/>
                    <a:srcRect/>
                    <a:stretch>
                      <a:fillRect/>
                    </a:stretch>
                  </pic:blipFill>
                  <pic:spPr bwMode="auto">
                    <a:xfrm>
                      <a:off x="0" y="0"/>
                      <a:ext cx="428625" cy="200025"/>
                    </a:xfrm>
                    <a:prstGeom prst="rect">
                      <a:avLst/>
                    </a:prstGeom>
                    <a:noFill/>
                    <a:ln w="9525">
                      <a:noFill/>
                      <a:miter lim="800000"/>
                      <a:headEnd/>
                      <a:tailEnd/>
                    </a:ln>
                  </pic:spPr>
                </pic:pic>
              </a:graphicData>
            </a:graphic>
          </wp:inline>
        </w:drawing>
      </w:r>
      <w:r>
        <w:rPr>
          <w:rFonts w:ascii="Verdana" w:hAnsi="Verdana"/>
          <w:color w:val="008080"/>
          <w:sz w:val="18"/>
          <w:szCs w:val="18"/>
        </w:rPr>
        <w:t>，</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则</w:t>
      </w:r>
      <w:r>
        <w:rPr>
          <w:rFonts w:ascii="Verdana" w:hAnsi="Verdana"/>
          <w:color w:val="008080"/>
          <w:sz w:val="18"/>
          <w:szCs w:val="18"/>
        </w:rPr>
        <w:t xml:space="preserve"> </w:t>
      </w:r>
      <w:r>
        <w:rPr>
          <w:rFonts w:ascii="Verdana" w:hAnsi="Verdana"/>
          <w:color w:val="008080"/>
          <w:sz w:val="18"/>
          <w:szCs w:val="18"/>
        </w:rPr>
        <w:t>螺母的高度</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171575" cy="180975"/>
            <wp:effectExtent l="19050" t="0" r="9525" b="0"/>
            <wp:docPr id="526" name="图片 526" descr="http://course.xsyu.edu.cn/jxsj/pages/xiti_jieda/xt104_clip_image020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course.xsyu.edu.cn/jxsj/pages/xiti_jieda/xt104_clip_image020_0004.gif"/>
                    <pic:cNvPicPr>
                      <a:picLocks noChangeAspect="1" noChangeArrowheads="1"/>
                    </pic:cNvPicPr>
                  </pic:nvPicPr>
                  <pic:blipFill>
                    <a:blip r:embed="rId146" cstate="print"/>
                    <a:srcRect/>
                    <a:stretch>
                      <a:fillRect/>
                    </a:stretch>
                  </pic:blipFill>
                  <pic:spPr bwMode="auto">
                    <a:xfrm>
                      <a:off x="0" y="0"/>
                      <a:ext cx="1171575" cy="180975"/>
                    </a:xfrm>
                    <a:prstGeom prst="rect">
                      <a:avLst/>
                    </a:prstGeom>
                    <a:noFill/>
                    <a:ln w="9525">
                      <a:noFill/>
                      <a:miter lim="800000"/>
                      <a:headEnd/>
                      <a:tailEnd/>
                    </a:ln>
                  </pic:spPr>
                </pic:pic>
              </a:graphicData>
            </a:graphic>
          </wp:inline>
        </w:drawing>
      </w:r>
      <w:r>
        <w:rPr>
          <w:rFonts w:ascii="Verdana" w:hAnsi="Verdana"/>
          <w:color w:val="008080"/>
          <w:sz w:val="18"/>
          <w:szCs w:val="18"/>
        </w:rPr>
        <w:t>，</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295400" cy="228600"/>
            <wp:effectExtent l="19050" t="0" r="0" b="0"/>
            <wp:docPr id="527" name="图片 527" descr="http://course.xsyu.edu.cn/jxsj/pages/xiti_jieda/xt104_clip_image022_0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descr="http://course.xsyu.edu.cn/jxsj/pages/xiti_jieda/xt104_clip_image022_0004.gif"/>
                    <pic:cNvPicPr>
                      <a:picLocks noChangeAspect="1" noChangeArrowheads="1"/>
                    </pic:cNvPicPr>
                  </pic:nvPicPr>
                  <pic:blipFill>
                    <a:blip r:embed="rId147" cstate="print"/>
                    <a:srcRect/>
                    <a:stretch>
                      <a:fillRect/>
                    </a:stretch>
                  </pic:blipFill>
                  <pic:spPr bwMode="auto">
                    <a:xfrm>
                      <a:off x="0" y="0"/>
                      <a:ext cx="1295400" cy="228600"/>
                    </a:xfrm>
                    <a:prstGeom prst="rect">
                      <a:avLst/>
                    </a:prstGeom>
                    <a:noFill/>
                    <a:ln w="9525">
                      <a:noFill/>
                      <a:miter lim="800000"/>
                      <a:headEnd/>
                      <a:tailEnd/>
                    </a:ln>
                  </pic:spPr>
                </pic:pic>
              </a:graphicData>
            </a:graphic>
          </wp:inline>
        </w:drawing>
      </w:r>
      <w:r>
        <w:rPr>
          <w:rFonts w:ascii="Verdana" w:hAnsi="Verdana"/>
          <w:color w:val="008080"/>
          <w:sz w:val="18"/>
          <w:szCs w:val="18"/>
        </w:rPr>
        <w:t>，处于</w:t>
      </w:r>
      <w:r>
        <w:rPr>
          <w:rFonts w:ascii="Verdana" w:hAnsi="Verdana"/>
          <w:color w:val="008080"/>
          <w:sz w:val="18"/>
          <w:szCs w:val="18"/>
        </w:rPr>
        <w:t>1.2</w:t>
      </w:r>
      <w:r>
        <w:rPr>
          <w:rFonts w:ascii="Verdana" w:hAnsi="Verdana"/>
          <w:color w:val="008080"/>
          <w:sz w:val="18"/>
          <w:szCs w:val="18"/>
        </w:rPr>
        <w:t>～</w:t>
      </w:r>
      <w:r>
        <w:rPr>
          <w:rFonts w:ascii="Verdana" w:hAnsi="Verdana"/>
          <w:color w:val="008080"/>
          <w:sz w:val="18"/>
          <w:szCs w:val="18"/>
        </w:rPr>
        <w:t>2.5</w:t>
      </w:r>
      <w:r>
        <w:rPr>
          <w:rFonts w:ascii="Verdana" w:hAnsi="Verdana"/>
          <w:color w:val="008080"/>
          <w:sz w:val="18"/>
          <w:szCs w:val="18"/>
        </w:rPr>
        <w:t>的许可范围内。</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螺纹的工作高度</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343025" cy="171450"/>
            <wp:effectExtent l="19050" t="0" r="9525" b="0"/>
            <wp:docPr id="528" name="图片 528" descr="http://course.xsyu.edu.cn/jxsj/pages/xiti_jieda/xt104_clip_image024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course.xsyu.edu.cn/jxsj/pages/xiti_jieda/xt104_clip_image024_0003.gif"/>
                    <pic:cNvPicPr>
                      <a:picLocks noChangeAspect="1" noChangeArrowheads="1"/>
                    </pic:cNvPicPr>
                  </pic:nvPicPr>
                  <pic:blipFill>
                    <a:blip r:embed="rId148" cstate="print"/>
                    <a:srcRect/>
                    <a:stretch>
                      <a:fillRect/>
                    </a:stretch>
                  </pic:blipFill>
                  <pic:spPr bwMode="auto">
                    <a:xfrm>
                      <a:off x="0" y="0"/>
                      <a:ext cx="1343025" cy="171450"/>
                    </a:xfrm>
                    <a:prstGeom prst="rect">
                      <a:avLst/>
                    </a:prstGeom>
                    <a:noFill/>
                    <a:ln w="9525">
                      <a:noFill/>
                      <a:miter lim="800000"/>
                      <a:headEnd/>
                      <a:tailEnd/>
                    </a:ln>
                  </pic:spPr>
                </pic:pic>
              </a:graphicData>
            </a:graphic>
          </wp:inline>
        </w:drawing>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则螺纹接触处的压强</w:t>
      </w:r>
    </w:p>
    <w:p w:rsidR="00041EDF" w:rsidRDefault="00041EDF" w:rsidP="00041EDF">
      <w:pPr>
        <w:pStyle w:val="style6"/>
        <w:shd w:val="clear" w:color="auto" w:fill="FFFFFF"/>
        <w:spacing w:line="375" w:lineRule="atLeast"/>
        <w:ind w:firstLine="450"/>
        <w:jc w:val="center"/>
        <w:rPr>
          <w:rFonts w:ascii="Verdana" w:hAnsi="Verdana"/>
          <w:color w:val="008080"/>
          <w:sz w:val="18"/>
          <w:szCs w:val="18"/>
        </w:rPr>
      </w:pPr>
      <w:r>
        <w:rPr>
          <w:rFonts w:ascii="Verdana" w:hAnsi="Verdana"/>
          <w:noProof/>
          <w:color w:val="008080"/>
          <w:sz w:val="18"/>
          <w:szCs w:val="18"/>
        </w:rPr>
        <w:drawing>
          <wp:inline distT="0" distB="0" distL="0" distR="0">
            <wp:extent cx="1857375" cy="438150"/>
            <wp:effectExtent l="19050" t="0" r="9525" b="0"/>
            <wp:docPr id="529" name="图片 529" descr="http://course.xsyu.edu.cn/jxsj/pages/xiti_jieda/xt104_clip_image026_0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course.xsyu.edu.cn/jxsj/pages/xiti_jieda/xt104_clip_image026_0003.gif"/>
                    <pic:cNvPicPr>
                      <a:picLocks noChangeAspect="1" noChangeArrowheads="1"/>
                    </pic:cNvPicPr>
                  </pic:nvPicPr>
                  <pic:blipFill>
                    <a:blip r:embed="rId149" cstate="print"/>
                    <a:srcRect/>
                    <a:stretch>
                      <a:fillRect/>
                    </a:stretch>
                  </pic:blipFill>
                  <pic:spPr bwMode="auto">
                    <a:xfrm>
                      <a:off x="0" y="0"/>
                      <a:ext cx="1857375" cy="438150"/>
                    </a:xfrm>
                    <a:prstGeom prst="rect">
                      <a:avLst/>
                    </a:prstGeom>
                    <a:noFill/>
                    <a:ln w="9525">
                      <a:noFill/>
                      <a:miter lim="800000"/>
                      <a:headEnd/>
                      <a:tailEnd/>
                    </a:ln>
                  </pic:spPr>
                </pic:pic>
              </a:graphicData>
            </a:graphic>
          </wp:inline>
        </w:drawing>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lastRenderedPageBreak/>
        <w:t>查教材表</w:t>
      </w:r>
      <w:r>
        <w:rPr>
          <w:rFonts w:ascii="Verdana" w:hAnsi="Verdana"/>
          <w:color w:val="008080"/>
          <w:sz w:val="18"/>
          <w:szCs w:val="18"/>
        </w:rPr>
        <w:t xml:space="preserve"> 10-8</w:t>
      </w:r>
      <w:r>
        <w:rPr>
          <w:rFonts w:ascii="Verdana" w:hAnsi="Verdana"/>
          <w:color w:val="008080"/>
          <w:sz w:val="18"/>
          <w:szCs w:val="18"/>
        </w:rPr>
        <w:t>，钢对青铜许用压强</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971550" cy="190500"/>
            <wp:effectExtent l="19050" t="0" r="0" b="0"/>
            <wp:docPr id="530" name="图片 530" descr="http://course.xsyu.edu.cn/jxsj/pages/xiti_jieda/xt104_clip_image028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course.xsyu.edu.cn/jxsj/pages/xiti_jieda/xt104_clip_image028_0002.gif"/>
                    <pic:cNvPicPr>
                      <a:picLocks noChangeAspect="1" noChangeArrowheads="1"/>
                    </pic:cNvPicPr>
                  </pic:nvPicPr>
                  <pic:blipFill>
                    <a:blip r:embed="rId150" cstate="print"/>
                    <a:srcRect/>
                    <a:stretch>
                      <a:fillRect/>
                    </a:stretch>
                  </pic:blipFill>
                  <pic:spPr bwMode="auto">
                    <a:xfrm>
                      <a:off x="0" y="0"/>
                      <a:ext cx="971550" cy="190500"/>
                    </a:xfrm>
                    <a:prstGeom prst="rect">
                      <a:avLst/>
                    </a:prstGeom>
                    <a:noFill/>
                    <a:ln w="9525">
                      <a:noFill/>
                      <a:miter lim="800000"/>
                      <a:headEnd/>
                      <a:tailEnd/>
                    </a:ln>
                  </pic:spPr>
                </pic:pic>
              </a:graphicData>
            </a:graphic>
          </wp:inline>
        </w:drawing>
      </w:r>
      <w:r>
        <w:rPr>
          <w:rFonts w:ascii="Verdana" w:hAnsi="Verdana"/>
          <w:color w:val="008080"/>
          <w:sz w:val="18"/>
          <w:szCs w:val="18"/>
        </w:rPr>
        <w:t>，合适。</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w:t>
      </w:r>
      <w:r>
        <w:rPr>
          <w:rFonts w:ascii="Verdana" w:hAnsi="Verdana"/>
          <w:color w:val="008080"/>
          <w:sz w:val="18"/>
          <w:szCs w:val="18"/>
        </w:rPr>
        <w:t xml:space="preserve"> 4</w:t>
      </w:r>
      <w:r>
        <w:rPr>
          <w:rFonts w:ascii="Verdana" w:hAnsi="Verdana"/>
          <w:color w:val="008080"/>
          <w:sz w:val="18"/>
          <w:szCs w:val="18"/>
        </w:rPr>
        <w:t>）校核螺杆强度</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取</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609600" cy="257175"/>
            <wp:effectExtent l="19050" t="0" r="0" b="0"/>
            <wp:docPr id="531" name="图片 531" descr="http://course.xsyu.edu.cn/jxsj/pages/xiti_jieda/xt104_clip_image030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course.xsyu.edu.cn/jxsj/pages/xiti_jieda/xt104_clip_image030_0002.gif"/>
                    <pic:cNvPicPr>
                      <a:picLocks noChangeAspect="1" noChangeArrowheads="1"/>
                    </pic:cNvPicPr>
                  </pic:nvPicPr>
                  <pic:blipFill>
                    <a:blip r:embed="rId151" cstate="print"/>
                    <a:srcRect/>
                    <a:stretch>
                      <a:fillRect/>
                    </a:stretch>
                  </pic:blipFill>
                  <pic:spPr bwMode="auto">
                    <a:xfrm>
                      <a:off x="0" y="0"/>
                      <a:ext cx="609600" cy="257175"/>
                    </a:xfrm>
                    <a:prstGeom prst="rect">
                      <a:avLst/>
                    </a:prstGeom>
                    <a:noFill/>
                    <a:ln w="9525">
                      <a:noFill/>
                      <a:miter lim="800000"/>
                      <a:headEnd/>
                      <a:tailEnd/>
                    </a:ln>
                  </pic:spPr>
                </pic:pic>
              </a:graphicData>
            </a:graphic>
          </wp:inline>
        </w:drawing>
      </w:r>
      <w:r>
        <w:rPr>
          <w:rFonts w:ascii="Verdana" w:hAnsi="Verdana"/>
          <w:color w:val="008080"/>
          <w:sz w:val="18"/>
          <w:szCs w:val="18"/>
        </w:rPr>
        <w:t>，则所需扭矩</w:t>
      </w:r>
    </w:p>
    <w:p w:rsidR="00041EDF" w:rsidRDefault="00041EDF" w:rsidP="00041EDF">
      <w:pPr>
        <w:pStyle w:val="style6"/>
        <w:shd w:val="clear" w:color="auto" w:fill="FFFFFF"/>
        <w:spacing w:line="375" w:lineRule="atLeast"/>
        <w:ind w:firstLine="450"/>
        <w:jc w:val="center"/>
        <w:rPr>
          <w:rFonts w:ascii="Verdana" w:hAnsi="Verdana"/>
          <w:color w:val="008080"/>
          <w:sz w:val="18"/>
          <w:szCs w:val="18"/>
        </w:rPr>
      </w:pPr>
      <w:r>
        <w:rPr>
          <w:rFonts w:ascii="Verdana" w:hAnsi="Verdana"/>
          <w:noProof/>
          <w:color w:val="008080"/>
          <w:sz w:val="18"/>
          <w:szCs w:val="18"/>
        </w:rPr>
        <w:drawing>
          <wp:inline distT="0" distB="0" distL="0" distR="0">
            <wp:extent cx="2819400" cy="809625"/>
            <wp:effectExtent l="19050" t="0" r="0" b="0"/>
            <wp:docPr id="532" name="图片 532" descr="http://course.xsyu.edu.cn/jxsj/pages/xiti_jieda/xt104_clip_image032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course.xsyu.edu.cn/jxsj/pages/xiti_jieda/xt104_clip_image032_0002.gif"/>
                    <pic:cNvPicPr>
                      <a:picLocks noChangeAspect="1" noChangeArrowheads="1"/>
                    </pic:cNvPicPr>
                  </pic:nvPicPr>
                  <pic:blipFill>
                    <a:blip r:embed="rId152" cstate="print"/>
                    <a:srcRect/>
                    <a:stretch>
                      <a:fillRect/>
                    </a:stretch>
                  </pic:blipFill>
                  <pic:spPr bwMode="auto">
                    <a:xfrm>
                      <a:off x="0" y="0"/>
                      <a:ext cx="2819400" cy="809625"/>
                    </a:xfrm>
                    <a:prstGeom prst="rect">
                      <a:avLst/>
                    </a:prstGeom>
                    <a:noFill/>
                    <a:ln w="9525">
                      <a:noFill/>
                      <a:miter lim="800000"/>
                      <a:headEnd/>
                      <a:tailEnd/>
                    </a:ln>
                  </pic:spPr>
                </pic:pic>
              </a:graphicData>
            </a:graphic>
          </wp:inline>
        </w:drawing>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则危险截面处的强度</w:t>
      </w:r>
    </w:p>
    <w:p w:rsidR="00041EDF" w:rsidRDefault="00041EDF" w:rsidP="00041EDF">
      <w:pPr>
        <w:pStyle w:val="style6"/>
        <w:shd w:val="clear" w:color="auto" w:fill="FFFFFF"/>
        <w:spacing w:line="375" w:lineRule="atLeast"/>
        <w:ind w:firstLine="450"/>
        <w:jc w:val="center"/>
        <w:rPr>
          <w:rFonts w:ascii="Verdana" w:hAnsi="Verdana"/>
          <w:color w:val="008080"/>
          <w:sz w:val="18"/>
          <w:szCs w:val="18"/>
        </w:rPr>
      </w:pPr>
      <w:r>
        <w:rPr>
          <w:rFonts w:ascii="Verdana" w:hAnsi="Verdana"/>
          <w:noProof/>
          <w:color w:val="008080"/>
          <w:sz w:val="18"/>
          <w:szCs w:val="18"/>
        </w:rPr>
        <w:drawing>
          <wp:inline distT="0" distB="0" distL="0" distR="0">
            <wp:extent cx="3409950" cy="523875"/>
            <wp:effectExtent l="19050" t="0" r="0" b="0"/>
            <wp:docPr id="533" name="图片 533" descr="http://course.xsyu.edu.cn/jxsj/pages/xiti_jieda/xt104_clip_image034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course.xsyu.edu.cn/jxsj/pages/xiti_jieda/xt104_clip_image034_0002.gif"/>
                    <pic:cNvPicPr>
                      <a:picLocks noChangeAspect="1" noChangeArrowheads="1"/>
                    </pic:cNvPicPr>
                  </pic:nvPicPr>
                  <pic:blipFill>
                    <a:blip r:embed="rId153" cstate="print"/>
                    <a:srcRect/>
                    <a:stretch>
                      <a:fillRect/>
                    </a:stretch>
                  </pic:blipFill>
                  <pic:spPr bwMode="auto">
                    <a:xfrm>
                      <a:off x="0" y="0"/>
                      <a:ext cx="3409950" cy="523875"/>
                    </a:xfrm>
                    <a:prstGeom prst="rect">
                      <a:avLst/>
                    </a:prstGeom>
                    <a:noFill/>
                    <a:ln w="9525">
                      <a:noFill/>
                      <a:miter lim="800000"/>
                      <a:headEnd/>
                      <a:tailEnd/>
                    </a:ln>
                  </pic:spPr>
                </pic:pic>
              </a:graphicData>
            </a:graphic>
          </wp:inline>
        </w:drawing>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对于</w:t>
      </w:r>
      <w:r>
        <w:rPr>
          <w:rFonts w:ascii="Verdana" w:hAnsi="Verdana"/>
          <w:color w:val="008080"/>
          <w:sz w:val="18"/>
          <w:szCs w:val="18"/>
        </w:rPr>
        <w:t xml:space="preserve"> 45 </w:t>
      </w:r>
      <w:r>
        <w:rPr>
          <w:rFonts w:ascii="Verdana" w:hAnsi="Verdana"/>
          <w:color w:val="008080"/>
          <w:sz w:val="18"/>
          <w:szCs w:val="18"/>
        </w:rPr>
        <w:t>钢正火，其许用应力</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790575" cy="190500"/>
            <wp:effectExtent l="19050" t="0" r="9525" b="0"/>
            <wp:docPr id="534" name="图片 534" descr="http://course.xsyu.edu.cn/jxsj/pages/xiti_jieda/xt104_clip_image036_0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course.xsyu.edu.cn/jxsj/pages/xiti_jieda/xt104_clip_image036_0002.gif"/>
                    <pic:cNvPicPr>
                      <a:picLocks noChangeAspect="1" noChangeArrowheads="1"/>
                    </pic:cNvPicPr>
                  </pic:nvPicPr>
                  <pic:blipFill>
                    <a:blip r:embed="rId154" cstate="print"/>
                    <a:srcRect/>
                    <a:stretch>
                      <a:fillRect/>
                    </a:stretch>
                  </pic:blipFill>
                  <pic:spPr bwMode="auto">
                    <a:xfrm>
                      <a:off x="0" y="0"/>
                      <a:ext cx="790575" cy="190500"/>
                    </a:xfrm>
                    <a:prstGeom prst="rect">
                      <a:avLst/>
                    </a:prstGeom>
                    <a:noFill/>
                    <a:ln w="9525">
                      <a:noFill/>
                      <a:miter lim="800000"/>
                      <a:headEnd/>
                      <a:tailEnd/>
                    </a:ln>
                  </pic:spPr>
                </pic:pic>
              </a:graphicData>
            </a:graphic>
          </wp:inline>
        </w:drawing>
      </w:r>
      <w:r>
        <w:rPr>
          <w:rFonts w:ascii="Verdana" w:hAnsi="Verdana"/>
          <w:color w:val="008080"/>
          <w:sz w:val="18"/>
          <w:szCs w:val="18"/>
        </w:rPr>
        <w:t>，故合适。</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w:t>
      </w:r>
      <w:r>
        <w:rPr>
          <w:rFonts w:ascii="Verdana" w:hAnsi="Verdana"/>
          <w:color w:val="008080"/>
          <w:sz w:val="18"/>
          <w:szCs w:val="18"/>
        </w:rPr>
        <w:t xml:space="preserve"> 5</w:t>
      </w:r>
      <w:r>
        <w:rPr>
          <w:rFonts w:ascii="Verdana" w:hAnsi="Verdana"/>
          <w:color w:val="008080"/>
          <w:sz w:val="18"/>
          <w:szCs w:val="18"/>
        </w:rPr>
        <w:t>）校核螺杆的稳定性</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压力机的螺母端为固定端，另一端为铰支端，故取</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476250" cy="190500"/>
            <wp:effectExtent l="19050" t="0" r="0" b="0"/>
            <wp:docPr id="535" name="图片 535" descr="http://course.xsyu.edu.cn/jxsj/pages/xiti_jieda/xt104_clip_image038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course.xsyu.edu.cn/jxsj/pages/xiti_jieda/xt104_clip_image038_0001.gif"/>
                    <pic:cNvPicPr>
                      <a:picLocks noChangeAspect="1" noChangeArrowheads="1"/>
                    </pic:cNvPicPr>
                  </pic:nvPicPr>
                  <pic:blipFill>
                    <a:blip r:embed="rId155" cstate="print"/>
                    <a:srcRect/>
                    <a:stretch>
                      <a:fillRect/>
                    </a:stretch>
                  </pic:blipFill>
                  <pic:spPr bwMode="auto">
                    <a:xfrm>
                      <a:off x="0" y="0"/>
                      <a:ext cx="476250" cy="190500"/>
                    </a:xfrm>
                    <a:prstGeom prst="rect">
                      <a:avLst/>
                    </a:prstGeom>
                    <a:noFill/>
                    <a:ln w="9525">
                      <a:noFill/>
                      <a:miter lim="800000"/>
                      <a:headEnd/>
                      <a:tailEnd/>
                    </a:ln>
                  </pic:spPr>
                </pic:pic>
              </a:graphicData>
            </a:graphic>
          </wp:inline>
        </w:drawing>
      </w:r>
      <w:r>
        <w:rPr>
          <w:rFonts w:ascii="Verdana" w:hAnsi="Verdana"/>
          <w:color w:val="008080"/>
          <w:sz w:val="18"/>
          <w:szCs w:val="18"/>
        </w:rPr>
        <w:t>，螺杆危险截面的惯性半径</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400175" cy="190500"/>
            <wp:effectExtent l="19050" t="0" r="9525" b="0"/>
            <wp:docPr id="536" name="图片 536" descr="http://course.xsyu.edu.cn/jxsj/pages/xiti_jieda/xt104_clip_image040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course.xsyu.edu.cn/jxsj/pages/xiti_jieda/xt104_clip_image040_0001.gif"/>
                    <pic:cNvPicPr>
                      <a:picLocks noChangeAspect="1" noChangeArrowheads="1"/>
                    </pic:cNvPicPr>
                  </pic:nvPicPr>
                  <pic:blipFill>
                    <a:blip r:embed="rId156" cstate="print"/>
                    <a:srcRect/>
                    <a:stretch>
                      <a:fillRect/>
                    </a:stretch>
                  </pic:blipFill>
                  <pic:spPr bwMode="auto">
                    <a:xfrm>
                      <a:off x="0" y="0"/>
                      <a:ext cx="1400175" cy="190500"/>
                    </a:xfrm>
                    <a:prstGeom prst="rect">
                      <a:avLst/>
                    </a:prstGeom>
                    <a:noFill/>
                    <a:ln w="9525">
                      <a:noFill/>
                      <a:miter lim="800000"/>
                      <a:headEnd/>
                      <a:tailEnd/>
                    </a:ln>
                  </pic:spPr>
                </pic:pic>
              </a:graphicData>
            </a:graphic>
          </wp:inline>
        </w:drawing>
      </w:r>
      <w:r>
        <w:rPr>
          <w:rFonts w:ascii="Verdana" w:hAnsi="Verdana"/>
          <w:color w:val="008080"/>
          <w:sz w:val="18"/>
          <w:szCs w:val="18"/>
        </w:rPr>
        <w:t>，螺杆的最大工作长度</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647700" cy="190500"/>
            <wp:effectExtent l="19050" t="0" r="0" b="0"/>
            <wp:docPr id="537" name="图片 537" descr="http://course.xsyu.edu.cn/jxsj/pages/xiti_jieda/xt104_clip_image042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course.xsyu.edu.cn/jxsj/pages/xiti_jieda/xt104_clip_image042_0001.gif"/>
                    <pic:cNvPicPr>
                      <a:picLocks noChangeAspect="1" noChangeArrowheads="1"/>
                    </pic:cNvPicPr>
                  </pic:nvPicPr>
                  <pic:blipFill>
                    <a:blip r:embed="rId157" cstate="print"/>
                    <a:srcRect/>
                    <a:stretch>
                      <a:fillRect/>
                    </a:stretch>
                  </pic:blipFill>
                  <pic:spPr bwMode="auto">
                    <a:xfrm>
                      <a:off x="0" y="0"/>
                      <a:ext cx="647700" cy="190500"/>
                    </a:xfrm>
                    <a:prstGeom prst="rect">
                      <a:avLst/>
                    </a:prstGeom>
                    <a:noFill/>
                    <a:ln w="9525">
                      <a:noFill/>
                      <a:miter lim="800000"/>
                      <a:headEnd/>
                      <a:tailEnd/>
                    </a:ln>
                  </pic:spPr>
                </pic:pic>
              </a:graphicData>
            </a:graphic>
          </wp:inline>
        </w:drawing>
      </w:r>
      <w:r>
        <w:rPr>
          <w:rFonts w:ascii="Verdana" w:hAnsi="Verdana"/>
          <w:color w:val="008080"/>
          <w:sz w:val="18"/>
          <w:szCs w:val="18"/>
        </w:rPr>
        <w:t>，则螺杆的长细比</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581150" cy="428625"/>
            <wp:effectExtent l="19050" t="0" r="0" b="0"/>
            <wp:docPr id="538" name="图片 538" descr="http://course.xsyu.edu.cn/jxsj/pages/xiti_jieda/xt104_clip_image044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course.xsyu.edu.cn/jxsj/pages/xiti_jieda/xt104_clip_image044_0001.gif"/>
                    <pic:cNvPicPr>
                      <a:picLocks noChangeAspect="1" noChangeArrowheads="1"/>
                    </pic:cNvPicPr>
                  </pic:nvPicPr>
                  <pic:blipFill>
                    <a:blip r:embed="rId158" cstate="print"/>
                    <a:srcRect/>
                    <a:stretch>
                      <a:fillRect/>
                    </a:stretch>
                  </pic:blipFill>
                  <pic:spPr bwMode="auto">
                    <a:xfrm>
                      <a:off x="0" y="0"/>
                      <a:ext cx="1581150" cy="428625"/>
                    </a:xfrm>
                    <a:prstGeom prst="rect">
                      <a:avLst/>
                    </a:prstGeom>
                    <a:noFill/>
                    <a:ln w="9525">
                      <a:noFill/>
                      <a:miter lim="800000"/>
                      <a:headEnd/>
                      <a:tailEnd/>
                    </a:ln>
                  </pic:spPr>
                </pic:pic>
              </a:graphicData>
            </a:graphic>
          </wp:inline>
        </w:drawing>
      </w:r>
      <w:r>
        <w:rPr>
          <w:rFonts w:ascii="Verdana" w:hAnsi="Verdana"/>
          <w:color w:val="008080"/>
          <w:sz w:val="18"/>
          <w:szCs w:val="18"/>
        </w:rPr>
        <w:t>，</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不会失稳。</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w:t>
      </w:r>
      <w:r>
        <w:rPr>
          <w:rFonts w:ascii="Verdana" w:hAnsi="Verdana"/>
          <w:color w:val="008080"/>
          <w:sz w:val="18"/>
          <w:szCs w:val="18"/>
        </w:rPr>
        <w:t xml:space="preserve"> 6</w:t>
      </w:r>
      <w:r>
        <w:rPr>
          <w:rFonts w:ascii="Verdana" w:hAnsi="Verdana"/>
          <w:color w:val="008080"/>
          <w:sz w:val="18"/>
          <w:szCs w:val="18"/>
        </w:rPr>
        <w:t>）校核螺纹牙强度</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对于梯形螺纹</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495425" cy="200025"/>
            <wp:effectExtent l="19050" t="0" r="9525" b="0"/>
            <wp:docPr id="539" name="图片 539" descr="http://course.xsyu.edu.cn/jxsj/pages/xiti_jieda/xt104_clip_image046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course.xsyu.edu.cn/jxsj/pages/xiti_jieda/xt104_clip_image046_0001.gif"/>
                    <pic:cNvPicPr>
                      <a:picLocks noChangeAspect="1" noChangeArrowheads="1"/>
                    </pic:cNvPicPr>
                  </pic:nvPicPr>
                  <pic:blipFill>
                    <a:blip r:embed="rId159" cstate="print"/>
                    <a:srcRect/>
                    <a:stretch>
                      <a:fillRect/>
                    </a:stretch>
                  </pic:blipFill>
                  <pic:spPr bwMode="auto">
                    <a:xfrm>
                      <a:off x="0" y="0"/>
                      <a:ext cx="1495425" cy="200025"/>
                    </a:xfrm>
                    <a:prstGeom prst="rect">
                      <a:avLst/>
                    </a:prstGeom>
                    <a:noFill/>
                    <a:ln w="9525">
                      <a:noFill/>
                      <a:miter lim="800000"/>
                      <a:headEnd/>
                      <a:tailEnd/>
                    </a:ln>
                  </pic:spPr>
                </pic:pic>
              </a:graphicData>
            </a:graphic>
          </wp:inline>
        </w:drawing>
      </w:r>
    </w:p>
    <w:p w:rsidR="00041EDF" w:rsidRDefault="00041EDF" w:rsidP="00041EDF">
      <w:pPr>
        <w:pStyle w:val="style6"/>
        <w:shd w:val="clear" w:color="auto" w:fill="FFFFFF"/>
        <w:spacing w:line="375" w:lineRule="atLeast"/>
        <w:ind w:firstLine="450"/>
        <w:jc w:val="center"/>
        <w:rPr>
          <w:rFonts w:ascii="Verdana" w:hAnsi="Verdana"/>
          <w:color w:val="008080"/>
          <w:sz w:val="18"/>
          <w:szCs w:val="18"/>
        </w:rPr>
      </w:pPr>
      <w:r>
        <w:rPr>
          <w:rFonts w:ascii="Verdana" w:hAnsi="Verdana"/>
          <w:noProof/>
          <w:color w:val="008080"/>
          <w:sz w:val="18"/>
          <w:szCs w:val="18"/>
        </w:rPr>
        <w:drawing>
          <wp:inline distT="0" distB="0" distL="0" distR="0">
            <wp:extent cx="2009775" cy="457200"/>
            <wp:effectExtent l="0" t="0" r="9525" b="0"/>
            <wp:docPr id="540" name="图片 540" descr="http://course.xsyu.edu.cn/jxsj/pages/xiti_jieda/xt104_clip_image048_0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course.xsyu.edu.cn/jxsj/pages/xiti_jieda/xt104_clip_image048_0001.gif"/>
                    <pic:cNvPicPr>
                      <a:picLocks noChangeAspect="1" noChangeArrowheads="1"/>
                    </pic:cNvPicPr>
                  </pic:nvPicPr>
                  <pic:blipFill>
                    <a:blip r:embed="rId160" cstate="print"/>
                    <a:srcRect/>
                    <a:stretch>
                      <a:fillRect/>
                    </a:stretch>
                  </pic:blipFill>
                  <pic:spPr bwMode="auto">
                    <a:xfrm>
                      <a:off x="0" y="0"/>
                      <a:ext cx="2009775" cy="457200"/>
                    </a:xfrm>
                    <a:prstGeom prst="rect">
                      <a:avLst/>
                    </a:prstGeom>
                    <a:noFill/>
                    <a:ln w="9525">
                      <a:noFill/>
                      <a:miter lim="800000"/>
                      <a:headEnd/>
                      <a:tailEnd/>
                    </a:ln>
                  </pic:spPr>
                </pic:pic>
              </a:graphicData>
            </a:graphic>
          </wp:inline>
        </w:drawing>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对于青铜螺母</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904875" cy="219075"/>
            <wp:effectExtent l="19050" t="0" r="9525" b="0"/>
            <wp:docPr id="541" name="图片 541" descr="http://course.xsyu.edu.cn/jxsj/pages/xiti_jieda/xt104_clip_image050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course.xsyu.edu.cn/jxsj/pages/xiti_jieda/xt104_clip_image050_0000.gif"/>
                    <pic:cNvPicPr>
                      <a:picLocks noChangeAspect="1" noChangeArrowheads="1"/>
                    </pic:cNvPicPr>
                  </pic:nvPicPr>
                  <pic:blipFill>
                    <a:blip r:embed="rId161" cstate="print"/>
                    <a:srcRect/>
                    <a:stretch>
                      <a:fillRect/>
                    </a:stretch>
                  </pic:blipFill>
                  <pic:spPr bwMode="auto">
                    <a:xfrm>
                      <a:off x="0" y="0"/>
                      <a:ext cx="904875" cy="219075"/>
                    </a:xfrm>
                    <a:prstGeom prst="rect">
                      <a:avLst/>
                    </a:prstGeom>
                    <a:noFill/>
                    <a:ln w="9525">
                      <a:noFill/>
                      <a:miter lim="800000"/>
                      <a:headEnd/>
                      <a:tailEnd/>
                    </a:ln>
                  </pic:spPr>
                </pic:pic>
              </a:graphicData>
            </a:graphic>
          </wp:inline>
        </w:drawing>
      </w:r>
      <w:r>
        <w:rPr>
          <w:rFonts w:ascii="Verdana" w:hAnsi="Verdana"/>
          <w:color w:val="008080"/>
          <w:sz w:val="18"/>
          <w:szCs w:val="18"/>
        </w:rPr>
        <w:t>，合适。</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t>（</w:t>
      </w:r>
      <w:r>
        <w:rPr>
          <w:rFonts w:ascii="Verdana" w:hAnsi="Verdana"/>
          <w:color w:val="008080"/>
          <w:sz w:val="18"/>
          <w:szCs w:val="18"/>
        </w:rPr>
        <w:t xml:space="preserve"> 7 </w:t>
      </w:r>
      <w:r>
        <w:rPr>
          <w:rFonts w:ascii="Verdana" w:hAnsi="Verdana"/>
          <w:color w:val="008080"/>
          <w:sz w:val="18"/>
          <w:szCs w:val="18"/>
        </w:rPr>
        <w:t>）确定手轮的直径</w:t>
      </w:r>
    </w:p>
    <w:p w:rsidR="00041EDF" w:rsidRDefault="00041EDF" w:rsidP="00041EDF">
      <w:pPr>
        <w:pStyle w:val="style6"/>
        <w:shd w:val="clear" w:color="auto" w:fill="FFFFFF"/>
        <w:spacing w:line="375" w:lineRule="atLeast"/>
        <w:ind w:firstLine="450"/>
        <w:rPr>
          <w:rFonts w:ascii="Verdana" w:hAnsi="Verdana"/>
          <w:color w:val="008080"/>
          <w:sz w:val="18"/>
          <w:szCs w:val="18"/>
        </w:rPr>
      </w:pPr>
      <w:r>
        <w:rPr>
          <w:rFonts w:ascii="Verdana" w:hAnsi="Verdana"/>
          <w:color w:val="008080"/>
          <w:sz w:val="18"/>
          <w:szCs w:val="18"/>
        </w:rPr>
        <w:lastRenderedPageBreak/>
        <w:t>由</w:t>
      </w:r>
      <w:r>
        <w:rPr>
          <w:rStyle w:val="apple-converted-space"/>
          <w:rFonts w:ascii="Verdana" w:hAnsi="Verdana"/>
          <w:color w:val="008080"/>
          <w:sz w:val="18"/>
          <w:szCs w:val="18"/>
        </w:rPr>
        <w:t> </w:t>
      </w:r>
      <w:r>
        <w:rPr>
          <w:rFonts w:ascii="Verdana" w:hAnsi="Verdana"/>
          <w:noProof/>
          <w:color w:val="008080"/>
          <w:sz w:val="18"/>
          <w:szCs w:val="18"/>
        </w:rPr>
        <w:drawing>
          <wp:inline distT="0" distB="0" distL="0" distR="0">
            <wp:extent cx="1009650" cy="161925"/>
            <wp:effectExtent l="19050" t="0" r="0" b="0"/>
            <wp:docPr id="542" name="图片 542" descr="http://course.xsyu.edu.cn/jxsj/pages/xiti_jieda/xt104_clip_image052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course.xsyu.edu.cn/jxsj/pages/xiti_jieda/xt104_clip_image052_0000.gif"/>
                    <pic:cNvPicPr>
                      <a:picLocks noChangeAspect="1" noChangeArrowheads="1"/>
                    </pic:cNvPicPr>
                  </pic:nvPicPr>
                  <pic:blipFill>
                    <a:blip r:embed="rId162" cstate="print"/>
                    <a:srcRect/>
                    <a:stretch>
                      <a:fillRect/>
                    </a:stretch>
                  </pic:blipFill>
                  <pic:spPr bwMode="auto">
                    <a:xfrm>
                      <a:off x="0" y="0"/>
                      <a:ext cx="1009650" cy="161925"/>
                    </a:xfrm>
                    <a:prstGeom prst="rect">
                      <a:avLst/>
                    </a:prstGeom>
                    <a:noFill/>
                    <a:ln w="9525">
                      <a:noFill/>
                      <a:miter lim="800000"/>
                      <a:headEnd/>
                      <a:tailEnd/>
                    </a:ln>
                  </pic:spPr>
                </pic:pic>
              </a:graphicData>
            </a:graphic>
          </wp:inline>
        </w:drawing>
      </w:r>
      <w:r>
        <w:rPr>
          <w:rFonts w:ascii="Verdana" w:hAnsi="Verdana"/>
          <w:color w:val="008080"/>
          <w:sz w:val="18"/>
          <w:szCs w:val="18"/>
        </w:rPr>
        <w:t>得</w:t>
      </w:r>
    </w:p>
    <w:p w:rsidR="00041EDF" w:rsidRDefault="00041EDF" w:rsidP="00041EDF">
      <w:pPr>
        <w:pStyle w:val="style6"/>
        <w:shd w:val="clear" w:color="auto" w:fill="FFFFFF"/>
        <w:spacing w:line="375" w:lineRule="atLeast"/>
        <w:ind w:firstLine="450"/>
        <w:jc w:val="center"/>
        <w:rPr>
          <w:rFonts w:ascii="Verdana" w:hAnsi="Verdana"/>
          <w:color w:val="008080"/>
          <w:sz w:val="18"/>
          <w:szCs w:val="18"/>
        </w:rPr>
      </w:pPr>
      <w:r>
        <w:rPr>
          <w:rFonts w:ascii="Verdana" w:hAnsi="Verdana"/>
          <w:noProof/>
          <w:color w:val="008080"/>
          <w:sz w:val="18"/>
          <w:szCs w:val="18"/>
        </w:rPr>
        <w:drawing>
          <wp:inline distT="0" distB="0" distL="0" distR="0">
            <wp:extent cx="1200150" cy="390525"/>
            <wp:effectExtent l="0" t="0" r="0" b="0"/>
            <wp:docPr id="543" name="图片 543" descr="http://course.xsyu.edu.cn/jxsj/pages/xiti_jieda/xt104_clip_image054_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course.xsyu.edu.cn/jxsj/pages/xiti_jieda/xt104_clip_image054_0000.gif"/>
                    <pic:cNvPicPr>
                      <a:picLocks noChangeAspect="1" noChangeArrowheads="1"/>
                    </pic:cNvPicPr>
                  </pic:nvPicPr>
                  <pic:blipFill>
                    <a:blip r:embed="rId163" cstate="print"/>
                    <a:srcRect/>
                    <a:stretch>
                      <a:fillRect/>
                    </a:stretch>
                  </pic:blipFill>
                  <pic:spPr bwMode="auto">
                    <a:xfrm>
                      <a:off x="0" y="0"/>
                      <a:ext cx="1200150" cy="390525"/>
                    </a:xfrm>
                    <a:prstGeom prst="rect">
                      <a:avLst/>
                    </a:prstGeom>
                    <a:noFill/>
                    <a:ln w="9525">
                      <a:noFill/>
                      <a:miter lim="800000"/>
                      <a:headEnd/>
                      <a:tailEnd/>
                    </a:ln>
                  </pic:spPr>
                </pic:pic>
              </a:graphicData>
            </a:graphic>
          </wp:inline>
        </w:drawing>
      </w:r>
    </w:p>
    <w:p w:rsidR="00722AC7" w:rsidRPr="00722AC7" w:rsidRDefault="00722AC7" w:rsidP="00722AC7">
      <w:pPr>
        <w:autoSpaceDE w:val="0"/>
        <w:autoSpaceDN w:val="0"/>
        <w:adjustRightInd w:val="0"/>
        <w:jc w:val="left"/>
        <w:rPr>
          <w:rFonts w:ascii="黑体" w:eastAsia="黑体" w:hAnsi="Calibri" w:cs="黑体"/>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722AC7">
          <w:rPr>
            <w:rFonts w:ascii="Times New Roman" w:eastAsia="AdobeSongStd-Light" w:hAnsi="Times New Roman" w:cs="Times New Roman"/>
            <w:kern w:val="0"/>
            <w:sz w:val="28"/>
            <w:szCs w:val="28"/>
          </w:rPr>
          <w:t>11 .5 .2</w:t>
        </w:r>
      </w:smartTag>
      <w:r w:rsidRPr="00722AC7">
        <w:rPr>
          <w:rFonts w:ascii="Times New Roman" w:eastAsia="AdobeSongStd-Light" w:hAnsi="Times New Roman" w:cs="Times New Roman"/>
          <w:kern w:val="0"/>
          <w:sz w:val="28"/>
          <w:szCs w:val="28"/>
        </w:rPr>
        <w:t xml:space="preserve"> </w:t>
      </w:r>
      <w:r w:rsidRPr="00722AC7">
        <w:rPr>
          <w:rFonts w:ascii="黑体" w:eastAsia="黑体" w:hAnsi="Calibri" w:cs="黑体" w:hint="eastAsia"/>
          <w:kern w:val="0"/>
          <w:sz w:val="28"/>
          <w:szCs w:val="28"/>
        </w:rPr>
        <w:t>参考答案</w:t>
      </w:r>
    </w:p>
    <w:p w:rsidR="00722AC7" w:rsidRDefault="00722AC7" w:rsidP="00722AC7">
      <w:pPr>
        <w:autoSpaceDE w:val="0"/>
        <w:autoSpaceDN w:val="0"/>
        <w:adjustRightInd w:val="0"/>
        <w:jc w:val="left"/>
        <w:rPr>
          <w:rFonts w:ascii="Times New Roman" w:eastAsia="AdobeSongStd-Light" w:hAnsi="Times New Roman" w:cs="Times New Roman"/>
          <w:kern w:val="0"/>
          <w:sz w:val="24"/>
          <w:szCs w:val="24"/>
        </w:rPr>
      </w:pPr>
      <w:r w:rsidRPr="00722AC7">
        <w:rPr>
          <w:rFonts w:ascii="Times New Roman" w:eastAsia="AdobeSongStd-Light" w:hAnsi="Times New Roman" w:cs="Times New Roman"/>
          <w:kern w:val="0"/>
          <w:sz w:val="24"/>
          <w:szCs w:val="24"/>
        </w:rPr>
        <w:t>11 1</w:t>
      </w:r>
    </w:p>
    <w:p w:rsidR="00722AC7" w:rsidRPr="00722AC7" w:rsidRDefault="00722AC7" w:rsidP="00722AC7">
      <w:pPr>
        <w:autoSpaceDE w:val="0"/>
        <w:autoSpaceDN w:val="0"/>
        <w:adjustRightInd w:val="0"/>
        <w:jc w:val="left"/>
        <w:rPr>
          <w:rFonts w:ascii="Times New Roman" w:eastAsia="AdobeSongStd-Light" w:hAnsi="Times New Roman" w:cs="Times New Roman"/>
          <w:kern w:val="0"/>
          <w:sz w:val="24"/>
          <w:szCs w:val="24"/>
        </w:rPr>
      </w:pPr>
      <w:r w:rsidRPr="00722AC7">
        <w:rPr>
          <w:rFonts w:ascii="Times New Roman" w:eastAsia="AdobeSongStd-Light" w:hAnsi="Times New Roman" w:cs="Times New Roman"/>
          <w:kern w:val="0"/>
          <w:sz w:val="24"/>
          <w:szCs w:val="24"/>
        </w:rPr>
        <w:t xml:space="preserve"> (1 ) D (2 ) C ( 3) C (4 ) C, A (5) C (6 ) C(7 ) B</w:t>
      </w:r>
    </w:p>
    <w:p w:rsidR="00722AC7" w:rsidRDefault="00722AC7" w:rsidP="00722AC7">
      <w:pPr>
        <w:autoSpaceDE w:val="0"/>
        <w:autoSpaceDN w:val="0"/>
        <w:adjustRightInd w:val="0"/>
        <w:jc w:val="left"/>
        <w:rPr>
          <w:rFonts w:ascii="Times New Roman" w:eastAsia="AdobeSongStd-Light" w:hAnsi="Times New Roman" w:cs="Times New Roman"/>
          <w:kern w:val="0"/>
          <w:sz w:val="24"/>
          <w:szCs w:val="24"/>
        </w:rPr>
      </w:pPr>
    </w:p>
    <w:p w:rsidR="00722AC7" w:rsidRDefault="00722AC7" w:rsidP="00722AC7">
      <w:pPr>
        <w:autoSpaceDE w:val="0"/>
        <w:autoSpaceDN w:val="0"/>
        <w:adjustRightInd w:val="0"/>
        <w:jc w:val="left"/>
        <w:rPr>
          <w:rFonts w:ascii="Times New Roman" w:eastAsia="AdobeSongStd-Light" w:hAnsi="Times New Roman" w:cs="Times New Roman"/>
          <w:kern w:val="0"/>
          <w:sz w:val="24"/>
          <w:szCs w:val="24"/>
        </w:rPr>
      </w:pPr>
      <w:r w:rsidRPr="00722AC7">
        <w:rPr>
          <w:rFonts w:ascii="Times New Roman" w:eastAsia="AdobeSongStd-Light" w:hAnsi="Times New Roman" w:cs="Times New Roman"/>
          <w:kern w:val="0"/>
          <w:sz w:val="24"/>
          <w:szCs w:val="24"/>
        </w:rPr>
        <w:t xml:space="preserve">11 2 </w:t>
      </w:r>
    </w:p>
    <w:p w:rsidR="00722AC7" w:rsidRPr="00722AC7" w:rsidRDefault="00722AC7" w:rsidP="00722AC7">
      <w:pPr>
        <w:autoSpaceDE w:val="0"/>
        <w:autoSpaceDN w:val="0"/>
        <w:adjustRightInd w:val="0"/>
        <w:jc w:val="left"/>
        <w:rPr>
          <w:rFonts w:ascii="AdobeSongStd-Light" w:eastAsia="AdobeSongStd-Light" w:hAnsi="Calibri" w:cs="AdobeSongStd-Light"/>
          <w:kern w:val="0"/>
          <w:sz w:val="24"/>
          <w:szCs w:val="24"/>
        </w:rPr>
      </w:pPr>
      <w:r w:rsidRPr="00722AC7">
        <w:rPr>
          <w:rFonts w:ascii="Times New Roman" w:eastAsia="AdobeSongStd-Light" w:hAnsi="Times New Roman" w:cs="Times New Roman"/>
          <w:kern w:val="0"/>
          <w:sz w:val="24"/>
          <w:szCs w:val="24"/>
        </w:rPr>
        <w:t xml:space="preserve">(1) </w:t>
      </w:r>
      <w:r w:rsidRPr="00722AC7">
        <w:rPr>
          <w:rFonts w:ascii="AdobeSongStd-Light" w:eastAsia="AdobeSongStd-Light" w:hAnsi="Calibri" w:cs="AdobeSongStd-Light" w:hint="eastAsia"/>
          <w:kern w:val="0"/>
          <w:sz w:val="24"/>
          <w:szCs w:val="24"/>
        </w:rPr>
        <w:t>齿根部分靠近节线处</w:t>
      </w:r>
    </w:p>
    <w:p w:rsidR="00722AC7" w:rsidRPr="00722AC7" w:rsidRDefault="00722AC7" w:rsidP="00722AC7">
      <w:pPr>
        <w:autoSpaceDE w:val="0"/>
        <w:autoSpaceDN w:val="0"/>
        <w:adjustRightInd w:val="0"/>
        <w:jc w:val="left"/>
        <w:rPr>
          <w:rFonts w:ascii="Times New Roman" w:eastAsia="AdobeSongStd-Light" w:hAnsi="Times New Roman" w:cs="Times New Roman"/>
          <w:kern w:val="0"/>
          <w:sz w:val="24"/>
          <w:szCs w:val="24"/>
        </w:rPr>
      </w:pPr>
      <w:r w:rsidRPr="00722AC7">
        <w:rPr>
          <w:rFonts w:ascii="Times New Roman" w:eastAsia="AdobeSongStd-Light" w:hAnsi="Times New Roman" w:cs="Times New Roman"/>
          <w:kern w:val="0"/>
          <w:sz w:val="24"/>
          <w:szCs w:val="24"/>
        </w:rPr>
        <w:t xml:space="preserve">( 2) </w:t>
      </w:r>
      <w:r w:rsidRPr="00722AC7">
        <w:rPr>
          <w:rFonts w:ascii="AdobeSongStd-Light" w:eastAsia="AdobeSongStd-Light" w:hAnsi="Calibri" w:cs="AdobeSongStd-Light" w:hint="eastAsia"/>
          <w:kern w:val="0"/>
          <w:sz w:val="24"/>
          <w:szCs w:val="24"/>
        </w:rPr>
        <w:t>大</w:t>
      </w:r>
      <w:r w:rsidRPr="00722AC7">
        <w:rPr>
          <w:rFonts w:ascii="Times New Roman" w:eastAsia="AdobeSongStd-Light" w:hAnsi="Times New Roman" w:cs="Times New Roman"/>
          <w:kern w:val="0"/>
          <w:sz w:val="24"/>
          <w:szCs w:val="24"/>
        </w:rPr>
        <w:t xml:space="preserve">30 </w:t>
      </w:r>
      <w:r w:rsidRPr="00722AC7">
        <w:rPr>
          <w:rFonts w:ascii="AdobeSongStd-Light" w:eastAsia="AdobeSongStd-Light" w:hAnsi="Calibri" w:cs="AdobeSongStd-Light" w:hint="eastAsia"/>
          <w:kern w:val="0"/>
          <w:sz w:val="24"/>
          <w:szCs w:val="24"/>
        </w:rPr>
        <w:t>～</w:t>
      </w:r>
      <w:r w:rsidRPr="00722AC7">
        <w:rPr>
          <w:rFonts w:ascii="AdobeSongStd-Light" w:eastAsia="AdobeSongStd-Light" w:hAnsi="Calibri" w:cs="AdobeSongStd-Light"/>
          <w:kern w:val="0"/>
          <w:sz w:val="24"/>
          <w:szCs w:val="24"/>
        </w:rPr>
        <w:t xml:space="preserve"> </w:t>
      </w:r>
      <w:r w:rsidRPr="00722AC7">
        <w:rPr>
          <w:rFonts w:ascii="Times New Roman" w:eastAsia="AdobeSongStd-Light" w:hAnsi="Times New Roman" w:cs="Times New Roman"/>
          <w:kern w:val="0"/>
          <w:sz w:val="24"/>
          <w:szCs w:val="24"/>
        </w:rPr>
        <w:t>50</w:t>
      </w:r>
    </w:p>
    <w:p w:rsidR="00722AC7" w:rsidRPr="00722AC7" w:rsidRDefault="00722AC7" w:rsidP="00722AC7">
      <w:pPr>
        <w:autoSpaceDE w:val="0"/>
        <w:autoSpaceDN w:val="0"/>
        <w:adjustRightInd w:val="0"/>
        <w:jc w:val="left"/>
        <w:rPr>
          <w:rFonts w:ascii="Times New Roman" w:eastAsia="AdobeSongStd-Light" w:hAnsi="Times New Roman" w:cs="Times New Roman"/>
          <w:kern w:val="0"/>
          <w:sz w:val="14"/>
          <w:szCs w:val="14"/>
        </w:rPr>
      </w:pPr>
      <w:r w:rsidRPr="00722AC7">
        <w:rPr>
          <w:rFonts w:ascii="Times New Roman" w:eastAsia="AdobeSongStd-Light" w:hAnsi="Times New Roman" w:cs="Times New Roman"/>
          <w:kern w:val="0"/>
          <w:sz w:val="24"/>
          <w:szCs w:val="24"/>
        </w:rPr>
        <w:t xml:space="preserve">( 3) </w:t>
      </w:r>
      <w:r w:rsidRPr="00722AC7">
        <w:rPr>
          <w:rFonts w:ascii="AdobeSongStd-Light" w:eastAsia="AdobeSongStd-Light" w:hAnsi="Calibri" w:cs="AdobeSongStd-Light" w:hint="eastAsia"/>
          <w:kern w:val="0"/>
          <w:sz w:val="24"/>
          <w:szCs w:val="24"/>
        </w:rPr>
        <w:t>模数</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齿数</w:t>
      </w:r>
      <w:r w:rsidRPr="00722AC7">
        <w:rPr>
          <w:rFonts w:ascii="Times New Roman" w:eastAsia="AdobeSongStd-Light" w:hAnsi="Times New Roman" w:cs="Times New Roman"/>
          <w:i/>
          <w:iCs/>
          <w:kern w:val="0"/>
          <w:sz w:val="24"/>
          <w:szCs w:val="24"/>
        </w:rPr>
        <w:t>z</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当量齿数</w:t>
      </w:r>
      <w:proofErr w:type="spellStart"/>
      <w:r w:rsidRPr="00722AC7">
        <w:rPr>
          <w:rFonts w:ascii="Times New Roman" w:eastAsia="AdobeSongStd-Light" w:hAnsi="Times New Roman" w:cs="Times New Roman"/>
          <w:i/>
          <w:iCs/>
          <w:kern w:val="0"/>
          <w:sz w:val="24"/>
          <w:szCs w:val="24"/>
        </w:rPr>
        <w:t>z</w:t>
      </w:r>
      <w:r w:rsidRPr="00722AC7">
        <w:rPr>
          <w:rFonts w:ascii="Times New Roman" w:eastAsia="AdobeSongStd-Light" w:hAnsi="Times New Roman" w:cs="Times New Roman"/>
          <w:kern w:val="0"/>
          <w:sz w:val="14"/>
          <w:szCs w:val="14"/>
        </w:rPr>
        <w:t>v</w:t>
      </w:r>
      <w:proofErr w:type="spellEnd"/>
    </w:p>
    <w:p w:rsidR="00722AC7" w:rsidRDefault="00722AC7" w:rsidP="00722AC7">
      <w:pPr>
        <w:autoSpaceDE w:val="0"/>
        <w:autoSpaceDN w:val="0"/>
        <w:adjustRightInd w:val="0"/>
        <w:jc w:val="left"/>
        <w:rPr>
          <w:rFonts w:ascii="Times New Roman" w:eastAsia="AdobeSongStd-Light" w:hAnsi="Times New Roman" w:cs="Times New Roman"/>
          <w:kern w:val="0"/>
          <w:sz w:val="24"/>
          <w:szCs w:val="24"/>
        </w:rPr>
      </w:pPr>
      <w:r w:rsidRPr="00722AC7">
        <w:rPr>
          <w:rFonts w:ascii="Times New Roman" w:eastAsia="AdobeSongStd-Light" w:hAnsi="Times New Roman" w:cs="Times New Roman"/>
          <w:kern w:val="0"/>
          <w:sz w:val="24"/>
          <w:szCs w:val="24"/>
        </w:rPr>
        <w:t xml:space="preserve">11 3 </w:t>
      </w:r>
    </w:p>
    <w:p w:rsidR="00722AC7" w:rsidRPr="00722AC7" w:rsidRDefault="00722AC7" w:rsidP="00722AC7">
      <w:pPr>
        <w:autoSpaceDE w:val="0"/>
        <w:autoSpaceDN w:val="0"/>
        <w:adjustRightInd w:val="0"/>
        <w:jc w:val="left"/>
        <w:rPr>
          <w:rFonts w:ascii="AdobeSongStd-Light" w:eastAsia="AdobeSongStd-Light" w:hAnsi="Calibri" w:cs="AdobeSongStd-Light"/>
          <w:kern w:val="0"/>
          <w:sz w:val="24"/>
          <w:szCs w:val="24"/>
        </w:rPr>
      </w:pPr>
      <w:r w:rsidRPr="00722AC7">
        <w:rPr>
          <w:rFonts w:ascii="Times New Roman" w:eastAsia="AdobeSongStd-Light" w:hAnsi="Times New Roman" w:cs="Times New Roman"/>
          <w:kern w:val="0"/>
          <w:sz w:val="24"/>
          <w:szCs w:val="24"/>
        </w:rPr>
        <w:t xml:space="preserve">(1) </w:t>
      </w:r>
      <w:r w:rsidRPr="00722AC7">
        <w:rPr>
          <w:rFonts w:ascii="AdobeSongStd-Light" w:eastAsia="AdobeSongStd-Light" w:hAnsi="Calibri" w:cs="AdobeSongStd-Light" w:hint="eastAsia"/>
          <w:kern w:val="0"/>
          <w:sz w:val="24"/>
          <w:szCs w:val="24"/>
        </w:rPr>
        <w:t>齿轮的主要结构形式有</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齿轮轴式、实心式、腹板式、轮辐式和组合式等。齿轮与轴分开制造的主要原因</w:t>
      </w:r>
      <w:r w:rsidRPr="00722AC7">
        <w:rPr>
          <w:rFonts w:ascii="Times New Roman" w:eastAsia="AdobeSongStd-Light" w:hAnsi="Times New Roman" w:cs="Times New Roman"/>
          <w:kern w:val="0"/>
          <w:sz w:val="24"/>
          <w:szCs w:val="24"/>
        </w:rPr>
        <w:t>:</w:t>
      </w:r>
      <w:r w:rsidRPr="00722AC7">
        <w:rPr>
          <w:rFonts w:ascii="AdobeSongStd-Light" w:eastAsia="AdobeSongStd-Light" w:hAnsi="Calibri" w:cs="AdobeSongStd-Light" w:hint="eastAsia"/>
          <w:kern w:val="0"/>
          <w:sz w:val="24"/>
          <w:szCs w:val="24"/>
        </w:rPr>
        <w:t>①</w:t>
      </w:r>
      <w:r w:rsidRPr="00722AC7">
        <w:rPr>
          <w:rFonts w:ascii="AdobeSongStd-Light" w:eastAsia="AdobeSongStd-Light" w:hAnsi="Calibri" w:cs="AdobeSongStd-Light"/>
          <w:kern w:val="0"/>
          <w:sz w:val="24"/>
          <w:szCs w:val="24"/>
        </w:rPr>
        <w:t xml:space="preserve"> </w:t>
      </w:r>
      <w:r w:rsidRPr="00722AC7">
        <w:rPr>
          <w:rFonts w:ascii="AdobeSongStd-Light" w:eastAsia="AdobeSongStd-Light" w:hAnsi="Calibri" w:cs="AdobeSongStd-Light" w:hint="eastAsia"/>
          <w:kern w:val="0"/>
          <w:sz w:val="24"/>
          <w:szCs w:val="24"/>
        </w:rPr>
        <w:t>分开制造有利于各零件的选材</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节约材料</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②</w:t>
      </w:r>
      <w:r w:rsidRPr="00722AC7">
        <w:rPr>
          <w:rFonts w:ascii="AdobeSongStd-Light" w:eastAsia="AdobeSongStd-Light" w:hAnsi="Calibri" w:cs="AdobeSongStd-Light"/>
          <w:kern w:val="0"/>
          <w:sz w:val="24"/>
          <w:szCs w:val="24"/>
        </w:rPr>
        <w:t xml:space="preserve"> </w:t>
      </w:r>
      <w:r w:rsidRPr="00722AC7">
        <w:rPr>
          <w:rFonts w:ascii="AdobeSongStd-Light" w:eastAsia="AdobeSongStd-Light" w:hAnsi="Calibri" w:cs="AdobeSongStd-Light" w:hint="eastAsia"/>
          <w:kern w:val="0"/>
          <w:sz w:val="24"/>
          <w:szCs w:val="24"/>
        </w:rPr>
        <w:t>分开制造有利于根据不同需要</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采取不同的热处理方法</w:t>
      </w:r>
      <w:r w:rsidRPr="00722AC7">
        <w:rPr>
          <w:rFonts w:ascii="Times New Roman" w:eastAsia="AdobeSongStd-Light" w:hAnsi="Times New Roman" w:cs="Times New Roman"/>
          <w:kern w:val="0"/>
          <w:sz w:val="24"/>
          <w:szCs w:val="24"/>
        </w:rPr>
        <w:t>;</w:t>
      </w:r>
      <w:r w:rsidRPr="00722AC7">
        <w:rPr>
          <w:rFonts w:ascii="AdobeSongStd-Light" w:eastAsia="AdobeSongStd-Light" w:hAnsi="Calibri" w:cs="AdobeSongStd-Light" w:hint="eastAsia"/>
          <w:kern w:val="0"/>
          <w:sz w:val="24"/>
          <w:szCs w:val="24"/>
        </w:rPr>
        <w:t>③</w:t>
      </w:r>
      <w:r w:rsidRPr="00722AC7">
        <w:rPr>
          <w:rFonts w:ascii="AdobeSongStd-Light" w:eastAsia="AdobeSongStd-Light" w:hAnsi="Calibri" w:cs="AdobeSongStd-Light"/>
          <w:kern w:val="0"/>
          <w:sz w:val="24"/>
          <w:szCs w:val="24"/>
        </w:rPr>
        <w:t xml:space="preserve"> </w:t>
      </w:r>
      <w:r w:rsidRPr="00722AC7">
        <w:rPr>
          <w:rFonts w:ascii="AdobeSongStd-Light" w:eastAsia="AdobeSongStd-Light" w:hAnsi="Calibri" w:cs="AdobeSongStd-Light" w:hint="eastAsia"/>
          <w:kern w:val="0"/>
          <w:sz w:val="24"/>
          <w:szCs w:val="24"/>
        </w:rPr>
        <w:t>齿轮的失效多发生在轮齿</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齿轮失效后</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只更换齿轮</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可降低损失。</w:t>
      </w:r>
    </w:p>
    <w:p w:rsidR="00722AC7" w:rsidRPr="00722AC7" w:rsidRDefault="00722AC7" w:rsidP="00722AC7">
      <w:pPr>
        <w:autoSpaceDE w:val="0"/>
        <w:autoSpaceDN w:val="0"/>
        <w:adjustRightInd w:val="0"/>
        <w:jc w:val="left"/>
        <w:rPr>
          <w:rFonts w:ascii="AdobeSongStd-Light" w:eastAsia="AdobeSongStd-Light" w:hAnsi="Calibri" w:cs="AdobeSongStd-Light"/>
          <w:kern w:val="0"/>
          <w:sz w:val="24"/>
          <w:szCs w:val="24"/>
        </w:rPr>
      </w:pPr>
      <w:r w:rsidRPr="00722AC7">
        <w:rPr>
          <w:rFonts w:ascii="Times New Roman" w:eastAsia="AdobeSongStd-Light" w:hAnsi="Times New Roman" w:cs="Times New Roman"/>
          <w:kern w:val="0"/>
          <w:sz w:val="24"/>
          <w:szCs w:val="24"/>
        </w:rPr>
        <w:t xml:space="preserve">( 2) </w:t>
      </w:r>
      <w:r w:rsidRPr="00722AC7">
        <w:rPr>
          <w:rFonts w:ascii="AdobeSongStd-Light" w:eastAsia="AdobeSongStd-Light" w:hAnsi="Calibri" w:cs="AdobeSongStd-Light" w:hint="eastAsia"/>
          <w:kern w:val="0"/>
          <w:sz w:val="24"/>
          <w:szCs w:val="24"/>
        </w:rPr>
        <w:t>在保证中心距不变和不产生根切的条件下</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可减少齿数</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增大模数。</w:t>
      </w:r>
    </w:p>
    <w:p w:rsidR="00722AC7" w:rsidRPr="00722AC7" w:rsidRDefault="00722AC7" w:rsidP="00722AC7">
      <w:pPr>
        <w:autoSpaceDE w:val="0"/>
        <w:autoSpaceDN w:val="0"/>
        <w:adjustRightInd w:val="0"/>
        <w:jc w:val="left"/>
        <w:rPr>
          <w:rFonts w:ascii="AdobeSongStd-Light" w:eastAsia="AdobeSongStd-Light" w:hAnsi="Calibri" w:cs="AdobeSongStd-Light"/>
          <w:kern w:val="0"/>
          <w:sz w:val="24"/>
          <w:szCs w:val="24"/>
        </w:rPr>
      </w:pPr>
      <w:r w:rsidRPr="00722AC7">
        <w:rPr>
          <w:rFonts w:ascii="Times New Roman" w:eastAsia="AdobeSongStd-Light" w:hAnsi="Times New Roman" w:cs="Times New Roman"/>
          <w:kern w:val="0"/>
          <w:sz w:val="24"/>
          <w:szCs w:val="24"/>
        </w:rPr>
        <w:t xml:space="preserve">( 3) </w:t>
      </w:r>
      <w:r w:rsidRPr="00722AC7">
        <w:rPr>
          <w:rFonts w:ascii="AdobeSongStd-Light" w:eastAsia="AdobeSongStd-Light" w:hAnsi="Calibri" w:cs="AdobeSongStd-Light" w:hint="eastAsia"/>
          <w:kern w:val="0"/>
          <w:sz w:val="24"/>
          <w:szCs w:val="24"/>
        </w:rPr>
        <w:t>确定齿数时</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应注意</w:t>
      </w:r>
      <w:r w:rsidRPr="00722AC7">
        <w:rPr>
          <w:rFonts w:ascii="Times New Roman" w:eastAsia="AdobeSongStd-Light" w:hAnsi="Times New Roman" w:cs="Times New Roman"/>
          <w:kern w:val="0"/>
          <w:sz w:val="24"/>
          <w:szCs w:val="24"/>
        </w:rPr>
        <w:t>:</w:t>
      </w:r>
      <w:r w:rsidRPr="00722AC7">
        <w:rPr>
          <w:rFonts w:ascii="AdobeSongStd-Light" w:eastAsia="AdobeSongStd-Light" w:hAnsi="Calibri" w:cs="AdobeSongStd-Light" w:hint="eastAsia"/>
          <w:kern w:val="0"/>
          <w:sz w:val="24"/>
          <w:szCs w:val="24"/>
        </w:rPr>
        <w:t>①</w:t>
      </w:r>
      <w:r w:rsidRPr="00722AC7">
        <w:rPr>
          <w:rFonts w:ascii="AdobeSongStd-Light" w:eastAsia="AdobeSongStd-Light" w:hAnsi="Calibri" w:cs="AdobeSongStd-Light"/>
          <w:kern w:val="0"/>
          <w:sz w:val="24"/>
          <w:szCs w:val="24"/>
        </w:rPr>
        <w:t xml:space="preserve"> </w:t>
      </w:r>
      <w:r w:rsidRPr="00722AC7">
        <w:rPr>
          <w:rFonts w:ascii="AdobeSongStd-Light" w:eastAsia="AdobeSongStd-Light" w:hAnsi="Calibri" w:cs="AdobeSongStd-Light" w:hint="eastAsia"/>
          <w:kern w:val="0"/>
          <w:sz w:val="24"/>
          <w:szCs w:val="24"/>
        </w:rPr>
        <w:t>齿数不能少于最少齿数</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以免发生根切</w:t>
      </w:r>
      <w:r w:rsidRPr="00722AC7">
        <w:rPr>
          <w:rFonts w:ascii="Times New Roman" w:eastAsia="AdobeSongStd-Light" w:hAnsi="Times New Roman" w:cs="Times New Roman"/>
          <w:kern w:val="0"/>
          <w:sz w:val="24"/>
          <w:szCs w:val="24"/>
        </w:rPr>
        <w:t>;</w:t>
      </w:r>
      <w:r w:rsidRPr="00722AC7">
        <w:rPr>
          <w:rFonts w:ascii="AdobeSongStd-Light" w:eastAsia="AdobeSongStd-Light" w:hAnsi="Calibri" w:cs="AdobeSongStd-Light" w:hint="eastAsia"/>
          <w:kern w:val="0"/>
          <w:sz w:val="24"/>
          <w:szCs w:val="24"/>
        </w:rPr>
        <w:t>②</w:t>
      </w:r>
      <w:r w:rsidRPr="00722AC7">
        <w:rPr>
          <w:rFonts w:ascii="AdobeSongStd-Light" w:eastAsia="AdobeSongStd-Light" w:hAnsi="Calibri" w:cs="AdobeSongStd-Light"/>
          <w:kern w:val="0"/>
          <w:sz w:val="24"/>
          <w:szCs w:val="24"/>
        </w:rPr>
        <w:t xml:space="preserve"> </w:t>
      </w:r>
      <w:r w:rsidRPr="00722AC7">
        <w:rPr>
          <w:rFonts w:ascii="AdobeSongStd-Light" w:eastAsia="AdobeSongStd-Light" w:hAnsi="Calibri" w:cs="AdobeSongStd-Light" w:hint="eastAsia"/>
          <w:kern w:val="0"/>
          <w:sz w:val="24"/>
          <w:szCs w:val="24"/>
        </w:rPr>
        <w:t>两齿轮齿数尽量互质</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以提高轮齿受载的均匀性</w:t>
      </w:r>
      <w:r w:rsidRPr="00722AC7">
        <w:rPr>
          <w:rFonts w:ascii="Times New Roman" w:eastAsia="AdobeSongStd-Light" w:hAnsi="Times New Roman" w:cs="Times New Roman"/>
          <w:kern w:val="0"/>
          <w:sz w:val="24"/>
          <w:szCs w:val="24"/>
        </w:rPr>
        <w:t>;</w:t>
      </w:r>
      <w:r w:rsidRPr="00722AC7">
        <w:rPr>
          <w:rFonts w:ascii="AdobeSongStd-Light" w:eastAsia="AdobeSongStd-Light" w:hAnsi="Calibri" w:cs="AdobeSongStd-Light" w:hint="eastAsia"/>
          <w:kern w:val="0"/>
          <w:sz w:val="24"/>
          <w:szCs w:val="24"/>
        </w:rPr>
        <w:t>③</w:t>
      </w:r>
      <w:r w:rsidRPr="00722AC7">
        <w:rPr>
          <w:rFonts w:ascii="AdobeSongStd-Light" w:eastAsia="AdobeSongStd-Light" w:hAnsi="Calibri" w:cs="AdobeSongStd-Light"/>
          <w:kern w:val="0"/>
          <w:sz w:val="24"/>
          <w:szCs w:val="24"/>
        </w:rPr>
        <w:t xml:space="preserve"> </w:t>
      </w:r>
      <w:r w:rsidRPr="00722AC7">
        <w:rPr>
          <w:rFonts w:ascii="AdobeSongStd-Light" w:eastAsia="AdobeSongStd-Light" w:hAnsi="Calibri" w:cs="AdobeSongStd-Light" w:hint="eastAsia"/>
          <w:kern w:val="0"/>
          <w:sz w:val="24"/>
          <w:szCs w:val="24"/>
        </w:rPr>
        <w:t>闭式软齿面齿轮传动时</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齿数尽可能选多些</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而开式齿轮传动和闭式硬齿面齿轮传动</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齿数不易过多。确定模数时</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闭式软齿面齿轮传动在满足弯曲强度的前提下</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应尽量取小值</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开式齿轮传动和闭式硬齿面齿轮传动中</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模数应能满足弯曲强度。根据强度条件计算出的模数一定要标准化。</w:t>
      </w:r>
    </w:p>
    <w:p w:rsidR="00722AC7" w:rsidRPr="00722AC7" w:rsidRDefault="00722AC7" w:rsidP="00722AC7">
      <w:pPr>
        <w:autoSpaceDE w:val="0"/>
        <w:autoSpaceDN w:val="0"/>
        <w:adjustRightInd w:val="0"/>
        <w:jc w:val="left"/>
        <w:rPr>
          <w:rFonts w:ascii="AdobeSongStd-Light" w:eastAsia="AdobeSongStd-Light" w:hAnsi="Calibri" w:cs="AdobeSongStd-Light"/>
          <w:kern w:val="0"/>
          <w:sz w:val="24"/>
          <w:szCs w:val="24"/>
        </w:rPr>
      </w:pPr>
      <w:r w:rsidRPr="00722AC7">
        <w:rPr>
          <w:rFonts w:ascii="Times New Roman" w:eastAsia="AdobeSongStd-Light" w:hAnsi="Times New Roman" w:cs="Times New Roman"/>
          <w:kern w:val="0"/>
          <w:sz w:val="24"/>
          <w:szCs w:val="24"/>
        </w:rPr>
        <w:t xml:space="preserve">( 4) </w:t>
      </w:r>
      <w:r w:rsidRPr="00722AC7">
        <w:rPr>
          <w:rFonts w:ascii="AdobeSongStd-Light" w:eastAsia="AdobeSongStd-Light" w:hAnsi="Calibri" w:cs="AdobeSongStd-Light" w:hint="eastAsia"/>
          <w:kern w:val="0"/>
          <w:sz w:val="24"/>
          <w:szCs w:val="24"/>
        </w:rPr>
        <w:t>斜齿圆柱齿轮传动应放在高速级。因为斜齿圆柱齿轮轮齿是逐渐进入啮合和退出啮合</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传动比较平稳</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适合于高速传动</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同时</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高速传递扭矩小</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斜齿轮产生的轴向力也较小</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有利于轴承等其他轴系零件的设计。</w:t>
      </w:r>
    </w:p>
    <w:p w:rsidR="00722AC7" w:rsidRDefault="00722AC7" w:rsidP="00722AC7">
      <w:pPr>
        <w:autoSpaceDE w:val="0"/>
        <w:autoSpaceDN w:val="0"/>
        <w:adjustRightInd w:val="0"/>
        <w:jc w:val="left"/>
        <w:rPr>
          <w:rFonts w:ascii="Times New Roman" w:eastAsia="AdobeSongStd-Light" w:hAnsi="Times New Roman" w:cs="Times New Roman"/>
          <w:kern w:val="0"/>
          <w:sz w:val="24"/>
          <w:szCs w:val="24"/>
        </w:rPr>
      </w:pPr>
    </w:p>
    <w:p w:rsidR="00722AC7" w:rsidRPr="00722AC7" w:rsidRDefault="00722AC7" w:rsidP="00722AC7">
      <w:pPr>
        <w:autoSpaceDE w:val="0"/>
        <w:autoSpaceDN w:val="0"/>
        <w:adjustRightInd w:val="0"/>
        <w:jc w:val="left"/>
        <w:rPr>
          <w:rFonts w:ascii="Times New Roman" w:eastAsia="AdobeSongStd-Light" w:hAnsi="Times New Roman" w:cs="Times New Roman"/>
          <w:kern w:val="0"/>
          <w:sz w:val="24"/>
          <w:szCs w:val="24"/>
        </w:rPr>
      </w:pPr>
      <w:r w:rsidRPr="00722AC7">
        <w:rPr>
          <w:rFonts w:ascii="Times New Roman" w:eastAsia="AdobeSongStd-Light" w:hAnsi="Times New Roman" w:cs="Times New Roman"/>
          <w:kern w:val="0"/>
          <w:sz w:val="24"/>
          <w:szCs w:val="24"/>
        </w:rPr>
        <w:t xml:space="preserve">11 4 </w:t>
      </w:r>
      <w:r w:rsidRPr="00722AC7">
        <w:rPr>
          <w:rFonts w:ascii="AdobeSongStd-Light" w:eastAsia="AdobeSongStd-Light" w:hAnsi="Calibri" w:cs="AdobeSongStd-Light" w:hint="eastAsia"/>
          <w:kern w:val="0"/>
          <w:sz w:val="24"/>
          <w:szCs w:val="24"/>
        </w:rPr>
        <w:t>本题中的两对齿轮除齿数和模数不同外</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其他参数均相同</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此时</w:t>
      </w:r>
      <w:r w:rsidRPr="00722AC7">
        <w:rPr>
          <w:rFonts w:ascii="Times New Roman" w:eastAsia="AdobeSongStd-Light" w:hAnsi="Times New Roman" w:cs="Times New Roman"/>
          <w:kern w:val="0"/>
          <w:sz w:val="24"/>
          <w:szCs w:val="24"/>
        </w:rPr>
        <w:t>,</w:t>
      </w:r>
      <w:r w:rsidRPr="00722AC7">
        <w:rPr>
          <w:rFonts w:ascii="AdobeSongStd-Light" w:eastAsia="AdobeSongStd-Light" w:hAnsi="Calibri" w:cs="AdobeSongStd-Light" w:hint="eastAsia"/>
          <w:kern w:val="0"/>
          <w:sz w:val="24"/>
          <w:szCs w:val="24"/>
        </w:rPr>
        <w:t>齿轮的接触强度主要取决于其中心距</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中心距大的</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其接触强度就高。第一对齿轮传动的中心距</w:t>
      </w:r>
      <w:proofErr w:type="spellStart"/>
      <w:r w:rsidRPr="00722AC7">
        <w:rPr>
          <w:rFonts w:ascii="Times New Roman" w:eastAsia="AdobeSongStd-Light" w:hAnsi="Times New Roman" w:cs="Times New Roman"/>
          <w:i/>
          <w:iCs/>
          <w:kern w:val="0"/>
          <w:sz w:val="24"/>
          <w:szCs w:val="24"/>
        </w:rPr>
        <w:t>a</w:t>
      </w:r>
      <w:r w:rsidRPr="00722AC7">
        <w:rPr>
          <w:rFonts w:ascii="Times New Roman" w:eastAsia="AdobeSongStd-Light" w:hAnsi="Times New Roman" w:cs="Times New Roman"/>
          <w:kern w:val="0"/>
          <w:sz w:val="14"/>
          <w:szCs w:val="14"/>
        </w:rPr>
        <w:t>A</w:t>
      </w:r>
      <w:proofErr w:type="spellEnd"/>
      <w:r w:rsidRPr="00722AC7">
        <w:rPr>
          <w:rFonts w:ascii="Times New Roman" w:eastAsia="AdobeSongStd-Light" w:hAnsi="Times New Roman" w:cs="Times New Roman"/>
          <w:kern w:val="0"/>
          <w:sz w:val="14"/>
          <w:szCs w:val="14"/>
        </w:rPr>
        <w:t xml:space="preserve"> </w:t>
      </w:r>
      <w:r w:rsidRPr="00722AC7">
        <w:rPr>
          <w:rFonts w:ascii="Times New Roman" w:eastAsia="AdobeSongStd-Light" w:hAnsi="Times New Roman" w:cs="Times New Roman"/>
          <w:kern w:val="0"/>
          <w:sz w:val="24"/>
          <w:szCs w:val="24"/>
        </w:rPr>
        <w:t xml:space="preserve">= </w:t>
      </w:r>
      <w:proofErr w:type="spellStart"/>
      <w:r w:rsidRPr="00722AC7">
        <w:rPr>
          <w:rFonts w:ascii="Times New Roman" w:eastAsia="AdobeSongStd-Light" w:hAnsi="Times New Roman" w:cs="Times New Roman"/>
          <w:i/>
          <w:iCs/>
          <w:kern w:val="0"/>
          <w:sz w:val="24"/>
          <w:szCs w:val="24"/>
        </w:rPr>
        <w:t>m</w:t>
      </w:r>
      <w:r w:rsidRPr="00722AC7">
        <w:rPr>
          <w:rFonts w:ascii="Times New Roman" w:eastAsia="AdobeSongStd-Light" w:hAnsi="Times New Roman" w:cs="Times New Roman"/>
          <w:kern w:val="0"/>
          <w:sz w:val="14"/>
          <w:szCs w:val="14"/>
        </w:rPr>
        <w:t>A</w:t>
      </w:r>
      <w:proofErr w:type="spellEnd"/>
      <w:r w:rsidRPr="00722AC7">
        <w:rPr>
          <w:rFonts w:ascii="Times New Roman" w:eastAsia="AdobeSongStd-Light" w:hAnsi="Times New Roman" w:cs="Times New Roman"/>
          <w:kern w:val="0"/>
          <w:sz w:val="14"/>
          <w:szCs w:val="14"/>
        </w:rPr>
        <w:t xml:space="preserve"> </w:t>
      </w:r>
      <w:r w:rsidRPr="00722AC7">
        <w:rPr>
          <w:rFonts w:ascii="Times New Roman" w:eastAsia="AdobeSongStd-Light" w:hAnsi="Times New Roman" w:cs="Times New Roman"/>
          <w:kern w:val="0"/>
          <w:sz w:val="24"/>
          <w:szCs w:val="24"/>
        </w:rPr>
        <w:t xml:space="preserve">( </w:t>
      </w:r>
      <w:r w:rsidRPr="00722AC7">
        <w:rPr>
          <w:rFonts w:ascii="Times New Roman" w:eastAsia="AdobeSongStd-Light" w:hAnsi="Times New Roman" w:cs="Times New Roman"/>
          <w:i/>
          <w:iCs/>
          <w:kern w:val="0"/>
          <w:sz w:val="24"/>
          <w:szCs w:val="24"/>
        </w:rPr>
        <w:t>z</w:t>
      </w:r>
      <w:r w:rsidRPr="00722AC7">
        <w:rPr>
          <w:rFonts w:ascii="Times New Roman" w:eastAsia="AdobeSongStd-Light" w:hAnsi="Times New Roman" w:cs="Times New Roman"/>
          <w:kern w:val="0"/>
          <w:sz w:val="14"/>
          <w:szCs w:val="14"/>
        </w:rPr>
        <w:t xml:space="preserve">A1 </w:t>
      </w:r>
      <w:r w:rsidRPr="00722AC7">
        <w:rPr>
          <w:rFonts w:ascii="Times New Roman" w:eastAsia="AdobeSongStd-Light" w:hAnsi="Times New Roman" w:cs="Times New Roman"/>
          <w:kern w:val="0"/>
          <w:sz w:val="24"/>
          <w:szCs w:val="24"/>
        </w:rPr>
        <w:t xml:space="preserve">+ </w:t>
      </w:r>
      <w:r w:rsidRPr="00722AC7">
        <w:rPr>
          <w:rFonts w:ascii="Times New Roman" w:eastAsia="AdobeSongStd-Light" w:hAnsi="Times New Roman" w:cs="Times New Roman"/>
          <w:i/>
          <w:iCs/>
          <w:kern w:val="0"/>
          <w:sz w:val="24"/>
          <w:szCs w:val="24"/>
        </w:rPr>
        <w:t>z</w:t>
      </w:r>
      <w:r w:rsidRPr="00722AC7">
        <w:rPr>
          <w:rFonts w:ascii="Times New Roman" w:eastAsia="AdobeSongStd-Light" w:hAnsi="Times New Roman" w:cs="Times New Roman"/>
          <w:kern w:val="0"/>
          <w:sz w:val="14"/>
          <w:szCs w:val="14"/>
        </w:rPr>
        <w:t xml:space="preserve">A2 </w:t>
      </w:r>
      <w:r w:rsidRPr="00722AC7">
        <w:rPr>
          <w:rFonts w:ascii="Times New Roman" w:eastAsia="AdobeSongStd-Light" w:hAnsi="Times New Roman" w:cs="Times New Roman"/>
          <w:kern w:val="0"/>
          <w:sz w:val="24"/>
          <w:szCs w:val="24"/>
        </w:rPr>
        <w:t xml:space="preserve">)/ 2 = </w:t>
      </w:r>
      <w:smartTag w:uri="urn:schemas-microsoft-com:office:smarttags" w:element="chmetcnv">
        <w:smartTagPr>
          <w:attr w:name="TCSC" w:val="0"/>
          <w:attr w:name="NumberType" w:val="1"/>
          <w:attr w:name="Negative" w:val="False"/>
          <w:attr w:name="HasSpace" w:val="True"/>
          <w:attr w:name="SourceValue" w:val="81"/>
          <w:attr w:name="UnitName" w:val="mm"/>
        </w:smartTagPr>
        <w:r w:rsidRPr="00722AC7">
          <w:rPr>
            <w:rFonts w:ascii="Times New Roman" w:eastAsia="AdobeSongStd-Light" w:hAnsi="Times New Roman" w:cs="Times New Roman"/>
            <w:kern w:val="0"/>
            <w:sz w:val="24"/>
            <w:szCs w:val="24"/>
          </w:rPr>
          <w:t>81 mm</w:t>
        </w:r>
      </w:smartTag>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第二对齿轮传动的中心距</w:t>
      </w:r>
      <w:proofErr w:type="spellStart"/>
      <w:r w:rsidRPr="00722AC7">
        <w:rPr>
          <w:rFonts w:ascii="Times New Roman" w:eastAsia="AdobeSongStd-Light" w:hAnsi="Times New Roman" w:cs="Times New Roman"/>
          <w:i/>
          <w:iCs/>
          <w:kern w:val="0"/>
          <w:sz w:val="24"/>
          <w:szCs w:val="24"/>
        </w:rPr>
        <w:t>a</w:t>
      </w:r>
      <w:r w:rsidRPr="00722AC7">
        <w:rPr>
          <w:rFonts w:ascii="Times New Roman" w:eastAsia="AdobeSongStd-Light" w:hAnsi="Times New Roman" w:cs="Times New Roman"/>
          <w:kern w:val="0"/>
          <w:sz w:val="14"/>
          <w:szCs w:val="14"/>
        </w:rPr>
        <w:t>B</w:t>
      </w:r>
      <w:proofErr w:type="spellEnd"/>
      <w:r w:rsidRPr="00722AC7">
        <w:rPr>
          <w:rFonts w:ascii="Times New Roman" w:eastAsia="AdobeSongStd-Light" w:hAnsi="Times New Roman" w:cs="Times New Roman"/>
          <w:kern w:val="0"/>
          <w:sz w:val="14"/>
          <w:szCs w:val="14"/>
        </w:rPr>
        <w:t xml:space="preserve"> </w:t>
      </w:r>
      <w:r w:rsidRPr="00722AC7">
        <w:rPr>
          <w:rFonts w:ascii="Times New Roman" w:eastAsia="AdobeSongStd-Light" w:hAnsi="Times New Roman" w:cs="Times New Roman"/>
          <w:kern w:val="0"/>
          <w:sz w:val="24"/>
          <w:szCs w:val="24"/>
        </w:rPr>
        <w:t xml:space="preserve">= </w:t>
      </w:r>
      <w:proofErr w:type="spellStart"/>
      <w:r w:rsidRPr="00722AC7">
        <w:rPr>
          <w:rFonts w:ascii="Times New Roman" w:eastAsia="AdobeSongStd-Light" w:hAnsi="Times New Roman" w:cs="Times New Roman"/>
          <w:i/>
          <w:iCs/>
          <w:kern w:val="0"/>
          <w:sz w:val="24"/>
          <w:szCs w:val="24"/>
        </w:rPr>
        <w:t>m</w:t>
      </w:r>
      <w:r w:rsidRPr="00722AC7">
        <w:rPr>
          <w:rFonts w:ascii="Times New Roman" w:eastAsia="AdobeSongStd-Light" w:hAnsi="Times New Roman" w:cs="Times New Roman"/>
          <w:kern w:val="0"/>
          <w:sz w:val="14"/>
          <w:szCs w:val="14"/>
        </w:rPr>
        <w:t>B</w:t>
      </w:r>
      <w:proofErr w:type="spellEnd"/>
      <w:r w:rsidRPr="00722AC7">
        <w:rPr>
          <w:rFonts w:ascii="Times New Roman" w:eastAsia="AdobeSongStd-Light" w:hAnsi="Times New Roman" w:cs="Times New Roman"/>
          <w:kern w:val="0"/>
          <w:sz w:val="14"/>
          <w:szCs w:val="14"/>
        </w:rPr>
        <w:t xml:space="preserve"> </w:t>
      </w:r>
      <w:r w:rsidRPr="00722AC7">
        <w:rPr>
          <w:rFonts w:ascii="Times New Roman" w:eastAsia="AdobeSongStd-Light" w:hAnsi="Times New Roman" w:cs="Times New Roman"/>
          <w:kern w:val="0"/>
          <w:sz w:val="24"/>
          <w:szCs w:val="24"/>
        </w:rPr>
        <w:t xml:space="preserve">( </w:t>
      </w:r>
      <w:r w:rsidRPr="00722AC7">
        <w:rPr>
          <w:rFonts w:ascii="Times New Roman" w:eastAsia="AdobeSongStd-Light" w:hAnsi="Times New Roman" w:cs="Times New Roman"/>
          <w:i/>
          <w:iCs/>
          <w:kern w:val="0"/>
          <w:sz w:val="24"/>
          <w:szCs w:val="24"/>
        </w:rPr>
        <w:t>z</w:t>
      </w:r>
      <w:r w:rsidRPr="00722AC7">
        <w:rPr>
          <w:rFonts w:ascii="Times New Roman" w:eastAsia="AdobeSongStd-Light" w:hAnsi="Times New Roman" w:cs="Times New Roman"/>
          <w:kern w:val="0"/>
          <w:sz w:val="14"/>
          <w:szCs w:val="14"/>
        </w:rPr>
        <w:t xml:space="preserve">B1 </w:t>
      </w:r>
      <w:r w:rsidRPr="00722AC7">
        <w:rPr>
          <w:rFonts w:ascii="Times New Roman" w:eastAsia="AdobeSongStd-Light" w:hAnsi="Times New Roman" w:cs="Times New Roman"/>
          <w:kern w:val="0"/>
          <w:sz w:val="24"/>
          <w:szCs w:val="24"/>
        </w:rPr>
        <w:t xml:space="preserve">+ </w:t>
      </w:r>
      <w:r w:rsidRPr="00722AC7">
        <w:rPr>
          <w:rFonts w:ascii="Times New Roman" w:eastAsia="AdobeSongStd-Light" w:hAnsi="Times New Roman" w:cs="Times New Roman"/>
          <w:i/>
          <w:iCs/>
          <w:kern w:val="0"/>
          <w:sz w:val="24"/>
          <w:szCs w:val="24"/>
        </w:rPr>
        <w:t>z</w:t>
      </w:r>
      <w:r w:rsidRPr="00722AC7">
        <w:rPr>
          <w:rFonts w:ascii="Times New Roman" w:eastAsia="AdobeSongStd-Light" w:hAnsi="Times New Roman" w:cs="Times New Roman"/>
          <w:kern w:val="0"/>
          <w:sz w:val="14"/>
          <w:szCs w:val="14"/>
        </w:rPr>
        <w:t xml:space="preserve">B2 </w:t>
      </w:r>
      <w:r w:rsidRPr="00722AC7">
        <w:rPr>
          <w:rFonts w:ascii="Times New Roman" w:eastAsia="AdobeSongStd-Light" w:hAnsi="Times New Roman" w:cs="Times New Roman"/>
          <w:kern w:val="0"/>
          <w:sz w:val="24"/>
          <w:szCs w:val="24"/>
        </w:rPr>
        <w:t xml:space="preserve">)/ 2 = </w:t>
      </w:r>
      <w:smartTag w:uri="urn:schemas-microsoft-com:office:smarttags" w:element="chmetcnv">
        <w:smartTagPr>
          <w:attr w:name="TCSC" w:val="0"/>
          <w:attr w:name="NumberType" w:val="1"/>
          <w:attr w:name="Negative" w:val="False"/>
          <w:attr w:name="HasSpace" w:val="True"/>
          <w:attr w:name="SourceValue" w:val="105"/>
          <w:attr w:name="UnitName" w:val="mm"/>
        </w:smartTagPr>
        <w:r w:rsidRPr="00722AC7">
          <w:rPr>
            <w:rFonts w:ascii="Times New Roman" w:eastAsia="AdobeSongStd-Light" w:hAnsi="Times New Roman" w:cs="Times New Roman"/>
            <w:kern w:val="0"/>
            <w:sz w:val="24"/>
            <w:szCs w:val="24"/>
          </w:rPr>
          <w:t>105 mm</w:t>
        </w:r>
      </w:smartTag>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故第二对齿轮的接触强度高。从此角度也可判断出</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当第一对齿轮的齿面接触强度合格时</w:t>
      </w:r>
      <w:r w:rsidRPr="00722AC7">
        <w:rPr>
          <w:rFonts w:ascii="Times New Roman" w:eastAsia="AdobeSongStd-Light" w:hAnsi="Times New Roman" w:cs="Times New Roman"/>
          <w:kern w:val="0"/>
          <w:sz w:val="24"/>
          <w:szCs w:val="24"/>
        </w:rPr>
        <w:t xml:space="preserve">, </w:t>
      </w:r>
      <w:r w:rsidRPr="00722AC7">
        <w:rPr>
          <w:rFonts w:ascii="AdobeSongStd-Light" w:eastAsia="AdobeSongStd-Light" w:hAnsi="Calibri" w:cs="AdobeSongStd-Light" w:hint="eastAsia"/>
          <w:kern w:val="0"/>
          <w:sz w:val="24"/>
          <w:szCs w:val="24"/>
        </w:rPr>
        <w:t>第二对齿轮的接触强度也必然合格。</w:t>
      </w:r>
    </w:p>
    <w:p w:rsidR="00BA0A5F" w:rsidRPr="00BA0A5F" w:rsidRDefault="00BA0A5F" w:rsidP="00BA0A5F">
      <w:pPr>
        <w:autoSpaceDE w:val="0"/>
        <w:autoSpaceDN w:val="0"/>
        <w:adjustRightInd w:val="0"/>
        <w:jc w:val="left"/>
        <w:rPr>
          <w:rFonts w:ascii="黑体" w:eastAsia="黑体" w:hAnsi="Calibri" w:cs="黑体"/>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BA0A5F">
          <w:rPr>
            <w:rFonts w:ascii="Times New Roman" w:eastAsia="AdobeSongStd-Light" w:hAnsi="Times New Roman" w:cs="Times New Roman"/>
            <w:kern w:val="0"/>
            <w:sz w:val="28"/>
            <w:szCs w:val="28"/>
          </w:rPr>
          <w:t>12 .5 .2</w:t>
        </w:r>
      </w:smartTag>
      <w:r w:rsidRPr="00BA0A5F">
        <w:rPr>
          <w:rFonts w:ascii="Times New Roman" w:eastAsia="AdobeSongStd-Light" w:hAnsi="Times New Roman" w:cs="Times New Roman"/>
          <w:kern w:val="0"/>
          <w:sz w:val="28"/>
          <w:szCs w:val="28"/>
        </w:rPr>
        <w:t xml:space="preserve"> </w:t>
      </w:r>
      <w:r w:rsidRPr="00BA0A5F">
        <w:rPr>
          <w:rFonts w:ascii="黑体" w:eastAsia="黑体" w:hAnsi="Calibri" w:cs="黑体" w:hint="eastAsia"/>
          <w:kern w:val="0"/>
          <w:sz w:val="28"/>
          <w:szCs w:val="28"/>
        </w:rPr>
        <w:t>参考答案</w:t>
      </w:r>
    </w:p>
    <w:p w:rsidR="00BA0A5F" w:rsidRPr="00BA0A5F" w:rsidRDefault="00BA0A5F" w:rsidP="00BA0A5F">
      <w:pPr>
        <w:autoSpaceDE w:val="0"/>
        <w:autoSpaceDN w:val="0"/>
        <w:adjustRightInd w:val="0"/>
        <w:jc w:val="left"/>
        <w:rPr>
          <w:rFonts w:ascii="Times New Roman" w:eastAsia="AdobeSongStd-Light" w:hAnsi="Times New Roman" w:cs="Times New Roman"/>
          <w:kern w:val="0"/>
          <w:sz w:val="24"/>
          <w:szCs w:val="24"/>
        </w:rPr>
      </w:pPr>
      <w:r w:rsidRPr="00BA0A5F">
        <w:rPr>
          <w:rFonts w:ascii="Times New Roman" w:eastAsia="AdobeSongStd-Light" w:hAnsi="Times New Roman" w:cs="Times New Roman"/>
          <w:kern w:val="0"/>
          <w:sz w:val="24"/>
          <w:szCs w:val="24"/>
        </w:rPr>
        <w:t>12 1 (1) A (2) C ( 3) B ( 4) C (5 ) B (6 ) D</w:t>
      </w:r>
    </w:p>
    <w:p w:rsidR="00BA0A5F" w:rsidRPr="00BA0A5F" w:rsidRDefault="00BA0A5F" w:rsidP="00BA0A5F">
      <w:pPr>
        <w:autoSpaceDE w:val="0"/>
        <w:autoSpaceDN w:val="0"/>
        <w:adjustRightInd w:val="0"/>
        <w:jc w:val="left"/>
        <w:rPr>
          <w:rFonts w:ascii="AdobeSongStd-Light" w:eastAsia="AdobeSongStd-Light" w:hAnsi="Calibri" w:cs="AdobeSongStd-Light"/>
          <w:kern w:val="0"/>
          <w:sz w:val="24"/>
          <w:szCs w:val="24"/>
        </w:rPr>
      </w:pPr>
      <w:r w:rsidRPr="00BA0A5F">
        <w:rPr>
          <w:rFonts w:ascii="Times New Roman" w:eastAsia="AdobeSongStd-Light" w:hAnsi="Times New Roman" w:cs="Times New Roman"/>
          <w:kern w:val="0"/>
          <w:sz w:val="24"/>
          <w:szCs w:val="24"/>
        </w:rPr>
        <w:t xml:space="preserve">12 2 (1) </w:t>
      </w:r>
      <w:r w:rsidRPr="00BA0A5F">
        <w:rPr>
          <w:rFonts w:ascii="AdobeSongStd-Light" w:eastAsia="AdobeSongStd-Light" w:hAnsi="Calibri" w:cs="AdobeSongStd-Light" w:hint="eastAsia"/>
          <w:kern w:val="0"/>
          <w:sz w:val="24"/>
          <w:szCs w:val="24"/>
        </w:rPr>
        <w:t>在蜗杆传动中</w:t>
      </w:r>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当蜗杆导程角γ小于啮合齿面间的当量摩擦角ρ′时</w:t>
      </w:r>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机构具有自锁性</w:t>
      </w:r>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这样的蜗杆蜗轮传动</w:t>
      </w:r>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只能由蜗杆做主动件。只有当导程角γ大于啮合齿面间的当量摩擦角ρ′时</w:t>
      </w:r>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才可以用蜗轮做主动件。</w:t>
      </w:r>
    </w:p>
    <w:p w:rsidR="00BA0A5F" w:rsidRPr="00BA0A5F" w:rsidRDefault="00BA0A5F" w:rsidP="00BA0A5F">
      <w:pPr>
        <w:autoSpaceDE w:val="0"/>
        <w:autoSpaceDN w:val="0"/>
        <w:adjustRightInd w:val="0"/>
        <w:jc w:val="left"/>
        <w:rPr>
          <w:rFonts w:ascii="Times New Roman" w:eastAsia="AdobeSongStd-Light" w:hAnsi="Times New Roman" w:cs="Times New Roman"/>
          <w:kern w:val="0"/>
          <w:sz w:val="24"/>
          <w:szCs w:val="24"/>
        </w:rPr>
      </w:pPr>
      <w:r w:rsidRPr="00BA0A5F">
        <w:rPr>
          <w:rFonts w:ascii="Times New Roman" w:eastAsia="AdobeSongStd-Light" w:hAnsi="Times New Roman" w:cs="Times New Roman"/>
          <w:kern w:val="0"/>
          <w:sz w:val="24"/>
          <w:szCs w:val="24"/>
        </w:rPr>
        <w:t xml:space="preserve">( 2) </w:t>
      </w:r>
      <w:r w:rsidRPr="00BA0A5F">
        <w:rPr>
          <w:rFonts w:ascii="AdobeSongStd-Light" w:eastAsia="AdobeSongStd-Light" w:hAnsi="Calibri" w:cs="AdobeSongStd-Light" w:hint="eastAsia"/>
          <w:kern w:val="0"/>
          <w:sz w:val="24"/>
          <w:szCs w:val="24"/>
        </w:rPr>
        <w:t>蜗杆传动的特点见</w:t>
      </w:r>
      <w:smartTag w:uri="urn:schemas-microsoft-com:office:smarttags" w:element="chsdate">
        <w:smartTagPr>
          <w:attr w:name="IsROCDate" w:val="False"/>
          <w:attr w:name="IsLunarDate" w:val="False"/>
          <w:attr w:name="Day" w:val="30"/>
          <w:attr w:name="Month" w:val="12"/>
          <w:attr w:name="Year" w:val="1899"/>
        </w:smartTagPr>
        <w:r w:rsidRPr="00BA0A5F">
          <w:rPr>
            <w:rFonts w:ascii="Times New Roman" w:eastAsia="AdobeSongStd-Light" w:hAnsi="Times New Roman" w:cs="Times New Roman"/>
            <w:kern w:val="0"/>
            <w:sz w:val="24"/>
            <w:szCs w:val="24"/>
          </w:rPr>
          <w:t>12 .1 .2</w:t>
        </w:r>
      </w:smartTag>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节</w:t>
      </w:r>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蜗杆分度圆直径标准化原因见</w:t>
      </w:r>
      <w:r w:rsidRPr="00BA0A5F">
        <w:rPr>
          <w:rFonts w:ascii="Times New Roman" w:eastAsia="AdobeSongStd-Light" w:hAnsi="Times New Roman" w:cs="Times New Roman"/>
          <w:kern w:val="0"/>
          <w:sz w:val="24"/>
          <w:szCs w:val="24"/>
        </w:rPr>
        <w:t>12 .1 .3</w:t>
      </w:r>
      <w:r w:rsidRPr="00BA0A5F">
        <w:rPr>
          <w:rFonts w:ascii="AdobeSongStd-Light" w:eastAsia="AdobeSongStd-Light" w:hAnsi="Calibri" w:cs="AdobeSongStd-Light" w:hint="eastAsia"/>
          <w:kern w:val="0"/>
          <w:sz w:val="24"/>
          <w:szCs w:val="24"/>
        </w:rPr>
        <w:t>节</w:t>
      </w:r>
      <w:r w:rsidRPr="00BA0A5F">
        <w:rPr>
          <w:rFonts w:ascii="Times New Roman" w:eastAsia="AdobeSongStd-Light" w:hAnsi="Times New Roman" w:cs="Times New Roman"/>
          <w:kern w:val="0"/>
          <w:sz w:val="24"/>
          <w:szCs w:val="24"/>
        </w:rPr>
        <w:t>;</w:t>
      </w:r>
      <w:r w:rsidRPr="00BA0A5F">
        <w:rPr>
          <w:rFonts w:ascii="AdobeSongStd-Light" w:eastAsia="AdobeSongStd-Light" w:hAnsi="Calibri" w:cs="AdobeSongStd-Light" w:hint="eastAsia"/>
          <w:kern w:val="0"/>
          <w:sz w:val="24"/>
          <w:szCs w:val="24"/>
        </w:rPr>
        <w:t>蜗杆传动中标准模数和标准压力角在中间平面所对应的蜗轮蜗杆的分度圆上。</w:t>
      </w:r>
    </w:p>
    <w:p w:rsidR="00BA0A5F" w:rsidRPr="00BA0A5F" w:rsidRDefault="00BA0A5F" w:rsidP="00BA0A5F">
      <w:pPr>
        <w:autoSpaceDE w:val="0"/>
        <w:autoSpaceDN w:val="0"/>
        <w:adjustRightInd w:val="0"/>
        <w:jc w:val="left"/>
        <w:rPr>
          <w:rFonts w:ascii="AdobeSongStd-Light" w:eastAsia="AdobeSongStd-Light" w:hAnsi="Calibri" w:cs="AdobeSongStd-Light"/>
          <w:kern w:val="0"/>
          <w:sz w:val="24"/>
          <w:szCs w:val="24"/>
        </w:rPr>
      </w:pPr>
      <w:r w:rsidRPr="00BA0A5F">
        <w:rPr>
          <w:rFonts w:ascii="Times New Roman" w:eastAsia="AdobeSongStd-Light" w:hAnsi="Times New Roman" w:cs="Times New Roman"/>
          <w:kern w:val="0"/>
          <w:sz w:val="24"/>
          <w:szCs w:val="24"/>
        </w:rPr>
        <w:t xml:space="preserve">( 3) </w:t>
      </w:r>
      <w:r w:rsidRPr="00BA0A5F">
        <w:rPr>
          <w:rFonts w:ascii="AdobeSongStd-Light" w:eastAsia="AdobeSongStd-Light" w:hAnsi="Calibri" w:cs="AdobeSongStd-Light" w:hint="eastAsia"/>
          <w:kern w:val="0"/>
          <w:sz w:val="24"/>
          <w:szCs w:val="24"/>
        </w:rPr>
        <w:t>蜗杆传动在齿面间有较大的相对滑动速度</w:t>
      </w:r>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所以发热较大。因为蜗杆传</w:t>
      </w:r>
    </w:p>
    <w:p w:rsidR="00BA0A5F" w:rsidRPr="00BA0A5F" w:rsidRDefault="00BA0A5F" w:rsidP="00BA0A5F">
      <w:pPr>
        <w:autoSpaceDE w:val="0"/>
        <w:autoSpaceDN w:val="0"/>
        <w:adjustRightInd w:val="0"/>
        <w:jc w:val="left"/>
        <w:rPr>
          <w:rFonts w:ascii="AdobeSongStd-Light" w:eastAsia="AdobeSongStd-Light" w:hAnsi="Calibri" w:cs="AdobeSongStd-Light"/>
          <w:kern w:val="0"/>
          <w:sz w:val="24"/>
          <w:szCs w:val="24"/>
        </w:rPr>
      </w:pPr>
      <w:r w:rsidRPr="00BA0A5F">
        <w:rPr>
          <w:rFonts w:ascii="AdobeSongStd-Light" w:eastAsia="AdobeSongStd-Light" w:hAnsi="Calibri" w:cs="AdobeSongStd-Light" w:hint="eastAsia"/>
          <w:kern w:val="0"/>
          <w:sz w:val="24"/>
          <w:szCs w:val="24"/>
        </w:rPr>
        <w:t>动如果不及时散热</w:t>
      </w:r>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会引起箱体内油温升高、润滑失效</w:t>
      </w:r>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导致轮齿磨损加剧</w:t>
      </w:r>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甚</w:t>
      </w:r>
    </w:p>
    <w:p w:rsidR="00BA0A5F" w:rsidRPr="00BA0A5F" w:rsidRDefault="00BA0A5F" w:rsidP="00BA0A5F">
      <w:pPr>
        <w:autoSpaceDE w:val="0"/>
        <w:autoSpaceDN w:val="0"/>
        <w:adjustRightInd w:val="0"/>
        <w:jc w:val="left"/>
        <w:rPr>
          <w:rFonts w:ascii="AdobeSongStd-Light" w:eastAsia="AdobeSongStd-Light" w:hAnsi="Calibri" w:cs="AdobeSongStd-Light"/>
          <w:kern w:val="0"/>
          <w:sz w:val="24"/>
          <w:szCs w:val="24"/>
        </w:rPr>
      </w:pPr>
      <w:r w:rsidRPr="00BA0A5F">
        <w:rPr>
          <w:rFonts w:ascii="AdobeSongStd-Light" w:eastAsia="AdobeSongStd-Light" w:hAnsi="Calibri" w:cs="AdobeSongStd-Light" w:hint="eastAsia"/>
          <w:kern w:val="0"/>
          <w:sz w:val="24"/>
          <w:szCs w:val="24"/>
        </w:rPr>
        <w:t>至出现胶合</w:t>
      </w:r>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因此设计时要进行热平衡计算</w:t>
      </w:r>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要求箱体内油温和周围空气温度</w:t>
      </w:r>
    </w:p>
    <w:p w:rsidR="00BA0A5F" w:rsidRPr="00BA0A5F" w:rsidRDefault="00BA0A5F" w:rsidP="00BA0A5F">
      <w:pPr>
        <w:autoSpaceDE w:val="0"/>
        <w:autoSpaceDN w:val="0"/>
        <w:adjustRightInd w:val="0"/>
        <w:jc w:val="left"/>
        <w:rPr>
          <w:rFonts w:ascii="AdobeSongStd-Light" w:eastAsia="AdobeSongStd-Light" w:hAnsi="Calibri" w:cs="AdobeSongStd-Light"/>
          <w:kern w:val="0"/>
          <w:sz w:val="24"/>
          <w:szCs w:val="24"/>
        </w:rPr>
      </w:pPr>
      <w:r w:rsidRPr="00BA0A5F">
        <w:rPr>
          <w:rFonts w:ascii="AdobeSongStd-Light" w:eastAsia="AdobeSongStd-Light" w:hAnsi="Calibri" w:cs="AdobeSongStd-Light" w:hint="eastAsia"/>
          <w:kern w:val="0"/>
          <w:sz w:val="24"/>
          <w:szCs w:val="24"/>
        </w:rPr>
        <w:t>之差不超过允许值。改善散热条件见</w:t>
      </w:r>
      <w:smartTag w:uri="urn:schemas-microsoft-com:office:smarttags" w:element="chsdate">
        <w:smartTagPr>
          <w:attr w:name="IsROCDate" w:val="False"/>
          <w:attr w:name="IsLunarDate" w:val="False"/>
          <w:attr w:name="Day" w:val="30"/>
          <w:attr w:name="Month" w:val="12"/>
          <w:attr w:name="Year" w:val="1899"/>
        </w:smartTagPr>
        <w:r w:rsidRPr="00BA0A5F">
          <w:rPr>
            <w:rFonts w:ascii="Times New Roman" w:eastAsia="AdobeSongStd-Light" w:hAnsi="Times New Roman" w:cs="Times New Roman"/>
            <w:kern w:val="0"/>
            <w:sz w:val="24"/>
            <w:szCs w:val="24"/>
          </w:rPr>
          <w:t>12 .1 .6</w:t>
        </w:r>
      </w:smartTag>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节。</w:t>
      </w:r>
    </w:p>
    <w:p w:rsidR="00BA0A5F" w:rsidRPr="00BA0A5F" w:rsidRDefault="00BA0A5F" w:rsidP="00BA0A5F">
      <w:pPr>
        <w:autoSpaceDE w:val="0"/>
        <w:autoSpaceDN w:val="0"/>
        <w:adjustRightInd w:val="0"/>
        <w:jc w:val="left"/>
        <w:rPr>
          <w:rFonts w:ascii="Times New Roman" w:eastAsia="AdobeSongStd-Light" w:hAnsi="Times New Roman" w:cs="Times New Roman"/>
          <w:kern w:val="0"/>
          <w:sz w:val="24"/>
          <w:szCs w:val="24"/>
        </w:rPr>
      </w:pPr>
      <w:r w:rsidRPr="00BA0A5F">
        <w:rPr>
          <w:rFonts w:ascii="Times New Roman" w:eastAsia="AdobeSongStd-Light" w:hAnsi="Times New Roman" w:cs="Times New Roman"/>
          <w:kern w:val="0"/>
          <w:sz w:val="24"/>
          <w:szCs w:val="24"/>
        </w:rPr>
        <w:lastRenderedPageBreak/>
        <w:t xml:space="preserve">12 4 </w:t>
      </w:r>
      <w:r>
        <w:rPr>
          <w:rFonts w:ascii="Times New Roman" w:eastAsia="AdobeSongStd-Light" w:hAnsi="Times New Roman" w:cs="Times New Roman" w:hint="eastAsia"/>
          <w:kern w:val="0"/>
          <w:sz w:val="24"/>
          <w:szCs w:val="24"/>
        </w:rPr>
        <w:t xml:space="preserve"> </w:t>
      </w:r>
      <w:r w:rsidRPr="00BA0A5F">
        <w:rPr>
          <w:rFonts w:ascii="Times New Roman" w:eastAsia="AdobeSongStd-Light" w:hAnsi="Times New Roman" w:cs="Times New Roman"/>
          <w:i/>
          <w:iCs/>
          <w:kern w:val="0"/>
          <w:sz w:val="24"/>
          <w:szCs w:val="24"/>
        </w:rPr>
        <w:t>d</w:t>
      </w:r>
      <w:r w:rsidRPr="00BA0A5F">
        <w:rPr>
          <w:rFonts w:ascii="Times New Roman" w:eastAsia="AdobeSongStd-Light" w:hAnsi="Times New Roman" w:cs="Times New Roman"/>
          <w:kern w:val="0"/>
          <w:sz w:val="14"/>
          <w:szCs w:val="14"/>
        </w:rPr>
        <w:t xml:space="preserve">1 </w:t>
      </w:r>
      <w:r w:rsidRPr="00BA0A5F">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150"/>
          <w:attr w:name="UnitName" w:val="mm"/>
        </w:smartTagPr>
        <w:r w:rsidRPr="00BA0A5F">
          <w:rPr>
            <w:rFonts w:ascii="Times New Roman" w:eastAsia="AdobeSongStd-Light" w:hAnsi="Times New Roman" w:cs="Times New Roman"/>
            <w:kern w:val="0"/>
            <w:sz w:val="24"/>
            <w:szCs w:val="24"/>
          </w:rPr>
          <w:t>150 mm</w:t>
        </w:r>
      </w:smartTag>
      <w:r w:rsidRPr="00BA0A5F">
        <w:rPr>
          <w:rFonts w:ascii="Times New Roman" w:eastAsia="AdobeSongStd-Light" w:hAnsi="Times New Roman" w:cs="Times New Roman"/>
          <w:kern w:val="0"/>
          <w:sz w:val="24"/>
          <w:szCs w:val="24"/>
        </w:rPr>
        <w:t xml:space="preserve">, </w:t>
      </w:r>
      <w:r w:rsidRPr="00BA0A5F">
        <w:rPr>
          <w:rFonts w:ascii="Times New Roman" w:eastAsia="AdobeSongStd-Light" w:hAnsi="Times New Roman" w:cs="Times New Roman"/>
          <w:i/>
          <w:iCs/>
          <w:kern w:val="0"/>
          <w:sz w:val="24"/>
          <w:szCs w:val="24"/>
        </w:rPr>
        <w:t>d</w:t>
      </w:r>
      <w:r w:rsidRPr="00BA0A5F">
        <w:rPr>
          <w:rFonts w:ascii="Times New Roman" w:eastAsia="AdobeSongStd-Light" w:hAnsi="Times New Roman" w:cs="Times New Roman"/>
          <w:kern w:val="0"/>
          <w:sz w:val="14"/>
          <w:szCs w:val="14"/>
        </w:rPr>
        <w:t xml:space="preserve">a1 </w:t>
      </w:r>
      <w:r w:rsidRPr="00BA0A5F">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60"/>
          <w:attr w:name="UnitName" w:val="mm"/>
        </w:smartTagPr>
        <w:r w:rsidRPr="00BA0A5F">
          <w:rPr>
            <w:rFonts w:ascii="Times New Roman" w:eastAsia="AdobeSongStd-Light" w:hAnsi="Times New Roman" w:cs="Times New Roman"/>
            <w:kern w:val="0"/>
            <w:sz w:val="24"/>
            <w:szCs w:val="24"/>
          </w:rPr>
          <w:t>60 mm</w:t>
        </w:r>
      </w:smartTag>
      <w:r w:rsidRPr="00BA0A5F">
        <w:rPr>
          <w:rFonts w:ascii="Times New Roman" w:eastAsia="AdobeSongStd-Light" w:hAnsi="Times New Roman" w:cs="Times New Roman"/>
          <w:kern w:val="0"/>
          <w:sz w:val="24"/>
          <w:szCs w:val="24"/>
        </w:rPr>
        <w:t xml:space="preserve">, </w:t>
      </w:r>
      <w:r w:rsidRPr="00BA0A5F">
        <w:rPr>
          <w:rFonts w:ascii="Times New Roman" w:eastAsia="AdobeSongStd-Light" w:hAnsi="Times New Roman" w:cs="Times New Roman"/>
          <w:i/>
          <w:iCs/>
          <w:kern w:val="0"/>
          <w:sz w:val="24"/>
          <w:szCs w:val="24"/>
        </w:rPr>
        <w:t>d</w:t>
      </w:r>
      <w:r w:rsidRPr="00BA0A5F">
        <w:rPr>
          <w:rFonts w:ascii="Times New Roman" w:eastAsia="AdobeSongStd-Light" w:hAnsi="Times New Roman" w:cs="Times New Roman"/>
          <w:kern w:val="0"/>
          <w:sz w:val="14"/>
          <w:szCs w:val="14"/>
        </w:rPr>
        <w:t xml:space="preserve">a2 </w:t>
      </w:r>
      <w:r w:rsidRPr="00BA0A5F">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160"/>
          <w:attr w:name="UnitName" w:val="mm"/>
        </w:smartTagPr>
        <w:r w:rsidRPr="00BA0A5F">
          <w:rPr>
            <w:rFonts w:ascii="Times New Roman" w:eastAsia="AdobeSongStd-Light" w:hAnsi="Times New Roman" w:cs="Times New Roman"/>
            <w:kern w:val="0"/>
            <w:sz w:val="24"/>
            <w:szCs w:val="24"/>
          </w:rPr>
          <w:t>160 mm</w:t>
        </w:r>
      </w:smartTag>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γ</w:t>
      </w:r>
      <w:r w:rsidRPr="00BA0A5F">
        <w:rPr>
          <w:rFonts w:ascii="Times New Roman" w:eastAsia="AdobeSongStd-Light" w:hAnsi="Times New Roman" w:cs="Times New Roman"/>
          <w:kern w:val="0"/>
          <w:sz w:val="24"/>
          <w:szCs w:val="24"/>
        </w:rPr>
        <w:t>= 11 .3099</w:t>
      </w:r>
      <w:r w:rsidRPr="00BA0A5F">
        <w:rPr>
          <w:rFonts w:ascii="AdobeSongStd-Light" w:eastAsia="AdobeSongStd-Light" w:hAnsi="Calibri" w:cs="AdobeSongStd-Light" w:hint="eastAsia"/>
          <w:kern w:val="0"/>
          <w:sz w:val="24"/>
          <w:szCs w:val="24"/>
        </w:rPr>
        <w:t>°</w:t>
      </w:r>
      <w:r w:rsidRPr="00BA0A5F">
        <w:rPr>
          <w:rFonts w:ascii="Times New Roman" w:eastAsia="AdobeSongStd-Light" w:hAnsi="Times New Roman" w:cs="Times New Roman"/>
          <w:kern w:val="0"/>
          <w:sz w:val="24"/>
          <w:szCs w:val="24"/>
        </w:rPr>
        <w:t xml:space="preserve">, </w:t>
      </w:r>
      <w:r w:rsidRPr="00BA0A5F">
        <w:rPr>
          <w:rFonts w:ascii="Times New Roman" w:eastAsia="AdobeSongStd-Light" w:hAnsi="Times New Roman" w:cs="Times New Roman"/>
          <w:i/>
          <w:iCs/>
          <w:kern w:val="0"/>
          <w:sz w:val="24"/>
          <w:szCs w:val="24"/>
        </w:rPr>
        <w:t xml:space="preserve">a </w:t>
      </w:r>
      <w:r w:rsidRPr="00BA0A5F">
        <w:rPr>
          <w:rFonts w:ascii="Times New Roman" w:eastAsia="AdobeSongStd-Light" w:hAnsi="Times New Roman" w:cs="Times New Roman"/>
          <w:kern w:val="0"/>
          <w:sz w:val="24"/>
          <w:szCs w:val="24"/>
        </w:rPr>
        <w:t>=100 mm</w:t>
      </w:r>
      <w:r w:rsidRPr="00BA0A5F">
        <w:rPr>
          <w:rFonts w:ascii="AdobeSongStd-Light" w:eastAsia="AdobeSongStd-Light" w:hAnsi="Calibri" w:cs="AdobeSongStd-Light" w:hint="eastAsia"/>
          <w:kern w:val="0"/>
          <w:sz w:val="24"/>
          <w:szCs w:val="24"/>
        </w:rPr>
        <w:t>。</w:t>
      </w:r>
    </w:p>
    <w:p w:rsidR="00BA0A5F" w:rsidRPr="00BA0A5F" w:rsidRDefault="00BA0A5F" w:rsidP="00BA0A5F">
      <w:pPr>
        <w:autoSpaceDE w:val="0"/>
        <w:autoSpaceDN w:val="0"/>
        <w:adjustRightInd w:val="0"/>
        <w:jc w:val="left"/>
        <w:rPr>
          <w:rFonts w:ascii="AdobeSongStd-Light" w:eastAsia="AdobeSongStd-Light" w:hAnsi="Calibri" w:cs="AdobeSongStd-Light"/>
          <w:kern w:val="0"/>
          <w:sz w:val="24"/>
          <w:szCs w:val="24"/>
        </w:rPr>
      </w:pPr>
      <w:r w:rsidRPr="00BA0A5F">
        <w:rPr>
          <w:rFonts w:ascii="Times New Roman" w:eastAsia="AdobeSongStd-Light" w:hAnsi="Times New Roman" w:cs="Times New Roman"/>
          <w:kern w:val="0"/>
          <w:sz w:val="24"/>
          <w:szCs w:val="24"/>
        </w:rPr>
        <w:t>12 7</w:t>
      </w:r>
      <w:r>
        <w:rPr>
          <w:rFonts w:ascii="Times New Roman" w:eastAsia="AdobeSongStd-Light" w:hAnsi="Times New Roman" w:cs="Times New Roman" w:hint="eastAsia"/>
          <w:kern w:val="0"/>
          <w:sz w:val="24"/>
          <w:szCs w:val="24"/>
        </w:rPr>
        <w:t xml:space="preserve"> </w:t>
      </w:r>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Δ</w:t>
      </w:r>
      <w:r w:rsidRPr="00BA0A5F">
        <w:rPr>
          <w:rFonts w:ascii="Times New Roman" w:eastAsia="AdobeSongStd-Light" w:hAnsi="Times New Roman" w:cs="Times New Roman"/>
          <w:i/>
          <w:iCs/>
          <w:kern w:val="0"/>
          <w:sz w:val="24"/>
          <w:szCs w:val="24"/>
        </w:rPr>
        <w:t xml:space="preserve">t </w:t>
      </w:r>
      <w:r w:rsidRPr="00BA0A5F">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False"/>
          <w:attr w:name="SourceValue" w:val="53.57"/>
          <w:attr w:name="UnitName" w:val="℃"/>
        </w:smartTagPr>
        <w:r w:rsidRPr="00BA0A5F">
          <w:rPr>
            <w:rFonts w:ascii="Times New Roman" w:eastAsia="AdobeSongStd-Light" w:hAnsi="Times New Roman" w:cs="Times New Roman"/>
            <w:kern w:val="0"/>
            <w:sz w:val="24"/>
            <w:szCs w:val="24"/>
          </w:rPr>
          <w:t>53 .57</w:t>
        </w:r>
      </w:smartTag>
      <w:r w:rsidRPr="00BA0A5F">
        <w:rPr>
          <w:rFonts w:ascii="AdobeSongStd-Light" w:eastAsia="AdobeSongStd-Light" w:hAnsi="Calibri" w:cs="AdobeSongStd-Light" w:hint="eastAsia"/>
          <w:kern w:val="0"/>
          <w:sz w:val="24"/>
          <w:szCs w:val="24"/>
        </w:rPr>
        <w:t>℃</w:t>
      </w:r>
      <w:r w:rsidRPr="00BA0A5F">
        <w:rPr>
          <w:rFonts w:ascii="AdobeSongStd-Light" w:eastAsia="AdobeSongStd-Light" w:hAnsi="Calibri" w:cs="AdobeSongStd-Light"/>
          <w:kern w:val="0"/>
          <w:sz w:val="24"/>
          <w:szCs w:val="24"/>
        </w:rPr>
        <w:t xml:space="preserve"> </w:t>
      </w:r>
      <w:r w:rsidRPr="00BA0A5F">
        <w:rPr>
          <w:rFonts w:ascii="Times New Roman" w:eastAsia="AdobeSongStd-Light" w:hAnsi="Times New Roman" w:cs="Times New Roman"/>
          <w:kern w:val="0"/>
          <w:sz w:val="24"/>
          <w:szCs w:val="24"/>
        </w:rPr>
        <w:t>&lt; [</w:t>
      </w:r>
      <w:r w:rsidRPr="00BA0A5F">
        <w:rPr>
          <w:rFonts w:ascii="AdobeSongStd-Light" w:eastAsia="AdobeSongStd-Light" w:hAnsi="Calibri" w:cs="AdobeSongStd-Light" w:hint="eastAsia"/>
          <w:kern w:val="0"/>
          <w:sz w:val="24"/>
          <w:szCs w:val="24"/>
        </w:rPr>
        <w:t>Δ</w:t>
      </w:r>
      <w:r w:rsidRPr="00BA0A5F">
        <w:rPr>
          <w:rFonts w:ascii="Times New Roman" w:eastAsia="AdobeSongStd-Light" w:hAnsi="Times New Roman" w:cs="Times New Roman"/>
          <w:i/>
          <w:iCs/>
          <w:kern w:val="0"/>
          <w:sz w:val="24"/>
          <w:szCs w:val="24"/>
        </w:rPr>
        <w:t>t</w:t>
      </w:r>
      <w:r w:rsidRPr="00BA0A5F">
        <w:rPr>
          <w:rFonts w:ascii="Times New Roman" w:eastAsia="AdobeSongStd-Light" w:hAnsi="Times New Roman" w:cs="Times New Roman"/>
          <w:kern w:val="0"/>
          <w:sz w:val="24"/>
          <w:szCs w:val="24"/>
        </w:rPr>
        <w:t xml:space="preserve">] = </w:t>
      </w:r>
      <w:smartTag w:uri="urn:schemas-microsoft-com:office:smarttags" w:element="chmetcnv">
        <w:smartTagPr>
          <w:attr w:name="TCSC" w:val="0"/>
          <w:attr w:name="NumberType" w:val="1"/>
          <w:attr w:name="Negative" w:val="False"/>
          <w:attr w:name="HasSpace" w:val="False"/>
          <w:attr w:name="SourceValue" w:val="60"/>
          <w:attr w:name="UnitName" w:val="℃"/>
        </w:smartTagPr>
        <w:r w:rsidRPr="00BA0A5F">
          <w:rPr>
            <w:rFonts w:ascii="Times New Roman" w:eastAsia="AdobeSongStd-Light" w:hAnsi="Times New Roman" w:cs="Times New Roman"/>
            <w:kern w:val="0"/>
            <w:sz w:val="24"/>
            <w:szCs w:val="24"/>
          </w:rPr>
          <w:t>60</w:t>
        </w:r>
        <w:r w:rsidRPr="00BA0A5F">
          <w:rPr>
            <w:rFonts w:ascii="AdobeSongStd-Light" w:eastAsia="AdobeSongStd-Light" w:hAnsi="Calibri" w:cs="AdobeSongStd-Light" w:hint="eastAsia"/>
            <w:kern w:val="0"/>
            <w:sz w:val="24"/>
            <w:szCs w:val="24"/>
          </w:rPr>
          <w:t>℃</w:t>
        </w:r>
      </w:smartTag>
      <w:r w:rsidRPr="00BA0A5F">
        <w:rPr>
          <w:rFonts w:ascii="AdobeSongStd-Light" w:eastAsia="AdobeSongStd-Light" w:hAnsi="Calibri" w:cs="AdobeSongStd-Light"/>
          <w:kern w:val="0"/>
          <w:sz w:val="24"/>
          <w:szCs w:val="24"/>
        </w:rPr>
        <w:t xml:space="preserve"> </w:t>
      </w:r>
      <w:r w:rsidRPr="00BA0A5F">
        <w:rPr>
          <w:rFonts w:ascii="Times New Roman" w:eastAsia="AdobeSongStd-Light" w:hAnsi="Times New Roman" w:cs="Times New Roman"/>
          <w:kern w:val="0"/>
          <w:sz w:val="24"/>
          <w:szCs w:val="24"/>
        </w:rPr>
        <w:t xml:space="preserve">, </w:t>
      </w:r>
      <w:r w:rsidRPr="00BA0A5F">
        <w:rPr>
          <w:rFonts w:ascii="AdobeSongStd-Light" w:eastAsia="AdobeSongStd-Light" w:hAnsi="Calibri" w:cs="AdobeSongStd-Light" w:hint="eastAsia"/>
          <w:kern w:val="0"/>
          <w:sz w:val="24"/>
          <w:szCs w:val="24"/>
        </w:rPr>
        <w:t>满足要求。</w:t>
      </w:r>
    </w:p>
    <w:p w:rsidR="003A2915" w:rsidRPr="003A2915" w:rsidRDefault="003A2915" w:rsidP="003A2915">
      <w:pPr>
        <w:autoSpaceDE w:val="0"/>
        <w:autoSpaceDN w:val="0"/>
        <w:adjustRightInd w:val="0"/>
        <w:jc w:val="left"/>
        <w:rPr>
          <w:rFonts w:ascii="黑体" w:eastAsia="黑体" w:hAnsi="Calibri" w:cs="黑体"/>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3A2915">
          <w:rPr>
            <w:rFonts w:ascii="Times New Roman" w:eastAsia="AdobeSongStd-Light" w:hAnsi="Times New Roman" w:cs="Times New Roman"/>
            <w:kern w:val="0"/>
            <w:sz w:val="28"/>
            <w:szCs w:val="28"/>
          </w:rPr>
          <w:t>13 .6 .2</w:t>
        </w:r>
      </w:smartTag>
      <w:r w:rsidRPr="003A2915">
        <w:rPr>
          <w:rFonts w:ascii="Times New Roman" w:eastAsia="AdobeSongStd-Light" w:hAnsi="Times New Roman" w:cs="Times New Roman"/>
          <w:kern w:val="0"/>
          <w:sz w:val="28"/>
          <w:szCs w:val="28"/>
        </w:rPr>
        <w:t xml:space="preserve"> </w:t>
      </w:r>
      <w:r w:rsidRPr="003A2915">
        <w:rPr>
          <w:rFonts w:ascii="黑体" w:eastAsia="黑体" w:hAnsi="Calibri" w:cs="黑体" w:hint="eastAsia"/>
          <w:kern w:val="0"/>
          <w:sz w:val="28"/>
          <w:szCs w:val="28"/>
        </w:rPr>
        <w:t>参考答案</w:t>
      </w:r>
    </w:p>
    <w:p w:rsidR="003A2915" w:rsidRPr="003A2915" w:rsidRDefault="003A2915" w:rsidP="003A2915">
      <w:pPr>
        <w:autoSpaceDE w:val="0"/>
        <w:autoSpaceDN w:val="0"/>
        <w:adjustRightInd w:val="0"/>
        <w:jc w:val="left"/>
        <w:rPr>
          <w:rFonts w:ascii="Times New Roman" w:eastAsia="AdobeSongStd-Light" w:hAnsi="Times New Roman" w:cs="Times New Roman"/>
          <w:kern w:val="0"/>
          <w:sz w:val="24"/>
          <w:szCs w:val="24"/>
        </w:rPr>
      </w:pPr>
      <w:r w:rsidRPr="003A2915">
        <w:rPr>
          <w:rFonts w:ascii="Times New Roman" w:eastAsia="AdobeSongStd-Light" w:hAnsi="Times New Roman" w:cs="Times New Roman"/>
          <w:kern w:val="0"/>
          <w:sz w:val="24"/>
          <w:szCs w:val="24"/>
        </w:rPr>
        <w:t>13 1 (1 ) B (2 ) C ( 3) B (4) D (5) A (6) C</w:t>
      </w:r>
    </w:p>
    <w:p w:rsidR="003A2915" w:rsidRPr="003A2915" w:rsidRDefault="003A2915" w:rsidP="003A2915">
      <w:pPr>
        <w:autoSpaceDE w:val="0"/>
        <w:autoSpaceDN w:val="0"/>
        <w:adjustRightInd w:val="0"/>
        <w:jc w:val="left"/>
        <w:rPr>
          <w:rFonts w:ascii="Times New Roman" w:eastAsia="AdobeSongStd-Light" w:hAnsi="Times New Roman" w:cs="Times New Roman"/>
          <w:kern w:val="0"/>
          <w:sz w:val="24"/>
          <w:szCs w:val="24"/>
        </w:rPr>
      </w:pPr>
      <w:r w:rsidRPr="003A2915">
        <w:rPr>
          <w:rFonts w:ascii="Times New Roman" w:eastAsia="AdobeSongStd-Light" w:hAnsi="Times New Roman" w:cs="Times New Roman"/>
          <w:kern w:val="0"/>
          <w:sz w:val="24"/>
          <w:szCs w:val="24"/>
        </w:rPr>
        <w:t>(7 ) C</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Times New Roman" w:eastAsia="AdobeSongStd-Light" w:hAnsi="Times New Roman" w:cs="Times New Roman"/>
          <w:kern w:val="0"/>
          <w:sz w:val="24"/>
          <w:szCs w:val="24"/>
        </w:rPr>
        <w:t xml:space="preserve">13 2 (1) </w:t>
      </w:r>
      <w:r w:rsidRPr="003A2915">
        <w:rPr>
          <w:rFonts w:ascii="AdobeSongStd-Light" w:eastAsia="AdobeSongStd-Light" w:hAnsi="Calibri" w:cs="AdobeSongStd-Light" w:hint="eastAsia"/>
          <w:kern w:val="0"/>
          <w:sz w:val="24"/>
          <w:szCs w:val="24"/>
        </w:rPr>
        <w:t>套筒和内链板</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销轴和外链板</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滚子和套筒</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Times New Roman" w:eastAsia="AdobeSongStd-Light" w:hAnsi="Times New Roman" w:cs="Times New Roman"/>
          <w:kern w:val="0"/>
          <w:sz w:val="24"/>
          <w:szCs w:val="24"/>
        </w:rPr>
        <w:t xml:space="preserve">( 2) </w:t>
      </w:r>
      <w:r w:rsidRPr="003A2915">
        <w:rPr>
          <w:rFonts w:ascii="AdobeSongStd-Light" w:eastAsia="AdobeSongStd-Light" w:hAnsi="Calibri" w:cs="AdobeSongStd-Light" w:hint="eastAsia"/>
          <w:kern w:val="0"/>
          <w:sz w:val="24"/>
          <w:szCs w:val="24"/>
        </w:rPr>
        <w:t>链条铰链的胶合</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链条过载拉断</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滚子套筒的冲击疲劳破坏</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Times New Roman" w:eastAsia="AdobeSongStd-Light" w:hAnsi="Times New Roman" w:cs="Times New Roman"/>
          <w:kern w:val="0"/>
          <w:sz w:val="24"/>
          <w:szCs w:val="24"/>
        </w:rPr>
        <w:t xml:space="preserve">( 3) </w:t>
      </w:r>
      <w:r w:rsidRPr="003A2915">
        <w:rPr>
          <w:rFonts w:ascii="AdobeSongStd-Light" w:eastAsia="AdobeSongStd-Light" w:hAnsi="Calibri" w:cs="AdobeSongStd-Light" w:hint="eastAsia"/>
          <w:kern w:val="0"/>
          <w:sz w:val="24"/>
          <w:szCs w:val="24"/>
        </w:rPr>
        <w:t>严重</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低</w:t>
      </w:r>
    </w:p>
    <w:p w:rsidR="003A2915" w:rsidRPr="003A2915" w:rsidRDefault="003A2915" w:rsidP="003A2915">
      <w:pPr>
        <w:autoSpaceDE w:val="0"/>
        <w:autoSpaceDN w:val="0"/>
        <w:adjustRightInd w:val="0"/>
        <w:jc w:val="left"/>
        <w:rPr>
          <w:rFonts w:ascii="Times New Roman" w:eastAsia="AdobeSongStd-Light" w:hAnsi="Times New Roman" w:cs="Times New Roman"/>
          <w:kern w:val="0"/>
          <w:sz w:val="14"/>
          <w:szCs w:val="14"/>
        </w:rPr>
      </w:pPr>
      <w:r w:rsidRPr="003A2915">
        <w:rPr>
          <w:rFonts w:ascii="Times New Roman" w:eastAsia="AdobeSongStd-Light" w:hAnsi="Times New Roman" w:cs="Times New Roman"/>
          <w:kern w:val="0"/>
          <w:sz w:val="24"/>
          <w:szCs w:val="24"/>
        </w:rPr>
        <w:t xml:space="preserve">13 3 (1) </w:t>
      </w:r>
      <w:r w:rsidRPr="003A2915">
        <w:rPr>
          <w:rFonts w:ascii="Times New Roman" w:eastAsia="AdobeSongStd-Light" w:hAnsi="Times New Roman" w:cs="Times New Roman"/>
          <w:i/>
          <w:iCs/>
          <w:kern w:val="0"/>
          <w:sz w:val="24"/>
          <w:szCs w:val="24"/>
        </w:rPr>
        <w:t xml:space="preserve">F </w:t>
      </w:r>
      <w:r w:rsidRPr="003A2915">
        <w:rPr>
          <w:rFonts w:ascii="Times New Roman" w:eastAsia="AdobeSongStd-Light" w:hAnsi="Times New Roman" w:cs="Times New Roman"/>
          <w:kern w:val="0"/>
          <w:sz w:val="24"/>
          <w:szCs w:val="24"/>
        </w:rPr>
        <w:t xml:space="preserve">= </w:t>
      </w:r>
      <w:r w:rsidRPr="003A2915">
        <w:rPr>
          <w:rFonts w:ascii="Times New Roman" w:eastAsia="AdobeSongStd-Light" w:hAnsi="Times New Roman" w:cs="Times New Roman"/>
          <w:i/>
          <w:iCs/>
          <w:kern w:val="0"/>
          <w:sz w:val="24"/>
          <w:szCs w:val="24"/>
        </w:rPr>
        <w:t>F</w:t>
      </w:r>
      <w:r w:rsidRPr="003A2915">
        <w:rPr>
          <w:rFonts w:ascii="Times New Roman" w:eastAsia="AdobeSongStd-Light" w:hAnsi="Times New Roman" w:cs="Times New Roman"/>
          <w:i/>
          <w:iCs/>
          <w:kern w:val="0"/>
          <w:sz w:val="14"/>
          <w:szCs w:val="14"/>
        </w:rPr>
        <w:t xml:space="preserve">f </w:t>
      </w:r>
      <w:r w:rsidRPr="003A2915">
        <w:rPr>
          <w:rFonts w:ascii="Times New Roman" w:eastAsia="AdobeSongStd-Light" w:hAnsi="Times New Roman" w:cs="Times New Roman"/>
          <w:kern w:val="0"/>
          <w:sz w:val="24"/>
          <w:szCs w:val="24"/>
        </w:rPr>
        <w:t xml:space="preserve">= </w:t>
      </w:r>
      <w:r w:rsidRPr="003A2915">
        <w:rPr>
          <w:rFonts w:ascii="Times New Roman" w:eastAsia="AdobeSongStd-Light" w:hAnsi="Times New Roman" w:cs="Times New Roman"/>
          <w:i/>
          <w:iCs/>
          <w:kern w:val="0"/>
          <w:sz w:val="24"/>
          <w:szCs w:val="24"/>
        </w:rPr>
        <w:t>F</w:t>
      </w:r>
      <w:r w:rsidRPr="003A2915">
        <w:rPr>
          <w:rFonts w:ascii="Times New Roman" w:eastAsia="AdobeSongStd-Light" w:hAnsi="Times New Roman" w:cs="Times New Roman"/>
          <w:kern w:val="0"/>
          <w:sz w:val="14"/>
          <w:szCs w:val="14"/>
        </w:rPr>
        <w:t xml:space="preserve">1 </w:t>
      </w:r>
      <w:r w:rsidRPr="003A2915">
        <w:rPr>
          <w:rFonts w:ascii="Times New Roman" w:eastAsia="AdobeSongStd-Light" w:hAnsi="Times New Roman" w:cs="Times New Roman"/>
          <w:kern w:val="0"/>
          <w:sz w:val="24"/>
          <w:szCs w:val="24"/>
        </w:rPr>
        <w:t xml:space="preserve">- </w:t>
      </w:r>
      <w:r w:rsidRPr="003A2915">
        <w:rPr>
          <w:rFonts w:ascii="Times New Roman" w:eastAsia="AdobeSongStd-Light" w:hAnsi="Times New Roman" w:cs="Times New Roman"/>
          <w:i/>
          <w:iCs/>
          <w:kern w:val="0"/>
          <w:sz w:val="24"/>
          <w:szCs w:val="24"/>
        </w:rPr>
        <w:t>F</w:t>
      </w:r>
      <w:r w:rsidRPr="003A2915">
        <w:rPr>
          <w:rFonts w:ascii="Times New Roman" w:eastAsia="AdobeSongStd-Light" w:hAnsi="Times New Roman" w:cs="Times New Roman"/>
          <w:kern w:val="0"/>
          <w:sz w:val="14"/>
          <w:szCs w:val="14"/>
        </w:rPr>
        <w:t xml:space="preserve">2 </w:t>
      </w:r>
      <w:r w:rsidRPr="003A2915">
        <w:rPr>
          <w:rFonts w:ascii="Times New Roman" w:eastAsia="AdobeSongStd-Light" w:hAnsi="Times New Roman" w:cs="Times New Roman"/>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2"/>
          <w:attr w:name="UnitName" w:val="F"/>
        </w:smartTagPr>
        <w:r w:rsidRPr="003A2915">
          <w:rPr>
            <w:rFonts w:ascii="Times New Roman" w:eastAsia="AdobeSongStd-Light" w:hAnsi="Times New Roman" w:cs="Times New Roman"/>
            <w:kern w:val="0"/>
            <w:sz w:val="24"/>
            <w:szCs w:val="24"/>
          </w:rPr>
          <w:t xml:space="preserve">2 </w:t>
        </w:r>
        <w:r w:rsidRPr="003A2915">
          <w:rPr>
            <w:rFonts w:ascii="Times New Roman" w:eastAsia="AdobeSongStd-Light" w:hAnsi="Times New Roman" w:cs="Times New Roman"/>
            <w:i/>
            <w:iCs/>
            <w:kern w:val="0"/>
            <w:sz w:val="24"/>
            <w:szCs w:val="24"/>
          </w:rPr>
          <w:t>F</w:t>
        </w:r>
      </w:smartTag>
      <w:r w:rsidRPr="003A2915">
        <w:rPr>
          <w:rFonts w:ascii="Times New Roman" w:eastAsia="AdobeSongStd-Light" w:hAnsi="Times New Roman" w:cs="Times New Roman"/>
          <w:kern w:val="0"/>
          <w:sz w:val="14"/>
          <w:szCs w:val="14"/>
        </w:rPr>
        <w:t xml:space="preserve">0 </w:t>
      </w:r>
      <w:r w:rsidRPr="003A2915">
        <w:rPr>
          <w:rFonts w:ascii="Times New Roman" w:eastAsia="AdobeSongStd-Light" w:hAnsi="Times New Roman" w:cs="Times New Roman"/>
          <w:kern w:val="0"/>
          <w:sz w:val="24"/>
          <w:szCs w:val="24"/>
        </w:rPr>
        <w:t xml:space="preserve">= </w:t>
      </w:r>
      <w:r w:rsidRPr="003A2915">
        <w:rPr>
          <w:rFonts w:ascii="Times New Roman" w:eastAsia="AdobeSongStd-Light" w:hAnsi="Times New Roman" w:cs="Times New Roman"/>
          <w:i/>
          <w:iCs/>
          <w:kern w:val="0"/>
          <w:sz w:val="24"/>
          <w:szCs w:val="24"/>
        </w:rPr>
        <w:t>F</w:t>
      </w:r>
      <w:r w:rsidRPr="003A2915">
        <w:rPr>
          <w:rFonts w:ascii="Times New Roman" w:eastAsia="AdobeSongStd-Light" w:hAnsi="Times New Roman" w:cs="Times New Roman"/>
          <w:kern w:val="0"/>
          <w:sz w:val="14"/>
          <w:szCs w:val="14"/>
        </w:rPr>
        <w:t xml:space="preserve">1 </w:t>
      </w:r>
      <w:r w:rsidRPr="003A2915">
        <w:rPr>
          <w:rFonts w:ascii="Times New Roman" w:eastAsia="AdobeSongStd-Light" w:hAnsi="Times New Roman" w:cs="Times New Roman"/>
          <w:kern w:val="0"/>
          <w:sz w:val="24"/>
          <w:szCs w:val="24"/>
        </w:rPr>
        <w:t xml:space="preserve">+ </w:t>
      </w:r>
      <w:r w:rsidRPr="003A2915">
        <w:rPr>
          <w:rFonts w:ascii="Times New Roman" w:eastAsia="AdobeSongStd-Light" w:hAnsi="Times New Roman" w:cs="Times New Roman"/>
          <w:i/>
          <w:iCs/>
          <w:kern w:val="0"/>
          <w:sz w:val="24"/>
          <w:szCs w:val="24"/>
        </w:rPr>
        <w:t>F</w:t>
      </w:r>
      <w:r w:rsidRPr="003A2915">
        <w:rPr>
          <w:rFonts w:ascii="Times New Roman" w:eastAsia="AdobeSongStd-Light" w:hAnsi="Times New Roman" w:cs="Times New Roman"/>
          <w:kern w:val="0"/>
          <w:sz w:val="14"/>
          <w:szCs w:val="14"/>
        </w:rPr>
        <w:t>2</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Times New Roman" w:eastAsia="AdobeSongStd-Light" w:hAnsi="Times New Roman" w:cs="Times New Roman"/>
          <w:kern w:val="0"/>
          <w:sz w:val="24"/>
          <w:szCs w:val="24"/>
        </w:rPr>
        <w:t xml:space="preserve">( 2) </w:t>
      </w:r>
      <w:r w:rsidRPr="003A2915">
        <w:rPr>
          <w:rFonts w:ascii="AdobeSongStd-Light" w:eastAsia="AdobeSongStd-Light" w:hAnsi="Calibri" w:cs="AdobeSongStd-Light" w:hint="eastAsia"/>
          <w:kern w:val="0"/>
          <w:sz w:val="24"/>
          <w:szCs w:val="24"/>
        </w:rPr>
        <w:t>①</w:t>
      </w:r>
      <w:r w:rsidRPr="003A2915">
        <w:rPr>
          <w:rFonts w:ascii="AdobeSongStd-Light" w:eastAsia="AdobeSongStd-Light" w:hAnsi="Calibri" w:cs="AdobeSongStd-Light"/>
          <w:kern w:val="0"/>
          <w:sz w:val="24"/>
          <w:szCs w:val="24"/>
        </w:rPr>
        <w:t xml:space="preserve"> </w:t>
      </w:r>
      <w:r w:rsidRPr="003A2915">
        <w:rPr>
          <w:rFonts w:ascii="AdobeSongStd-Light" w:eastAsia="AdobeSongStd-Light" w:hAnsi="Calibri" w:cs="AdobeSongStd-Light" w:hint="eastAsia"/>
          <w:kern w:val="0"/>
          <w:sz w:val="24"/>
          <w:szCs w:val="24"/>
        </w:rPr>
        <w:t>由于带具有弹性</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在传动中有拉力差。</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AdobeSongStd-Light" w:eastAsia="AdobeSongStd-Light" w:hAnsi="Calibri" w:cs="AdobeSongStd-Light" w:hint="eastAsia"/>
          <w:kern w:val="0"/>
          <w:sz w:val="24"/>
          <w:szCs w:val="24"/>
        </w:rPr>
        <w:t>②</w:t>
      </w:r>
      <w:r w:rsidRPr="003A2915">
        <w:rPr>
          <w:rFonts w:ascii="AdobeSongStd-Light" w:eastAsia="AdobeSongStd-Light" w:hAnsi="Calibri" w:cs="AdobeSongStd-Light"/>
          <w:kern w:val="0"/>
          <w:sz w:val="24"/>
          <w:szCs w:val="24"/>
        </w:rPr>
        <w:t xml:space="preserve"> </w:t>
      </w:r>
      <w:r w:rsidRPr="003A2915">
        <w:rPr>
          <w:rFonts w:ascii="AdobeSongStd-Light" w:eastAsia="AdobeSongStd-Light" w:hAnsi="Calibri" w:cs="AdobeSongStd-Light" w:hint="eastAsia"/>
          <w:kern w:val="0"/>
          <w:sz w:val="24"/>
          <w:szCs w:val="24"/>
        </w:rPr>
        <w:t>只要带工作</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带轮两边就有拉力差</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不可避免引起带与轮面的弹性滑动。</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AdobeSongStd-Light" w:eastAsia="AdobeSongStd-Light" w:hAnsi="Calibri" w:cs="AdobeSongStd-Light" w:hint="eastAsia"/>
          <w:kern w:val="0"/>
          <w:sz w:val="24"/>
          <w:szCs w:val="24"/>
        </w:rPr>
        <w:t>③</w:t>
      </w:r>
      <w:r w:rsidRPr="003A2915">
        <w:rPr>
          <w:rFonts w:ascii="AdobeSongStd-Light" w:eastAsia="AdobeSongStd-Light" w:hAnsi="Calibri" w:cs="AdobeSongStd-Light"/>
          <w:kern w:val="0"/>
          <w:sz w:val="24"/>
          <w:szCs w:val="24"/>
        </w:rPr>
        <w:t xml:space="preserve"> </w:t>
      </w:r>
      <w:r w:rsidRPr="003A2915">
        <w:rPr>
          <w:rFonts w:ascii="AdobeSongStd-Light" w:eastAsia="AdobeSongStd-Light" w:hAnsi="Calibri" w:cs="AdobeSongStd-Light" w:hint="eastAsia"/>
          <w:kern w:val="0"/>
          <w:sz w:val="24"/>
          <w:szCs w:val="24"/>
        </w:rPr>
        <w:t>使从动轮圆周速度低于主动轮</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效率下降</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引起带磨损</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温度上升</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传动比不稳定。</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Times New Roman" w:eastAsia="AdobeSongStd-Light" w:hAnsi="Times New Roman" w:cs="Times New Roman"/>
          <w:kern w:val="0"/>
          <w:sz w:val="24"/>
          <w:szCs w:val="24"/>
        </w:rPr>
        <w:t xml:space="preserve">( 3) </w:t>
      </w:r>
      <w:r w:rsidRPr="003A2915">
        <w:rPr>
          <w:rFonts w:ascii="AdobeSongStd-Light" w:eastAsia="AdobeSongStd-Light" w:hAnsi="Calibri" w:cs="AdobeSongStd-Light" w:hint="eastAsia"/>
          <w:kern w:val="0"/>
          <w:sz w:val="24"/>
          <w:szCs w:val="24"/>
        </w:rPr>
        <w:t>由于过载</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即需要传递的有效拉应力超过最大摩擦力所引起带的打滑。造成带的严重磨损</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严重时无法继续工作</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这是一种失效形式</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必须避免。</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Times New Roman" w:eastAsia="AdobeSongStd-Light" w:hAnsi="Times New Roman" w:cs="Times New Roman"/>
          <w:kern w:val="0"/>
          <w:sz w:val="24"/>
          <w:szCs w:val="24"/>
        </w:rPr>
        <w:t xml:space="preserve">( 4) </w:t>
      </w:r>
      <w:r w:rsidRPr="003A2915">
        <w:rPr>
          <w:rFonts w:ascii="AdobeSongStd-Light" w:eastAsia="AdobeSongStd-Light" w:hAnsi="Calibri" w:cs="AdobeSongStd-Light" w:hint="eastAsia"/>
          <w:kern w:val="0"/>
          <w:sz w:val="24"/>
          <w:szCs w:val="24"/>
        </w:rPr>
        <w:t>带传动的主要失效形式是打滑和疲劳破坏</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因此其计算准则是</w:t>
      </w:r>
      <w:r w:rsidRPr="003A2915">
        <w:rPr>
          <w:rFonts w:ascii="Times New Roman" w:eastAsia="AdobeSongStd-Light" w:hAnsi="Times New Roman" w:cs="Times New Roman"/>
          <w:kern w:val="0"/>
          <w:sz w:val="24"/>
          <w:szCs w:val="24"/>
        </w:rPr>
        <w:t>:</w:t>
      </w:r>
      <w:r w:rsidRPr="003A2915">
        <w:rPr>
          <w:rFonts w:ascii="AdobeSongStd-Light" w:eastAsia="AdobeSongStd-Light" w:hAnsi="Calibri" w:cs="AdobeSongStd-Light" w:hint="eastAsia"/>
          <w:kern w:val="0"/>
          <w:sz w:val="24"/>
          <w:szCs w:val="24"/>
        </w:rPr>
        <w:t>既要保证带在工作时不打滑</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又要保证带具有足够的疲劳强度。</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Times New Roman" w:eastAsia="AdobeSongStd-Light" w:hAnsi="Times New Roman" w:cs="Times New Roman"/>
          <w:kern w:val="0"/>
          <w:sz w:val="24"/>
          <w:szCs w:val="24"/>
        </w:rPr>
        <w:t xml:space="preserve">( 5) </w:t>
      </w:r>
      <w:r w:rsidRPr="003A2915">
        <w:rPr>
          <w:rFonts w:ascii="AdobeSongStd-Light" w:eastAsia="AdobeSongStd-Light" w:hAnsi="Calibri" w:cs="AdobeSongStd-Light" w:hint="eastAsia"/>
          <w:kern w:val="0"/>
          <w:sz w:val="24"/>
          <w:szCs w:val="24"/>
        </w:rPr>
        <w:t>不合理。若带轮的表面加工得粗糙些以增大摩擦</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则带的磨损加剧</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带的寿命缩短。</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Times New Roman" w:eastAsia="AdobeSongStd-Light" w:hAnsi="Times New Roman" w:cs="Times New Roman"/>
          <w:kern w:val="0"/>
          <w:sz w:val="24"/>
          <w:szCs w:val="24"/>
        </w:rPr>
        <w:t xml:space="preserve">( 6) </w:t>
      </w:r>
      <w:r w:rsidRPr="003A2915">
        <w:rPr>
          <w:rFonts w:ascii="AdobeSongStd-Light" w:eastAsia="AdobeSongStd-Light" w:hAnsi="Calibri" w:cs="AdobeSongStd-Light" w:hint="eastAsia"/>
          <w:kern w:val="0"/>
          <w:sz w:val="24"/>
          <w:szCs w:val="24"/>
        </w:rPr>
        <w:t>会导致所需带的根数不同。截面大者所需带根数少</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截面小者所需带根数多。因为带截面大者</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单根带传递的功率大。</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Times New Roman" w:eastAsia="AdobeSongStd-Light" w:hAnsi="Times New Roman" w:cs="Times New Roman"/>
          <w:kern w:val="0"/>
          <w:sz w:val="24"/>
          <w:szCs w:val="24"/>
        </w:rPr>
        <w:t xml:space="preserve">( 7) </w:t>
      </w:r>
      <w:r w:rsidRPr="003A2915">
        <w:rPr>
          <w:rFonts w:ascii="AdobeSongStd-Light" w:eastAsia="AdobeSongStd-Light" w:hAnsi="Calibri" w:cs="AdobeSongStd-Light" w:hint="eastAsia"/>
          <w:kern w:val="0"/>
          <w:sz w:val="24"/>
          <w:szCs w:val="24"/>
        </w:rPr>
        <w:t>多排链的承载能力与排数成正比</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但由于精度的影响</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各排链承受的载荷不易均匀</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故排数过多反而不利。</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Times New Roman" w:eastAsia="AdobeSongStd-Light" w:hAnsi="Times New Roman" w:cs="Times New Roman"/>
          <w:kern w:val="0"/>
          <w:sz w:val="24"/>
          <w:szCs w:val="24"/>
        </w:rPr>
        <w:t xml:space="preserve">( 8) </w:t>
      </w:r>
      <w:r w:rsidRPr="003A2915">
        <w:rPr>
          <w:rFonts w:ascii="AdobeSongStd-Light" w:eastAsia="AdobeSongStd-Light" w:hAnsi="Calibri" w:cs="AdobeSongStd-Light" w:hint="eastAsia"/>
          <w:kern w:val="0"/>
          <w:sz w:val="24"/>
          <w:szCs w:val="24"/>
        </w:rPr>
        <w:t>小链轮齿数</w:t>
      </w:r>
      <w:r w:rsidRPr="003A2915">
        <w:rPr>
          <w:rFonts w:ascii="Times New Roman" w:eastAsia="AdobeSongStd-Light" w:hAnsi="Times New Roman" w:cs="Times New Roman"/>
          <w:i/>
          <w:iCs/>
          <w:kern w:val="0"/>
          <w:sz w:val="24"/>
          <w:szCs w:val="24"/>
        </w:rPr>
        <w:t>z</w:t>
      </w:r>
      <w:r w:rsidRPr="003A2915">
        <w:rPr>
          <w:rFonts w:ascii="Times New Roman" w:eastAsia="AdobeSongStd-Light" w:hAnsi="Times New Roman" w:cs="Times New Roman"/>
          <w:kern w:val="0"/>
          <w:sz w:val="14"/>
          <w:szCs w:val="14"/>
        </w:rPr>
        <w:t xml:space="preserve">1 </w:t>
      </w:r>
      <w:r w:rsidRPr="003A2915">
        <w:rPr>
          <w:rFonts w:ascii="AdobeSongStd-Light" w:eastAsia="AdobeSongStd-Light" w:hAnsi="Calibri" w:cs="AdobeSongStd-Light" w:hint="eastAsia"/>
          <w:kern w:val="0"/>
          <w:sz w:val="24"/>
          <w:szCs w:val="24"/>
        </w:rPr>
        <w:t>对链传动的平稳性和使用寿命有较大的影响。齿数少可减小外廓尺寸</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但齿数过少</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将会导致</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①</w:t>
      </w:r>
      <w:r w:rsidRPr="003A2915">
        <w:rPr>
          <w:rFonts w:ascii="AdobeSongStd-Light" w:eastAsia="AdobeSongStd-Light" w:hAnsi="Calibri" w:cs="AdobeSongStd-Light"/>
          <w:kern w:val="0"/>
          <w:sz w:val="24"/>
          <w:szCs w:val="24"/>
        </w:rPr>
        <w:t xml:space="preserve"> </w:t>
      </w:r>
      <w:r w:rsidRPr="003A2915">
        <w:rPr>
          <w:rFonts w:ascii="AdobeSongStd-Light" w:eastAsia="AdobeSongStd-Light" w:hAnsi="Calibri" w:cs="AdobeSongStd-Light" w:hint="eastAsia"/>
          <w:kern w:val="0"/>
          <w:sz w:val="24"/>
          <w:szCs w:val="24"/>
        </w:rPr>
        <w:t>传动的不均匀性和动载荷增大</w:t>
      </w:r>
      <w:r w:rsidRPr="003A2915">
        <w:rPr>
          <w:rFonts w:ascii="Times New Roman" w:eastAsia="AdobeSongStd-Light" w:hAnsi="Times New Roman" w:cs="Times New Roman"/>
          <w:kern w:val="0"/>
          <w:sz w:val="24"/>
          <w:szCs w:val="24"/>
        </w:rPr>
        <w:t>;</w:t>
      </w:r>
      <w:r w:rsidRPr="003A2915">
        <w:rPr>
          <w:rFonts w:ascii="AdobeSongStd-Light" w:eastAsia="AdobeSongStd-Light" w:hAnsi="Calibri" w:cs="AdobeSongStd-Light" w:hint="eastAsia"/>
          <w:kern w:val="0"/>
          <w:sz w:val="24"/>
          <w:szCs w:val="24"/>
        </w:rPr>
        <w:t>②</w:t>
      </w:r>
      <w:r w:rsidRPr="003A2915">
        <w:rPr>
          <w:rFonts w:ascii="AdobeSongStd-Light" w:eastAsia="AdobeSongStd-Light" w:hAnsi="Calibri" w:cs="AdobeSongStd-Light"/>
          <w:kern w:val="0"/>
          <w:sz w:val="24"/>
          <w:szCs w:val="24"/>
        </w:rPr>
        <w:t xml:space="preserve"> </w:t>
      </w:r>
      <w:r w:rsidRPr="003A2915">
        <w:rPr>
          <w:rFonts w:ascii="AdobeSongStd-Light" w:eastAsia="AdobeSongStd-Light" w:hAnsi="Calibri" w:cs="AdobeSongStd-Light" w:hint="eastAsia"/>
          <w:kern w:val="0"/>
          <w:sz w:val="24"/>
          <w:szCs w:val="24"/>
        </w:rPr>
        <w:t>链条进入和退出啮合时</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链节间的相对转角增大</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使铰链的磨损加剧</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③</w:t>
      </w:r>
      <w:r w:rsidRPr="003A2915">
        <w:rPr>
          <w:rFonts w:ascii="AdobeSongStd-Light" w:eastAsia="AdobeSongStd-Light" w:hAnsi="Calibri" w:cs="AdobeSongStd-Light"/>
          <w:kern w:val="0"/>
          <w:sz w:val="24"/>
          <w:szCs w:val="24"/>
        </w:rPr>
        <w:t xml:space="preserve"> </w:t>
      </w:r>
      <w:r w:rsidRPr="003A2915">
        <w:rPr>
          <w:rFonts w:ascii="AdobeSongStd-Light" w:eastAsia="AdobeSongStd-Light" w:hAnsi="Calibri" w:cs="AdobeSongStd-Light" w:hint="eastAsia"/>
          <w:kern w:val="0"/>
          <w:sz w:val="24"/>
          <w:szCs w:val="24"/>
        </w:rPr>
        <w:t>链传递的圆周力增大</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从而加速了链条和链轮的磨损。而齿数过多</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则大链轮齿数将更多</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不仅增大了传动尺寸和重量</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而且当链磨损后容易产生跳齿和脱链现象。</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Times New Roman" w:eastAsia="AdobeSongStd-Light" w:hAnsi="Times New Roman" w:cs="Times New Roman"/>
          <w:kern w:val="0"/>
          <w:sz w:val="24"/>
          <w:szCs w:val="24"/>
        </w:rPr>
        <w:t xml:space="preserve">( 9) </w:t>
      </w:r>
      <w:r w:rsidRPr="003A2915">
        <w:rPr>
          <w:rFonts w:ascii="AdobeSongStd-Light" w:eastAsia="AdobeSongStd-Light" w:hAnsi="Calibri" w:cs="AdobeSongStd-Light" w:hint="eastAsia"/>
          <w:kern w:val="0"/>
          <w:sz w:val="24"/>
          <w:szCs w:val="24"/>
        </w:rPr>
        <w:t>中心距过小</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链速不变时</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单位时间内链条绕转次数增多</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链条曲伸次数和应力循环次数增多</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因而加剧了链的磨损和疲劳。同时</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由于中心距小</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链条在小链轮上的包角变小</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在包角范围内</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每个轮齿所受的载荷增大</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且易出现跳齿和脱链现象</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中心距太大</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会引起从动边垂度过大</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传动时造成松边颤动。因此在设计时</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若中心距不受其他条件限制</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一般可取</w:t>
      </w:r>
      <w:r w:rsidRPr="003A2915">
        <w:rPr>
          <w:rFonts w:ascii="Times New Roman" w:eastAsia="AdobeSongStd-Light" w:hAnsi="Times New Roman" w:cs="Times New Roman"/>
          <w:i/>
          <w:iCs/>
          <w:kern w:val="0"/>
          <w:sz w:val="24"/>
          <w:szCs w:val="24"/>
        </w:rPr>
        <w:t xml:space="preserve">a </w:t>
      </w:r>
      <w:r w:rsidRPr="003A2915">
        <w:rPr>
          <w:rFonts w:ascii="Times New Roman" w:eastAsia="AdobeSongStd-Light" w:hAnsi="Times New Roman" w:cs="Times New Roman"/>
          <w:kern w:val="0"/>
          <w:sz w:val="24"/>
          <w:szCs w:val="24"/>
        </w:rPr>
        <w:t xml:space="preserve">= (30 </w:t>
      </w:r>
      <w:r w:rsidRPr="003A2915">
        <w:rPr>
          <w:rFonts w:ascii="AdobeSongStd-Light" w:eastAsia="AdobeSongStd-Light" w:hAnsi="Calibri" w:cs="AdobeSongStd-Light" w:hint="eastAsia"/>
          <w:kern w:val="0"/>
          <w:sz w:val="24"/>
          <w:szCs w:val="24"/>
        </w:rPr>
        <w:t>～</w:t>
      </w:r>
      <w:r w:rsidRPr="003A2915">
        <w:rPr>
          <w:rFonts w:ascii="AdobeSongStd-Light" w:eastAsia="AdobeSongStd-Light" w:hAnsi="Calibri" w:cs="AdobeSongStd-Light"/>
          <w:kern w:val="0"/>
          <w:sz w:val="24"/>
          <w:szCs w:val="24"/>
        </w:rPr>
        <w:t xml:space="preserve"> </w:t>
      </w:r>
      <w:r w:rsidRPr="003A2915">
        <w:rPr>
          <w:rFonts w:ascii="Times New Roman" w:eastAsia="AdobeSongStd-Light" w:hAnsi="Times New Roman" w:cs="Times New Roman"/>
          <w:kern w:val="0"/>
          <w:sz w:val="24"/>
          <w:szCs w:val="24"/>
        </w:rPr>
        <w:t xml:space="preserve">50 ) </w:t>
      </w:r>
      <w:r w:rsidRPr="003A2915">
        <w:rPr>
          <w:rFonts w:ascii="Times New Roman" w:eastAsia="AdobeSongStd-Light" w:hAnsi="Times New Roman" w:cs="Times New Roman"/>
          <w:i/>
          <w:iCs/>
          <w:kern w:val="0"/>
          <w:sz w:val="24"/>
          <w:szCs w:val="24"/>
        </w:rPr>
        <w:t>p</w:t>
      </w:r>
      <w:r w:rsidRPr="003A2915">
        <w:rPr>
          <w:rFonts w:ascii="AdobeSongStd-Light" w:eastAsia="AdobeSongStd-Light" w:hAnsi="Calibri" w:cs="AdobeSongStd-Light" w:hint="eastAsia"/>
          <w:kern w:val="0"/>
          <w:sz w:val="24"/>
          <w:szCs w:val="24"/>
        </w:rPr>
        <w:t>。</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Times New Roman" w:eastAsia="AdobeSongStd-Light" w:hAnsi="Times New Roman" w:cs="Times New Roman"/>
          <w:kern w:val="0"/>
          <w:sz w:val="24"/>
          <w:szCs w:val="24"/>
        </w:rPr>
        <w:t xml:space="preserve">( 10 ) </w:t>
      </w:r>
      <w:r w:rsidRPr="003A2915">
        <w:rPr>
          <w:rFonts w:ascii="AdobeSongStd-Light" w:eastAsia="AdobeSongStd-Light" w:hAnsi="Calibri" w:cs="AdobeSongStd-Light" w:hint="eastAsia"/>
          <w:kern w:val="0"/>
          <w:sz w:val="24"/>
          <w:szCs w:val="24"/>
        </w:rPr>
        <w:t>滚子链传动速度一般分为低速</w:t>
      </w:r>
      <w:r w:rsidRPr="003A2915">
        <w:rPr>
          <w:rFonts w:ascii="Times New Roman" w:eastAsia="AdobeSongStd-Light" w:hAnsi="Times New Roman" w:cs="Times New Roman"/>
          <w:kern w:val="0"/>
          <w:sz w:val="24"/>
          <w:szCs w:val="24"/>
        </w:rPr>
        <w:t xml:space="preserve">( </w:t>
      </w:r>
      <w:r w:rsidRPr="003A2915">
        <w:rPr>
          <w:rFonts w:ascii="Times New Roman" w:eastAsia="AdobeSongStd-Light" w:hAnsi="Times New Roman" w:cs="Times New Roman"/>
          <w:i/>
          <w:iCs/>
          <w:kern w:val="0"/>
          <w:sz w:val="24"/>
          <w:szCs w:val="24"/>
        </w:rPr>
        <w:t xml:space="preserve">v </w:t>
      </w:r>
      <w:r w:rsidRPr="003A2915">
        <w:rPr>
          <w:rFonts w:ascii="Times New Roman" w:eastAsia="AdobeSongStd-Light" w:hAnsi="Times New Roman" w:cs="Times New Roman"/>
          <w:kern w:val="0"/>
          <w:sz w:val="24"/>
          <w:szCs w:val="24"/>
        </w:rPr>
        <w:t xml:space="preserve">&lt; </w:t>
      </w:r>
      <w:smartTag w:uri="urn:schemas-microsoft-com:office:smarttags" w:element="chmetcnv">
        <w:smartTagPr>
          <w:attr w:name="TCSC" w:val="0"/>
          <w:attr w:name="NumberType" w:val="1"/>
          <w:attr w:name="Negative" w:val="False"/>
          <w:attr w:name="HasSpace" w:val="True"/>
          <w:attr w:name="SourceValue" w:val=".6"/>
          <w:attr w:name="UnitName" w:val="m"/>
        </w:smartTagPr>
        <w:r w:rsidRPr="003A2915">
          <w:rPr>
            <w:rFonts w:ascii="Times New Roman" w:eastAsia="AdobeSongStd-Light" w:hAnsi="Times New Roman" w:cs="Times New Roman"/>
            <w:kern w:val="0"/>
            <w:sz w:val="24"/>
            <w:szCs w:val="24"/>
          </w:rPr>
          <w:t xml:space="preserve">0 .6 </w:t>
        </w:r>
      </w:smartTag>
      <w:r w:rsidRPr="003A2915">
        <w:rPr>
          <w:rFonts w:ascii="Times New Roman" w:eastAsia="AdobeSongStd-Light" w:hAnsi="Times New Roman" w:cs="Times New Roman"/>
          <w:kern w:val="0"/>
          <w:sz w:val="24"/>
          <w:szCs w:val="24"/>
        </w:rPr>
        <w:t>m/ s )</w:t>
      </w:r>
      <w:r w:rsidRPr="003A2915">
        <w:rPr>
          <w:rFonts w:ascii="AdobeSongStd-Light" w:eastAsia="AdobeSongStd-Light" w:hAnsi="Calibri" w:cs="AdobeSongStd-Light" w:hint="eastAsia"/>
          <w:kern w:val="0"/>
          <w:sz w:val="24"/>
          <w:szCs w:val="24"/>
        </w:rPr>
        <w:t>、中速</w:t>
      </w:r>
      <w:r w:rsidRPr="003A2915">
        <w:rPr>
          <w:rFonts w:ascii="Times New Roman" w:eastAsia="AdobeSongStd-Light" w:hAnsi="Times New Roman" w:cs="Times New Roman"/>
          <w:kern w:val="0"/>
          <w:sz w:val="24"/>
          <w:szCs w:val="24"/>
        </w:rPr>
        <w:t xml:space="preserve">( </w:t>
      </w:r>
      <w:r w:rsidRPr="003A2915">
        <w:rPr>
          <w:rFonts w:ascii="Times New Roman" w:eastAsia="AdobeSongStd-Light" w:hAnsi="Times New Roman" w:cs="Times New Roman"/>
          <w:i/>
          <w:iCs/>
          <w:kern w:val="0"/>
          <w:sz w:val="24"/>
          <w:szCs w:val="24"/>
        </w:rPr>
        <w:t xml:space="preserve">v </w:t>
      </w:r>
      <w:r w:rsidRPr="003A2915">
        <w:rPr>
          <w:rFonts w:ascii="Times New Roman" w:eastAsia="AdobeSongStd-Light" w:hAnsi="Times New Roman" w:cs="Times New Roman"/>
          <w:kern w:val="0"/>
          <w:sz w:val="24"/>
          <w:szCs w:val="24"/>
        </w:rPr>
        <w:t xml:space="preserve">= 0 .6 </w:t>
      </w:r>
      <w:r w:rsidRPr="003A2915">
        <w:rPr>
          <w:rFonts w:ascii="AdobeSongStd-Light" w:eastAsia="AdobeSongStd-Light" w:hAnsi="Calibri" w:cs="AdobeSongStd-Light" w:hint="eastAsia"/>
          <w:kern w:val="0"/>
          <w:sz w:val="24"/>
          <w:szCs w:val="24"/>
        </w:rPr>
        <w:t>～</w:t>
      </w:r>
      <w:smartTag w:uri="urn:schemas-microsoft-com:office:smarttags" w:element="chmetcnv">
        <w:smartTagPr>
          <w:attr w:name="TCSC" w:val="0"/>
          <w:attr w:name="NumberType" w:val="1"/>
          <w:attr w:name="Negative" w:val="False"/>
          <w:attr w:name="HasSpace" w:val="True"/>
          <w:attr w:name="SourceValue" w:val="8"/>
          <w:attr w:name="UnitName" w:val="m"/>
        </w:smartTagPr>
        <w:r w:rsidRPr="003A2915">
          <w:rPr>
            <w:rFonts w:ascii="Times New Roman" w:eastAsia="AdobeSongStd-Light" w:hAnsi="Times New Roman" w:cs="Times New Roman"/>
            <w:kern w:val="0"/>
            <w:sz w:val="24"/>
            <w:szCs w:val="24"/>
          </w:rPr>
          <w:t>8 m</w:t>
        </w:r>
      </w:smartTag>
      <w:r w:rsidRPr="003A2915">
        <w:rPr>
          <w:rFonts w:ascii="Times New Roman" w:eastAsia="AdobeSongStd-Light" w:hAnsi="Times New Roman" w:cs="Times New Roman"/>
          <w:kern w:val="0"/>
          <w:sz w:val="24"/>
          <w:szCs w:val="24"/>
        </w:rPr>
        <w:t xml:space="preserve">/ s ) </w:t>
      </w:r>
      <w:r w:rsidRPr="003A2915">
        <w:rPr>
          <w:rFonts w:ascii="AdobeSongStd-Light" w:eastAsia="AdobeSongStd-Light" w:hAnsi="Calibri" w:cs="AdobeSongStd-Light" w:hint="eastAsia"/>
          <w:kern w:val="0"/>
          <w:sz w:val="24"/>
          <w:szCs w:val="24"/>
        </w:rPr>
        <w:t>和高速</w:t>
      </w:r>
      <w:r w:rsidRPr="003A2915">
        <w:rPr>
          <w:rFonts w:ascii="Times New Roman" w:eastAsia="AdobeSongStd-Light" w:hAnsi="Times New Roman" w:cs="Times New Roman"/>
          <w:kern w:val="0"/>
          <w:sz w:val="24"/>
          <w:szCs w:val="24"/>
        </w:rPr>
        <w:t xml:space="preserve">( </w:t>
      </w:r>
      <w:r w:rsidRPr="003A2915">
        <w:rPr>
          <w:rFonts w:ascii="Times New Roman" w:eastAsia="AdobeSongStd-Light" w:hAnsi="Times New Roman" w:cs="Times New Roman"/>
          <w:i/>
          <w:iCs/>
          <w:kern w:val="0"/>
          <w:sz w:val="24"/>
          <w:szCs w:val="24"/>
        </w:rPr>
        <w:t xml:space="preserve">v </w:t>
      </w:r>
      <w:r w:rsidRPr="003A2915">
        <w:rPr>
          <w:rFonts w:ascii="Times New Roman" w:eastAsia="AdobeSongStd-Light" w:hAnsi="Times New Roman" w:cs="Times New Roman"/>
          <w:kern w:val="0"/>
          <w:sz w:val="24"/>
          <w:szCs w:val="24"/>
        </w:rPr>
        <w:t xml:space="preserve">&gt; </w:t>
      </w:r>
      <w:smartTag w:uri="urn:schemas-microsoft-com:office:smarttags" w:element="chmetcnv">
        <w:smartTagPr>
          <w:attr w:name="TCSC" w:val="0"/>
          <w:attr w:name="NumberType" w:val="1"/>
          <w:attr w:name="Negative" w:val="False"/>
          <w:attr w:name="HasSpace" w:val="True"/>
          <w:attr w:name="SourceValue" w:val="8"/>
          <w:attr w:name="UnitName" w:val="m"/>
        </w:smartTagPr>
        <w:r w:rsidRPr="003A2915">
          <w:rPr>
            <w:rFonts w:ascii="Times New Roman" w:eastAsia="AdobeSongStd-Light" w:hAnsi="Times New Roman" w:cs="Times New Roman"/>
            <w:kern w:val="0"/>
            <w:sz w:val="24"/>
            <w:szCs w:val="24"/>
          </w:rPr>
          <w:t>8 m</w:t>
        </w:r>
      </w:smartTag>
      <w:r w:rsidRPr="003A2915">
        <w:rPr>
          <w:rFonts w:ascii="Times New Roman" w:eastAsia="AdobeSongStd-Light" w:hAnsi="Times New Roman" w:cs="Times New Roman"/>
          <w:kern w:val="0"/>
          <w:sz w:val="24"/>
          <w:szCs w:val="24"/>
        </w:rPr>
        <w:t xml:space="preserve">/ s ) </w:t>
      </w:r>
      <w:r w:rsidRPr="003A2915">
        <w:rPr>
          <w:rFonts w:ascii="AdobeSongStd-Light" w:eastAsia="AdobeSongStd-Light" w:hAnsi="Calibri" w:cs="AdobeSongStd-Light" w:hint="eastAsia"/>
          <w:kern w:val="0"/>
          <w:sz w:val="24"/>
          <w:szCs w:val="24"/>
        </w:rPr>
        <w:t>。对于中、高速链传动</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通常按额定功率曲线进行设计计算</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对于</w:t>
      </w:r>
      <w:r w:rsidRPr="003A2915">
        <w:rPr>
          <w:rFonts w:ascii="Times New Roman" w:eastAsia="AdobeSongStd-Light" w:hAnsi="Times New Roman" w:cs="Times New Roman"/>
          <w:i/>
          <w:iCs/>
          <w:kern w:val="0"/>
          <w:sz w:val="24"/>
          <w:szCs w:val="24"/>
        </w:rPr>
        <w:t xml:space="preserve">v </w:t>
      </w:r>
      <w:r w:rsidRPr="003A2915">
        <w:rPr>
          <w:rFonts w:ascii="Times New Roman" w:eastAsia="AdobeSongStd-Light" w:hAnsi="Times New Roman" w:cs="Times New Roman"/>
          <w:kern w:val="0"/>
          <w:sz w:val="24"/>
          <w:szCs w:val="24"/>
        </w:rPr>
        <w:t xml:space="preserve">&lt; 0 </w:t>
      </w:r>
      <w:smartTag w:uri="urn:schemas-microsoft-com:office:smarttags" w:element="chmetcnv">
        <w:smartTagPr>
          <w:attr w:name="TCSC" w:val="0"/>
          <w:attr w:name="NumberType" w:val="1"/>
          <w:attr w:name="Negative" w:val="False"/>
          <w:attr w:name="HasSpace" w:val="True"/>
          <w:attr w:name="SourceValue" w:val=".6"/>
          <w:attr w:name="UnitName" w:val="m"/>
        </w:smartTagPr>
        <w:r w:rsidRPr="003A2915">
          <w:rPr>
            <w:rFonts w:ascii="Times New Roman" w:eastAsia="AdobeSongStd-Light" w:hAnsi="Times New Roman" w:cs="Times New Roman"/>
            <w:kern w:val="0"/>
            <w:sz w:val="24"/>
            <w:szCs w:val="24"/>
          </w:rPr>
          <w:t>.6 m</w:t>
        </w:r>
      </w:smartTag>
      <w:r w:rsidRPr="003A2915">
        <w:rPr>
          <w:rFonts w:ascii="Times New Roman" w:eastAsia="AdobeSongStd-Light" w:hAnsi="Times New Roman" w:cs="Times New Roman"/>
          <w:kern w:val="0"/>
          <w:sz w:val="24"/>
          <w:szCs w:val="24"/>
        </w:rPr>
        <w:t xml:space="preserve">/ s </w:t>
      </w:r>
      <w:r w:rsidRPr="003A2915">
        <w:rPr>
          <w:rFonts w:ascii="AdobeSongStd-Light" w:eastAsia="AdobeSongStd-Light" w:hAnsi="Calibri" w:cs="AdobeSongStd-Light" w:hint="eastAsia"/>
          <w:kern w:val="0"/>
          <w:sz w:val="24"/>
          <w:szCs w:val="24"/>
        </w:rPr>
        <w:t>的低速链传动</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按链的静强度进行设计计算。</w:t>
      </w:r>
    </w:p>
    <w:p w:rsidR="003A2915" w:rsidRDefault="003A2915" w:rsidP="003A2915">
      <w:pPr>
        <w:autoSpaceDE w:val="0"/>
        <w:autoSpaceDN w:val="0"/>
        <w:adjustRightInd w:val="0"/>
        <w:jc w:val="left"/>
        <w:rPr>
          <w:rFonts w:ascii="Times New Roman" w:eastAsia="AdobeSongStd-Light" w:hAnsi="Times New Roman" w:cs="Times New Roman"/>
          <w:kern w:val="0"/>
          <w:sz w:val="24"/>
          <w:szCs w:val="24"/>
        </w:rPr>
      </w:pP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Times New Roman" w:eastAsia="AdobeSongStd-Light" w:hAnsi="Times New Roman" w:cs="Times New Roman"/>
          <w:kern w:val="0"/>
          <w:sz w:val="24"/>
          <w:szCs w:val="24"/>
        </w:rPr>
        <w:t xml:space="preserve">13 6 (1) </w:t>
      </w:r>
      <w:r w:rsidRPr="003A2915">
        <w:rPr>
          <w:rFonts w:ascii="AdobeSongStd-Light" w:eastAsia="AdobeSongStd-Light" w:hAnsi="Calibri" w:cs="AdobeSongStd-Light" w:hint="eastAsia"/>
          <w:kern w:val="0"/>
          <w:sz w:val="24"/>
          <w:szCs w:val="24"/>
        </w:rPr>
        <w:t>从动轮齿数不变</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则主动小链轮齿数变为</w:t>
      </w:r>
    </w:p>
    <w:p w:rsidR="003A2915" w:rsidRPr="003A2915" w:rsidRDefault="003A2915" w:rsidP="003A2915">
      <w:pPr>
        <w:autoSpaceDE w:val="0"/>
        <w:autoSpaceDN w:val="0"/>
        <w:adjustRightInd w:val="0"/>
        <w:jc w:val="left"/>
        <w:rPr>
          <w:rFonts w:ascii="Times New Roman" w:eastAsia="AdobeSongStd-Light" w:hAnsi="Times New Roman" w:cs="Times New Roman"/>
          <w:kern w:val="0"/>
          <w:sz w:val="24"/>
          <w:szCs w:val="24"/>
        </w:rPr>
      </w:pPr>
      <w:r w:rsidRPr="003A2915">
        <w:rPr>
          <w:rFonts w:ascii="Times New Roman" w:eastAsia="AdobeSongStd-Light" w:hAnsi="Times New Roman" w:cs="Times New Roman"/>
          <w:i/>
          <w:iCs/>
          <w:kern w:val="0"/>
          <w:sz w:val="24"/>
          <w:szCs w:val="24"/>
        </w:rPr>
        <w:t>z</w:t>
      </w:r>
      <w:r w:rsidRPr="003A2915">
        <w:rPr>
          <w:rFonts w:ascii="Times New Roman" w:eastAsia="AdobeSongStd-Light" w:hAnsi="Times New Roman" w:cs="Times New Roman"/>
          <w:kern w:val="0"/>
          <w:sz w:val="24"/>
          <w:szCs w:val="24"/>
        </w:rPr>
        <w:t>1</w:t>
      </w:r>
      <w:r w:rsidRPr="003A2915">
        <w:rPr>
          <w:rFonts w:ascii="AdobeSongStd-Light" w:eastAsia="AdobeSongStd-Light" w:hAnsi="Calibri" w:cs="AdobeSongStd-Light" w:hint="eastAsia"/>
          <w:kern w:val="0"/>
          <w:sz w:val="24"/>
          <w:szCs w:val="24"/>
        </w:rPr>
        <w:t>′</w:t>
      </w:r>
      <w:r w:rsidRPr="003A2915">
        <w:rPr>
          <w:rFonts w:ascii="Times New Roman" w:eastAsia="AdobeSongStd-Light" w:hAnsi="Times New Roman" w:cs="Times New Roman"/>
          <w:kern w:val="0"/>
          <w:sz w:val="24"/>
          <w:szCs w:val="24"/>
        </w:rPr>
        <w:t>=</w:t>
      </w:r>
      <w:r w:rsidRPr="003A2915">
        <w:rPr>
          <w:rFonts w:ascii="Times New Roman" w:eastAsia="AdobeSongStd-Light" w:hAnsi="Times New Roman" w:cs="Times New Roman"/>
          <w:i/>
          <w:iCs/>
          <w:kern w:val="0"/>
          <w:sz w:val="24"/>
          <w:szCs w:val="24"/>
          <w:u w:val="single"/>
        </w:rPr>
        <w:t>z</w:t>
      </w:r>
      <w:r w:rsidRPr="003A2915">
        <w:rPr>
          <w:rFonts w:ascii="Times New Roman" w:eastAsia="AdobeSongStd-Light" w:hAnsi="Times New Roman" w:cs="Times New Roman"/>
          <w:kern w:val="0"/>
          <w:sz w:val="24"/>
          <w:szCs w:val="24"/>
          <w:u w:val="single"/>
        </w:rPr>
        <w:t>2</w:t>
      </w:r>
      <w:r w:rsidRPr="003A2915">
        <w:rPr>
          <w:rFonts w:ascii="Times New Roman" w:eastAsia="AdobeSongStd-Light" w:hAnsi="Times New Roman" w:cs="Times New Roman" w:hint="eastAsia"/>
          <w:kern w:val="0"/>
          <w:sz w:val="24"/>
          <w:szCs w:val="24"/>
          <w:u w:val="single"/>
        </w:rPr>
        <w:t xml:space="preserve">   </w:t>
      </w:r>
      <w:r w:rsidRPr="003A2915">
        <w:rPr>
          <w:rFonts w:ascii="Times New Roman" w:eastAsia="AdobeSongStd-Light" w:hAnsi="Times New Roman" w:cs="Times New Roman"/>
          <w:kern w:val="0"/>
          <w:sz w:val="24"/>
          <w:szCs w:val="24"/>
        </w:rPr>
        <w:t>=</w:t>
      </w:r>
      <w:r w:rsidR="00FC171C">
        <w:rPr>
          <w:rFonts w:ascii="Times New Roman" w:eastAsia="AdobeSongStd-Light" w:hAnsi="Times New Roman" w:cs="Times New Roman" w:hint="eastAsia"/>
          <w:kern w:val="0"/>
          <w:sz w:val="24"/>
          <w:szCs w:val="24"/>
        </w:rPr>
        <w:t xml:space="preserve"> </w:t>
      </w:r>
      <w:r w:rsidRPr="003A2915">
        <w:rPr>
          <w:rFonts w:ascii="Times New Roman" w:eastAsia="AdobeSongStd-Light" w:hAnsi="Times New Roman" w:cs="Times New Roman"/>
          <w:i/>
          <w:iCs/>
          <w:kern w:val="0"/>
          <w:sz w:val="24"/>
          <w:szCs w:val="24"/>
          <w:u w:val="single"/>
        </w:rPr>
        <w:t xml:space="preserve"> z</w:t>
      </w:r>
      <w:r w:rsidRPr="003A2915">
        <w:rPr>
          <w:rFonts w:ascii="Times New Roman" w:eastAsia="AdobeSongStd-Light" w:hAnsi="Times New Roman" w:cs="Times New Roman"/>
          <w:kern w:val="0"/>
          <w:sz w:val="24"/>
          <w:szCs w:val="24"/>
          <w:u w:val="single"/>
        </w:rPr>
        <w:t xml:space="preserve">2 </w:t>
      </w:r>
      <w:r w:rsidRPr="003A2915">
        <w:rPr>
          <w:rFonts w:ascii="Times New Roman" w:eastAsia="AdobeSongStd-Light" w:hAnsi="Times New Roman" w:cs="Times New Roman"/>
          <w:i/>
          <w:iCs/>
          <w:kern w:val="0"/>
          <w:sz w:val="24"/>
          <w:szCs w:val="24"/>
          <w:u w:val="single"/>
        </w:rPr>
        <w:t>n</w:t>
      </w:r>
      <w:r w:rsidRPr="003A2915">
        <w:rPr>
          <w:rFonts w:ascii="Times New Roman" w:eastAsia="AdobeSongStd-Light" w:hAnsi="Times New Roman" w:cs="Times New Roman"/>
          <w:kern w:val="0"/>
          <w:sz w:val="24"/>
          <w:szCs w:val="24"/>
          <w:u w:val="single"/>
        </w:rPr>
        <w:t>2</w:t>
      </w:r>
    </w:p>
    <w:p w:rsidR="003A2915" w:rsidRPr="003A2915" w:rsidRDefault="003A2915" w:rsidP="003A2915">
      <w:pPr>
        <w:autoSpaceDE w:val="0"/>
        <w:autoSpaceDN w:val="0"/>
        <w:adjustRightInd w:val="0"/>
        <w:ind w:firstLineChars="300" w:firstLine="720"/>
        <w:jc w:val="left"/>
        <w:rPr>
          <w:rFonts w:ascii="Times New Roman" w:eastAsia="AdobeSongStd-Light" w:hAnsi="Times New Roman" w:cs="Times New Roman"/>
          <w:kern w:val="0"/>
          <w:sz w:val="24"/>
          <w:szCs w:val="24"/>
        </w:rPr>
      </w:pPr>
      <w:proofErr w:type="spellStart"/>
      <w:r w:rsidRPr="003A2915">
        <w:rPr>
          <w:rFonts w:ascii="Times New Roman" w:eastAsia="AdobeSongStd-Light" w:hAnsi="Times New Roman" w:cs="Times New Roman" w:hint="eastAsia"/>
          <w:i/>
          <w:iCs/>
          <w:kern w:val="0"/>
          <w:sz w:val="24"/>
          <w:szCs w:val="24"/>
        </w:rPr>
        <w:t>i</w:t>
      </w:r>
      <w:proofErr w:type="spellEnd"/>
      <w:r w:rsidRPr="003A2915">
        <w:rPr>
          <w:rFonts w:ascii="Times New Roman" w:eastAsia="AdobeSongStd-Light" w:hAnsi="Times New Roman" w:cs="Times New Roman" w:hint="eastAsia"/>
          <w:i/>
          <w:iCs/>
          <w:kern w:val="0"/>
          <w:sz w:val="24"/>
          <w:szCs w:val="24"/>
        </w:rPr>
        <w:t xml:space="preserve">    </w:t>
      </w:r>
      <w:r>
        <w:rPr>
          <w:rFonts w:ascii="Times New Roman" w:eastAsia="AdobeSongStd-Light" w:hAnsi="Times New Roman" w:cs="Times New Roman" w:hint="eastAsia"/>
          <w:i/>
          <w:iCs/>
          <w:kern w:val="0"/>
          <w:sz w:val="24"/>
          <w:szCs w:val="24"/>
        </w:rPr>
        <w:t xml:space="preserve"> </w:t>
      </w:r>
      <w:r w:rsidRPr="003A2915">
        <w:rPr>
          <w:rFonts w:ascii="Times New Roman" w:eastAsia="AdobeSongStd-Light" w:hAnsi="Times New Roman" w:cs="Times New Roman" w:hint="eastAsia"/>
          <w:i/>
          <w:iCs/>
          <w:kern w:val="0"/>
          <w:sz w:val="24"/>
          <w:szCs w:val="24"/>
        </w:rPr>
        <w:t xml:space="preserve"> </w:t>
      </w:r>
      <w:r w:rsidRPr="003A2915">
        <w:rPr>
          <w:rFonts w:ascii="Times New Roman" w:eastAsia="AdobeSongStd-Light" w:hAnsi="Times New Roman" w:cs="Times New Roman"/>
          <w:i/>
          <w:iCs/>
          <w:kern w:val="0"/>
          <w:sz w:val="24"/>
          <w:szCs w:val="24"/>
        </w:rPr>
        <w:t>n</w:t>
      </w:r>
      <w:r w:rsidRPr="003A2915">
        <w:rPr>
          <w:rFonts w:ascii="Times New Roman" w:eastAsia="AdobeSongStd-Light" w:hAnsi="Times New Roman" w:cs="Times New Roman"/>
          <w:kern w:val="0"/>
          <w:sz w:val="24"/>
          <w:szCs w:val="24"/>
        </w:rPr>
        <w:t>1</w:t>
      </w:r>
    </w:p>
    <w:p w:rsidR="003A2915" w:rsidRPr="003A2915" w:rsidRDefault="003A2915" w:rsidP="003A2915">
      <w:pPr>
        <w:autoSpaceDE w:val="0"/>
        <w:autoSpaceDN w:val="0"/>
        <w:adjustRightInd w:val="0"/>
        <w:jc w:val="left"/>
        <w:rPr>
          <w:rFonts w:ascii="Times New Roman" w:eastAsia="AdobeSongStd-Light" w:hAnsi="Times New Roman" w:cs="Times New Roman"/>
          <w:kern w:val="0"/>
          <w:sz w:val="24"/>
          <w:szCs w:val="24"/>
        </w:rPr>
      </w:pPr>
      <w:r w:rsidRPr="003A2915">
        <w:rPr>
          <w:rFonts w:ascii="Times New Roman" w:eastAsia="AdobeSongStd-Light" w:hAnsi="Times New Roman" w:cs="Times New Roman"/>
          <w:kern w:val="0"/>
          <w:sz w:val="24"/>
          <w:szCs w:val="24"/>
        </w:rPr>
        <w:t xml:space="preserve">= </w:t>
      </w:r>
      <w:r w:rsidRPr="003A2915">
        <w:rPr>
          <w:rFonts w:ascii="Times New Roman" w:eastAsia="AdobeSongStd-Light" w:hAnsi="Times New Roman" w:cs="Times New Roman"/>
          <w:kern w:val="0"/>
          <w:sz w:val="24"/>
          <w:szCs w:val="24"/>
          <w:u w:val="single"/>
        </w:rPr>
        <w:t xml:space="preserve">75 </w:t>
      </w:r>
      <w:r w:rsidRPr="003A2915">
        <w:rPr>
          <w:rFonts w:ascii="AdobeSongStd-Light" w:eastAsia="AdobeSongStd-Light" w:hAnsi="Calibri" w:cs="AdobeSongStd-Light" w:hint="eastAsia"/>
          <w:kern w:val="0"/>
          <w:sz w:val="24"/>
          <w:szCs w:val="24"/>
          <w:u w:val="single"/>
        </w:rPr>
        <w:t>×</w:t>
      </w:r>
      <w:r w:rsidRPr="003A2915">
        <w:rPr>
          <w:rFonts w:ascii="AdobeSongStd-Light" w:eastAsia="AdobeSongStd-Light" w:hAnsi="Calibri" w:cs="AdobeSongStd-Light"/>
          <w:kern w:val="0"/>
          <w:sz w:val="24"/>
          <w:szCs w:val="24"/>
          <w:u w:val="single"/>
        </w:rPr>
        <w:t xml:space="preserve"> </w:t>
      </w:r>
      <w:r w:rsidRPr="003A2915">
        <w:rPr>
          <w:rFonts w:ascii="Times New Roman" w:eastAsia="AdobeSongStd-Light" w:hAnsi="Times New Roman" w:cs="Times New Roman"/>
          <w:kern w:val="0"/>
          <w:sz w:val="24"/>
          <w:szCs w:val="24"/>
          <w:u w:val="single"/>
        </w:rPr>
        <w:t>250</w:t>
      </w:r>
    </w:p>
    <w:p w:rsidR="003A2915" w:rsidRPr="003A2915" w:rsidRDefault="003A2915" w:rsidP="003A2915">
      <w:pPr>
        <w:autoSpaceDE w:val="0"/>
        <w:autoSpaceDN w:val="0"/>
        <w:adjustRightInd w:val="0"/>
        <w:ind w:firstLineChars="200" w:firstLine="480"/>
        <w:jc w:val="left"/>
        <w:rPr>
          <w:rFonts w:ascii="Times New Roman" w:eastAsia="AdobeSongStd-Light" w:hAnsi="Times New Roman" w:cs="Times New Roman"/>
          <w:kern w:val="0"/>
          <w:sz w:val="24"/>
          <w:szCs w:val="24"/>
        </w:rPr>
      </w:pPr>
      <w:r w:rsidRPr="003A2915">
        <w:rPr>
          <w:rFonts w:ascii="Times New Roman" w:eastAsia="AdobeSongStd-Light" w:hAnsi="Times New Roman" w:cs="Times New Roman"/>
          <w:kern w:val="0"/>
          <w:sz w:val="24"/>
          <w:szCs w:val="24"/>
        </w:rPr>
        <w:t>900</w:t>
      </w:r>
    </w:p>
    <w:p w:rsidR="003A2915" w:rsidRPr="003A2915" w:rsidRDefault="003A2915" w:rsidP="003A2915">
      <w:pPr>
        <w:autoSpaceDE w:val="0"/>
        <w:autoSpaceDN w:val="0"/>
        <w:adjustRightInd w:val="0"/>
        <w:jc w:val="left"/>
        <w:rPr>
          <w:rFonts w:ascii="Times New Roman" w:eastAsia="AdobeSongStd-Light" w:hAnsi="Times New Roman" w:cs="Times New Roman"/>
          <w:kern w:val="0"/>
          <w:sz w:val="24"/>
          <w:szCs w:val="24"/>
        </w:rPr>
      </w:pPr>
      <w:r w:rsidRPr="003A2915">
        <w:rPr>
          <w:rFonts w:ascii="Times New Roman" w:eastAsia="AdobeSongStd-Light" w:hAnsi="Times New Roman" w:cs="Times New Roman"/>
          <w:kern w:val="0"/>
          <w:sz w:val="24"/>
          <w:szCs w:val="24"/>
        </w:rPr>
        <w:t>= 20 .8</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AdobeSongStd-Light" w:eastAsia="AdobeSongStd-Light" w:hAnsi="Calibri" w:cs="AdobeSongStd-Light" w:hint="eastAsia"/>
          <w:kern w:val="0"/>
          <w:sz w:val="24"/>
          <w:szCs w:val="24"/>
        </w:rPr>
        <w:t>取</w:t>
      </w:r>
      <w:r w:rsidRPr="003A2915">
        <w:rPr>
          <w:rFonts w:ascii="Times New Roman" w:eastAsia="AdobeSongStd-Light" w:hAnsi="Times New Roman" w:cs="Times New Roman"/>
          <w:i/>
          <w:iCs/>
          <w:kern w:val="0"/>
          <w:sz w:val="24"/>
          <w:szCs w:val="24"/>
        </w:rPr>
        <w:t>z</w:t>
      </w:r>
      <w:r w:rsidRPr="003A2915">
        <w:rPr>
          <w:rFonts w:ascii="Times New Roman" w:eastAsia="AdobeSongStd-Light" w:hAnsi="Times New Roman" w:cs="Times New Roman"/>
          <w:kern w:val="0"/>
          <w:sz w:val="14"/>
          <w:szCs w:val="14"/>
        </w:rPr>
        <w:t>1</w:t>
      </w:r>
      <w:r w:rsidRPr="003A2915">
        <w:rPr>
          <w:rFonts w:ascii="AdobeSongStd-Light" w:eastAsia="AdobeSongStd-Light" w:hAnsi="Calibri" w:cs="AdobeSongStd-Light" w:hint="eastAsia"/>
          <w:kern w:val="0"/>
          <w:sz w:val="24"/>
          <w:szCs w:val="24"/>
        </w:rPr>
        <w:t>′</w:t>
      </w:r>
      <w:r w:rsidRPr="003A2915">
        <w:rPr>
          <w:rFonts w:ascii="Times New Roman" w:eastAsia="AdobeSongStd-Light" w:hAnsi="Times New Roman" w:cs="Times New Roman"/>
          <w:kern w:val="0"/>
          <w:sz w:val="24"/>
          <w:szCs w:val="24"/>
        </w:rPr>
        <w:t>= 21</w:t>
      </w:r>
      <w:r w:rsidRPr="003A2915">
        <w:rPr>
          <w:rFonts w:ascii="AdobeSongStd-Light" w:eastAsia="AdobeSongStd-Light" w:hAnsi="Calibri" w:cs="AdobeSongStd-Light" w:hint="eastAsia"/>
          <w:kern w:val="0"/>
          <w:sz w:val="24"/>
          <w:szCs w:val="24"/>
        </w:rPr>
        <w:t>。小链轮的齿数从</w:t>
      </w:r>
      <w:r w:rsidRPr="003A2915">
        <w:rPr>
          <w:rFonts w:ascii="Times New Roman" w:eastAsia="AdobeSongStd-Light" w:hAnsi="Times New Roman" w:cs="Times New Roman"/>
          <w:kern w:val="0"/>
          <w:sz w:val="24"/>
          <w:szCs w:val="24"/>
        </w:rPr>
        <w:t xml:space="preserve">25 </w:t>
      </w:r>
      <w:r w:rsidRPr="003A2915">
        <w:rPr>
          <w:rFonts w:ascii="AdobeSongStd-Light" w:eastAsia="AdobeSongStd-Light" w:hAnsi="Calibri" w:cs="AdobeSongStd-Light" w:hint="eastAsia"/>
          <w:kern w:val="0"/>
          <w:sz w:val="24"/>
          <w:szCs w:val="24"/>
        </w:rPr>
        <w:t>减少到</w:t>
      </w:r>
      <w:r w:rsidRPr="003A2915">
        <w:rPr>
          <w:rFonts w:ascii="Times New Roman" w:eastAsia="AdobeSongStd-Light" w:hAnsi="Times New Roman" w:cs="Times New Roman"/>
          <w:kern w:val="0"/>
          <w:sz w:val="24"/>
          <w:szCs w:val="24"/>
        </w:rPr>
        <w:t xml:space="preserve">21 , </w:t>
      </w:r>
      <w:r w:rsidRPr="003A2915">
        <w:rPr>
          <w:rFonts w:ascii="AdobeSongStd-Light" w:eastAsia="AdobeSongStd-Light" w:hAnsi="Calibri" w:cs="AdobeSongStd-Light" w:hint="eastAsia"/>
          <w:kern w:val="0"/>
          <w:sz w:val="24"/>
          <w:szCs w:val="24"/>
        </w:rPr>
        <w:t>齿形系数</w:t>
      </w:r>
      <w:proofErr w:type="spellStart"/>
      <w:r w:rsidRPr="003A2915">
        <w:rPr>
          <w:rFonts w:ascii="Times New Roman" w:eastAsia="AdobeSongStd-Light" w:hAnsi="Times New Roman" w:cs="Times New Roman"/>
          <w:i/>
          <w:iCs/>
          <w:kern w:val="0"/>
          <w:sz w:val="24"/>
          <w:szCs w:val="24"/>
        </w:rPr>
        <w:t>K</w:t>
      </w:r>
      <w:r w:rsidRPr="003A2915">
        <w:rPr>
          <w:rFonts w:ascii="Times New Roman" w:eastAsia="AdobeSongStd-Light" w:hAnsi="Times New Roman" w:cs="Times New Roman"/>
          <w:i/>
          <w:iCs/>
          <w:kern w:val="0"/>
          <w:sz w:val="14"/>
          <w:szCs w:val="14"/>
        </w:rPr>
        <w:t>z</w:t>
      </w:r>
      <w:proofErr w:type="spellEnd"/>
      <w:r w:rsidRPr="003A2915">
        <w:rPr>
          <w:rFonts w:ascii="Times New Roman" w:eastAsia="AdobeSongStd-Light" w:hAnsi="Times New Roman" w:cs="Times New Roman"/>
          <w:i/>
          <w:iCs/>
          <w:kern w:val="0"/>
          <w:sz w:val="14"/>
          <w:szCs w:val="14"/>
        </w:rPr>
        <w:t xml:space="preserve"> </w:t>
      </w:r>
      <w:r w:rsidRPr="003A2915">
        <w:rPr>
          <w:rFonts w:ascii="AdobeSongStd-Light" w:eastAsia="AdobeSongStd-Light" w:hAnsi="Calibri" w:cs="AdobeSongStd-Light" w:hint="eastAsia"/>
          <w:kern w:val="0"/>
          <w:sz w:val="24"/>
          <w:szCs w:val="24"/>
        </w:rPr>
        <w:t>减小</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其他参数不变</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因此链传动所能传递的功率下降。</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Times New Roman" w:eastAsia="AdobeSongStd-Light" w:hAnsi="Times New Roman" w:cs="Times New Roman"/>
          <w:kern w:val="0"/>
          <w:sz w:val="24"/>
          <w:szCs w:val="24"/>
        </w:rPr>
        <w:t xml:space="preserve">( 2) </w:t>
      </w:r>
      <w:r w:rsidRPr="003A2915">
        <w:rPr>
          <w:rFonts w:ascii="AdobeSongStd-Light" w:eastAsia="AdobeSongStd-Light" w:hAnsi="Calibri" w:cs="AdobeSongStd-Light" w:hint="eastAsia"/>
          <w:kern w:val="0"/>
          <w:sz w:val="24"/>
          <w:szCs w:val="24"/>
        </w:rPr>
        <w:t>从动大链轮齿数变为</w:t>
      </w:r>
    </w:p>
    <w:p w:rsidR="00FC171C" w:rsidRDefault="00FC171C">
      <w:pPr>
        <w:widowControl/>
        <w:jc w:val="left"/>
        <w:rPr>
          <w:rFonts w:ascii="Times New Roman" w:eastAsia="AdobeSongStd-Light" w:hAnsi="Times New Roman" w:cs="Times New Roman"/>
          <w:i/>
          <w:iCs/>
          <w:kern w:val="0"/>
          <w:sz w:val="24"/>
          <w:szCs w:val="24"/>
        </w:rPr>
      </w:pPr>
      <w:r>
        <w:rPr>
          <w:rFonts w:ascii="Times New Roman" w:eastAsia="AdobeSongStd-Light" w:hAnsi="Times New Roman" w:cs="Times New Roman"/>
          <w:i/>
          <w:iCs/>
          <w:kern w:val="0"/>
          <w:sz w:val="24"/>
          <w:szCs w:val="24"/>
        </w:rPr>
        <w:br w:type="page"/>
      </w:r>
    </w:p>
    <w:p w:rsidR="00FC171C" w:rsidRPr="003A2915" w:rsidRDefault="003A2915" w:rsidP="00FC171C">
      <w:pPr>
        <w:autoSpaceDE w:val="0"/>
        <w:autoSpaceDN w:val="0"/>
        <w:adjustRightInd w:val="0"/>
        <w:jc w:val="left"/>
        <w:rPr>
          <w:rFonts w:ascii="Times New Roman" w:eastAsia="AdobeSongStd-Light" w:hAnsi="Times New Roman" w:cs="Times New Roman"/>
          <w:kern w:val="0"/>
          <w:sz w:val="24"/>
          <w:szCs w:val="24"/>
        </w:rPr>
      </w:pPr>
      <w:r w:rsidRPr="003A2915">
        <w:rPr>
          <w:rFonts w:ascii="Times New Roman" w:eastAsia="AdobeSongStd-Light" w:hAnsi="Times New Roman" w:cs="Times New Roman"/>
          <w:i/>
          <w:iCs/>
          <w:kern w:val="0"/>
          <w:sz w:val="24"/>
          <w:szCs w:val="24"/>
        </w:rPr>
        <w:lastRenderedPageBreak/>
        <w:t>z</w:t>
      </w:r>
      <w:r w:rsidRPr="003A2915">
        <w:rPr>
          <w:rFonts w:ascii="Times New Roman" w:eastAsia="AdobeSongStd-Light" w:hAnsi="Times New Roman" w:cs="Times New Roman"/>
          <w:kern w:val="0"/>
          <w:sz w:val="14"/>
          <w:szCs w:val="14"/>
        </w:rPr>
        <w:t>2</w:t>
      </w:r>
      <w:r w:rsidRPr="003A2915">
        <w:rPr>
          <w:rFonts w:ascii="AdobeSongStd-Light" w:eastAsia="AdobeSongStd-Light" w:hAnsi="Calibri" w:cs="AdobeSongStd-Light" w:hint="eastAsia"/>
          <w:kern w:val="0"/>
          <w:sz w:val="24"/>
          <w:szCs w:val="24"/>
        </w:rPr>
        <w:t>′</w:t>
      </w:r>
      <w:r w:rsidRPr="003A2915">
        <w:rPr>
          <w:rFonts w:ascii="Times New Roman" w:eastAsia="AdobeSongStd-Light" w:hAnsi="Times New Roman" w:cs="Times New Roman"/>
          <w:kern w:val="0"/>
          <w:sz w:val="24"/>
          <w:szCs w:val="24"/>
        </w:rPr>
        <w:t>=</w:t>
      </w:r>
      <w:r w:rsidR="00FC171C" w:rsidRPr="00FC171C">
        <w:rPr>
          <w:rFonts w:ascii="Times New Roman" w:eastAsia="AdobeSongStd-Light" w:hAnsi="Times New Roman" w:cs="Times New Roman"/>
          <w:i/>
          <w:iCs/>
          <w:kern w:val="0"/>
          <w:sz w:val="24"/>
          <w:szCs w:val="24"/>
          <w:u w:val="single"/>
        </w:rPr>
        <w:t xml:space="preserve"> </w:t>
      </w:r>
      <w:r w:rsidR="00FC171C" w:rsidRPr="003A2915">
        <w:rPr>
          <w:rFonts w:ascii="Times New Roman" w:eastAsia="AdobeSongStd-Light" w:hAnsi="Times New Roman" w:cs="Times New Roman"/>
          <w:i/>
          <w:iCs/>
          <w:kern w:val="0"/>
          <w:sz w:val="24"/>
          <w:szCs w:val="24"/>
          <w:u w:val="single"/>
        </w:rPr>
        <w:t>z</w:t>
      </w:r>
      <w:r w:rsidR="00FC171C">
        <w:rPr>
          <w:rFonts w:ascii="Times New Roman" w:eastAsia="AdobeSongStd-Light" w:hAnsi="Times New Roman" w:cs="Times New Roman" w:hint="eastAsia"/>
          <w:kern w:val="0"/>
          <w:sz w:val="24"/>
          <w:szCs w:val="24"/>
          <w:u w:val="single"/>
        </w:rPr>
        <w:t>1</w:t>
      </w:r>
      <w:r w:rsidR="00FC171C" w:rsidRPr="003A2915">
        <w:rPr>
          <w:rFonts w:ascii="Times New Roman" w:eastAsia="AdobeSongStd-Light" w:hAnsi="Times New Roman" w:cs="Times New Roman" w:hint="eastAsia"/>
          <w:kern w:val="0"/>
          <w:sz w:val="24"/>
          <w:szCs w:val="24"/>
          <w:u w:val="single"/>
        </w:rPr>
        <w:t xml:space="preserve">   </w:t>
      </w:r>
      <w:r w:rsidR="00FC171C" w:rsidRPr="003A2915">
        <w:rPr>
          <w:rFonts w:ascii="Times New Roman" w:eastAsia="AdobeSongStd-Light" w:hAnsi="Times New Roman" w:cs="Times New Roman"/>
          <w:kern w:val="0"/>
          <w:sz w:val="24"/>
          <w:szCs w:val="24"/>
        </w:rPr>
        <w:t>=</w:t>
      </w:r>
      <w:r w:rsidR="00FC171C">
        <w:rPr>
          <w:rFonts w:ascii="Times New Roman" w:eastAsia="AdobeSongStd-Light" w:hAnsi="Times New Roman" w:cs="Times New Roman" w:hint="eastAsia"/>
          <w:kern w:val="0"/>
          <w:sz w:val="24"/>
          <w:szCs w:val="24"/>
        </w:rPr>
        <w:t xml:space="preserve"> </w:t>
      </w:r>
      <w:r w:rsidR="00FC171C" w:rsidRPr="003A2915">
        <w:rPr>
          <w:rFonts w:ascii="Times New Roman" w:eastAsia="AdobeSongStd-Light" w:hAnsi="Times New Roman" w:cs="Times New Roman"/>
          <w:i/>
          <w:iCs/>
          <w:kern w:val="0"/>
          <w:sz w:val="24"/>
          <w:szCs w:val="24"/>
          <w:u w:val="single"/>
        </w:rPr>
        <w:t xml:space="preserve"> z</w:t>
      </w:r>
      <w:r w:rsidR="00FC171C">
        <w:rPr>
          <w:rFonts w:ascii="Times New Roman" w:eastAsia="AdobeSongStd-Light" w:hAnsi="Times New Roman" w:cs="Times New Roman" w:hint="eastAsia"/>
          <w:kern w:val="0"/>
          <w:sz w:val="24"/>
          <w:szCs w:val="24"/>
          <w:u w:val="single"/>
        </w:rPr>
        <w:t>1</w:t>
      </w:r>
      <w:r w:rsidR="00FC171C" w:rsidRPr="003A2915">
        <w:rPr>
          <w:rFonts w:ascii="Times New Roman" w:eastAsia="AdobeSongStd-Light" w:hAnsi="Times New Roman" w:cs="Times New Roman"/>
          <w:kern w:val="0"/>
          <w:sz w:val="24"/>
          <w:szCs w:val="24"/>
          <w:u w:val="single"/>
        </w:rPr>
        <w:t xml:space="preserve"> </w:t>
      </w:r>
      <w:r w:rsidR="00FC171C" w:rsidRPr="003A2915">
        <w:rPr>
          <w:rFonts w:ascii="Times New Roman" w:eastAsia="AdobeSongStd-Light" w:hAnsi="Times New Roman" w:cs="Times New Roman"/>
          <w:i/>
          <w:iCs/>
          <w:kern w:val="0"/>
          <w:sz w:val="24"/>
          <w:szCs w:val="24"/>
          <w:u w:val="single"/>
        </w:rPr>
        <w:t>n</w:t>
      </w:r>
      <w:r w:rsidR="00FC171C">
        <w:rPr>
          <w:rFonts w:ascii="Times New Roman" w:eastAsia="AdobeSongStd-Light" w:hAnsi="Times New Roman" w:cs="Times New Roman" w:hint="eastAsia"/>
          <w:kern w:val="0"/>
          <w:sz w:val="24"/>
          <w:szCs w:val="24"/>
          <w:u w:val="single"/>
        </w:rPr>
        <w:t>1</w:t>
      </w:r>
    </w:p>
    <w:p w:rsidR="00FC171C" w:rsidRPr="003A2915" w:rsidRDefault="00FC171C" w:rsidP="00FC171C">
      <w:pPr>
        <w:autoSpaceDE w:val="0"/>
        <w:autoSpaceDN w:val="0"/>
        <w:adjustRightInd w:val="0"/>
        <w:ind w:firstLineChars="300" w:firstLine="720"/>
        <w:jc w:val="left"/>
        <w:rPr>
          <w:rFonts w:ascii="Times New Roman" w:eastAsia="AdobeSongStd-Light" w:hAnsi="Times New Roman" w:cs="Times New Roman"/>
          <w:kern w:val="0"/>
          <w:sz w:val="24"/>
          <w:szCs w:val="24"/>
        </w:rPr>
      </w:pPr>
      <w:proofErr w:type="spellStart"/>
      <w:r w:rsidRPr="003A2915">
        <w:rPr>
          <w:rFonts w:ascii="Times New Roman" w:eastAsia="AdobeSongStd-Light" w:hAnsi="Times New Roman" w:cs="Times New Roman" w:hint="eastAsia"/>
          <w:i/>
          <w:iCs/>
          <w:kern w:val="0"/>
          <w:sz w:val="24"/>
          <w:szCs w:val="24"/>
        </w:rPr>
        <w:t>i</w:t>
      </w:r>
      <w:proofErr w:type="spellEnd"/>
      <w:r w:rsidRPr="003A2915">
        <w:rPr>
          <w:rFonts w:ascii="Times New Roman" w:eastAsia="AdobeSongStd-Light" w:hAnsi="Times New Roman" w:cs="Times New Roman" w:hint="eastAsia"/>
          <w:i/>
          <w:iCs/>
          <w:kern w:val="0"/>
          <w:sz w:val="24"/>
          <w:szCs w:val="24"/>
        </w:rPr>
        <w:t xml:space="preserve">    </w:t>
      </w:r>
      <w:r>
        <w:rPr>
          <w:rFonts w:ascii="Times New Roman" w:eastAsia="AdobeSongStd-Light" w:hAnsi="Times New Roman" w:cs="Times New Roman" w:hint="eastAsia"/>
          <w:i/>
          <w:iCs/>
          <w:kern w:val="0"/>
          <w:sz w:val="24"/>
          <w:szCs w:val="24"/>
        </w:rPr>
        <w:t xml:space="preserve"> </w:t>
      </w:r>
      <w:r w:rsidRPr="003A2915">
        <w:rPr>
          <w:rFonts w:ascii="Times New Roman" w:eastAsia="AdobeSongStd-Light" w:hAnsi="Times New Roman" w:cs="Times New Roman" w:hint="eastAsia"/>
          <w:i/>
          <w:iCs/>
          <w:kern w:val="0"/>
          <w:sz w:val="24"/>
          <w:szCs w:val="24"/>
        </w:rPr>
        <w:t xml:space="preserve"> </w:t>
      </w:r>
      <w:r w:rsidRPr="003A2915">
        <w:rPr>
          <w:rFonts w:ascii="Times New Roman" w:eastAsia="AdobeSongStd-Light" w:hAnsi="Times New Roman" w:cs="Times New Roman"/>
          <w:i/>
          <w:iCs/>
          <w:kern w:val="0"/>
          <w:sz w:val="24"/>
          <w:szCs w:val="24"/>
        </w:rPr>
        <w:t>n</w:t>
      </w:r>
      <w:r>
        <w:rPr>
          <w:rFonts w:ascii="Times New Roman" w:eastAsia="AdobeSongStd-Light" w:hAnsi="Times New Roman" w:cs="Times New Roman" w:hint="eastAsia"/>
          <w:kern w:val="0"/>
          <w:sz w:val="24"/>
          <w:szCs w:val="24"/>
        </w:rPr>
        <w:t>2</w:t>
      </w:r>
    </w:p>
    <w:p w:rsidR="003A2915" w:rsidRPr="003A2915" w:rsidRDefault="003A2915" w:rsidP="003A2915">
      <w:pPr>
        <w:autoSpaceDE w:val="0"/>
        <w:autoSpaceDN w:val="0"/>
        <w:adjustRightInd w:val="0"/>
        <w:jc w:val="left"/>
        <w:rPr>
          <w:rFonts w:ascii="Times New Roman" w:eastAsia="AdobeSongStd-Light" w:hAnsi="Times New Roman" w:cs="Times New Roman"/>
          <w:kern w:val="0"/>
          <w:sz w:val="24"/>
          <w:szCs w:val="24"/>
        </w:rPr>
      </w:pPr>
    </w:p>
    <w:p w:rsidR="003A2915" w:rsidRPr="003A2915" w:rsidRDefault="003A2915" w:rsidP="003A2915">
      <w:pPr>
        <w:autoSpaceDE w:val="0"/>
        <w:autoSpaceDN w:val="0"/>
        <w:adjustRightInd w:val="0"/>
        <w:jc w:val="left"/>
        <w:rPr>
          <w:rFonts w:ascii="Times New Roman" w:eastAsia="AdobeSongStd-Light" w:hAnsi="Times New Roman" w:cs="Times New Roman"/>
          <w:kern w:val="0"/>
          <w:sz w:val="24"/>
          <w:szCs w:val="24"/>
          <w:u w:val="single"/>
        </w:rPr>
      </w:pPr>
      <w:r w:rsidRPr="003A2915">
        <w:rPr>
          <w:rFonts w:ascii="Times New Roman" w:eastAsia="AdobeSongStd-Light" w:hAnsi="Times New Roman" w:cs="Times New Roman"/>
          <w:kern w:val="0"/>
          <w:sz w:val="24"/>
          <w:szCs w:val="24"/>
        </w:rPr>
        <w:t>=</w:t>
      </w:r>
      <w:r w:rsidRPr="003A2915">
        <w:rPr>
          <w:rFonts w:ascii="Times New Roman" w:eastAsia="AdobeSongStd-Light" w:hAnsi="Times New Roman" w:cs="Times New Roman"/>
          <w:kern w:val="0"/>
          <w:sz w:val="24"/>
          <w:szCs w:val="24"/>
          <w:u w:val="single"/>
        </w:rPr>
        <w:t xml:space="preserve">25 </w:t>
      </w:r>
      <w:r w:rsidRPr="003A2915">
        <w:rPr>
          <w:rFonts w:ascii="AdobeSongStd-Light" w:eastAsia="AdobeSongStd-Light" w:hAnsi="Calibri" w:cs="AdobeSongStd-Light" w:hint="eastAsia"/>
          <w:kern w:val="0"/>
          <w:sz w:val="24"/>
          <w:szCs w:val="24"/>
          <w:u w:val="single"/>
        </w:rPr>
        <w:t>×</w:t>
      </w:r>
      <w:r w:rsidRPr="003A2915">
        <w:rPr>
          <w:rFonts w:ascii="AdobeSongStd-Light" w:eastAsia="AdobeSongStd-Light" w:hAnsi="Calibri" w:cs="AdobeSongStd-Light"/>
          <w:kern w:val="0"/>
          <w:sz w:val="24"/>
          <w:szCs w:val="24"/>
          <w:u w:val="single"/>
        </w:rPr>
        <w:t xml:space="preserve"> </w:t>
      </w:r>
      <w:r w:rsidRPr="003A2915">
        <w:rPr>
          <w:rFonts w:ascii="Times New Roman" w:eastAsia="AdobeSongStd-Light" w:hAnsi="Times New Roman" w:cs="Times New Roman"/>
          <w:kern w:val="0"/>
          <w:sz w:val="24"/>
          <w:szCs w:val="24"/>
          <w:u w:val="single"/>
        </w:rPr>
        <w:t>900</w:t>
      </w:r>
    </w:p>
    <w:p w:rsidR="003A2915" w:rsidRPr="003A2915" w:rsidRDefault="003A2915" w:rsidP="00FC171C">
      <w:pPr>
        <w:autoSpaceDE w:val="0"/>
        <w:autoSpaceDN w:val="0"/>
        <w:adjustRightInd w:val="0"/>
        <w:ind w:firstLineChars="200" w:firstLine="480"/>
        <w:jc w:val="left"/>
        <w:rPr>
          <w:rFonts w:ascii="Times New Roman" w:eastAsia="AdobeSongStd-Light" w:hAnsi="Times New Roman" w:cs="Times New Roman"/>
          <w:kern w:val="0"/>
          <w:sz w:val="24"/>
          <w:szCs w:val="24"/>
        </w:rPr>
      </w:pPr>
      <w:r w:rsidRPr="003A2915">
        <w:rPr>
          <w:rFonts w:ascii="Times New Roman" w:eastAsia="AdobeSongStd-Light" w:hAnsi="Times New Roman" w:cs="Times New Roman"/>
          <w:kern w:val="0"/>
          <w:sz w:val="24"/>
          <w:szCs w:val="24"/>
        </w:rPr>
        <w:t>250</w:t>
      </w:r>
    </w:p>
    <w:p w:rsidR="003A2915" w:rsidRPr="003A2915" w:rsidRDefault="003A2915" w:rsidP="003A2915">
      <w:pPr>
        <w:autoSpaceDE w:val="0"/>
        <w:autoSpaceDN w:val="0"/>
        <w:adjustRightInd w:val="0"/>
        <w:jc w:val="left"/>
        <w:rPr>
          <w:rFonts w:ascii="Times New Roman" w:eastAsia="AdobeSongStd-Light" w:hAnsi="Times New Roman" w:cs="Times New Roman"/>
          <w:kern w:val="0"/>
          <w:sz w:val="24"/>
          <w:szCs w:val="24"/>
        </w:rPr>
      </w:pPr>
      <w:r w:rsidRPr="003A2915">
        <w:rPr>
          <w:rFonts w:ascii="Times New Roman" w:eastAsia="AdobeSongStd-Light" w:hAnsi="Times New Roman" w:cs="Times New Roman"/>
          <w:kern w:val="0"/>
          <w:sz w:val="24"/>
          <w:szCs w:val="24"/>
        </w:rPr>
        <w:t>= 90</w:t>
      </w:r>
    </w:p>
    <w:p w:rsidR="003A2915" w:rsidRPr="003A2915" w:rsidRDefault="003A2915" w:rsidP="003A2915">
      <w:pPr>
        <w:autoSpaceDE w:val="0"/>
        <w:autoSpaceDN w:val="0"/>
        <w:adjustRightInd w:val="0"/>
        <w:jc w:val="left"/>
        <w:rPr>
          <w:rFonts w:ascii="AdobeSongStd-Light" w:eastAsia="AdobeSongStd-Light" w:hAnsi="Calibri" w:cs="AdobeSongStd-Light"/>
          <w:kern w:val="0"/>
          <w:sz w:val="24"/>
          <w:szCs w:val="24"/>
        </w:rPr>
      </w:pPr>
      <w:r w:rsidRPr="003A2915">
        <w:rPr>
          <w:rFonts w:ascii="AdobeSongStd-Light" w:eastAsia="AdobeSongStd-Light" w:hAnsi="Calibri" w:cs="AdobeSongStd-Light" w:hint="eastAsia"/>
          <w:kern w:val="0"/>
          <w:sz w:val="24"/>
          <w:szCs w:val="24"/>
        </w:rPr>
        <w:t>大链轮的齿数从</w:t>
      </w:r>
      <w:r w:rsidRPr="003A2915">
        <w:rPr>
          <w:rFonts w:ascii="Times New Roman" w:eastAsia="AdobeSongStd-Light" w:hAnsi="Times New Roman" w:cs="Times New Roman"/>
          <w:kern w:val="0"/>
          <w:sz w:val="24"/>
          <w:szCs w:val="24"/>
        </w:rPr>
        <w:t xml:space="preserve">75 </w:t>
      </w:r>
      <w:r w:rsidRPr="003A2915">
        <w:rPr>
          <w:rFonts w:ascii="AdobeSongStd-Light" w:eastAsia="AdobeSongStd-Light" w:hAnsi="Calibri" w:cs="AdobeSongStd-Light" w:hint="eastAsia"/>
          <w:kern w:val="0"/>
          <w:sz w:val="24"/>
          <w:szCs w:val="24"/>
        </w:rPr>
        <w:t>增加到</w:t>
      </w:r>
      <w:r w:rsidRPr="003A2915">
        <w:rPr>
          <w:rFonts w:ascii="Times New Roman" w:eastAsia="AdobeSongStd-Light" w:hAnsi="Times New Roman" w:cs="Times New Roman"/>
          <w:kern w:val="0"/>
          <w:sz w:val="24"/>
          <w:szCs w:val="24"/>
        </w:rPr>
        <w:t xml:space="preserve">90 , </w:t>
      </w:r>
      <w:r w:rsidRPr="003A2915">
        <w:rPr>
          <w:rFonts w:ascii="AdobeSongStd-Light" w:eastAsia="AdobeSongStd-Light" w:hAnsi="Calibri" w:cs="AdobeSongStd-Light" w:hint="eastAsia"/>
          <w:kern w:val="0"/>
          <w:sz w:val="24"/>
          <w:szCs w:val="24"/>
        </w:rPr>
        <w:t>其他参数不变</w:t>
      </w:r>
      <w:r w:rsidRPr="003A2915">
        <w:rPr>
          <w:rFonts w:ascii="Times New Roman" w:eastAsia="AdobeSongStd-Light" w:hAnsi="Times New Roman" w:cs="Times New Roman"/>
          <w:kern w:val="0"/>
          <w:sz w:val="24"/>
          <w:szCs w:val="24"/>
        </w:rPr>
        <w:t xml:space="preserve">, </w:t>
      </w:r>
      <w:r w:rsidRPr="003A2915">
        <w:rPr>
          <w:rFonts w:ascii="AdobeSongStd-Light" w:eastAsia="AdobeSongStd-Light" w:hAnsi="Calibri" w:cs="AdobeSongStd-Light" w:hint="eastAsia"/>
          <w:kern w:val="0"/>
          <w:sz w:val="24"/>
          <w:szCs w:val="24"/>
        </w:rPr>
        <w:t>因此链传动所能传递的功率不变。</w:t>
      </w:r>
    </w:p>
    <w:p w:rsidR="00C670F3" w:rsidRDefault="00C670F3" w:rsidP="008909FD">
      <w:pPr>
        <w:autoSpaceDE w:val="0"/>
        <w:autoSpaceDN w:val="0"/>
        <w:adjustRightInd w:val="0"/>
        <w:jc w:val="left"/>
        <w:rPr>
          <w:rFonts w:ascii="Times New Roman" w:eastAsia="AdobeSongStd-Light" w:hAnsi="Times New Roman" w:cs="Times New Roman"/>
          <w:kern w:val="0"/>
          <w:sz w:val="28"/>
          <w:szCs w:val="28"/>
        </w:rPr>
      </w:pPr>
    </w:p>
    <w:p w:rsidR="008909FD" w:rsidRPr="008909FD" w:rsidRDefault="008909FD" w:rsidP="008909FD">
      <w:pPr>
        <w:autoSpaceDE w:val="0"/>
        <w:autoSpaceDN w:val="0"/>
        <w:adjustRightInd w:val="0"/>
        <w:jc w:val="left"/>
        <w:rPr>
          <w:rFonts w:ascii="黑体" w:eastAsia="黑体" w:hAnsi="Calibri" w:cs="黑体"/>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8909FD">
          <w:rPr>
            <w:rFonts w:ascii="Times New Roman" w:eastAsia="AdobeSongStd-Light" w:hAnsi="Times New Roman" w:cs="Times New Roman"/>
            <w:kern w:val="0"/>
            <w:sz w:val="28"/>
            <w:szCs w:val="28"/>
          </w:rPr>
          <w:t>14 .5 .2</w:t>
        </w:r>
      </w:smartTag>
      <w:r w:rsidRPr="008909FD">
        <w:rPr>
          <w:rFonts w:ascii="Times New Roman" w:eastAsia="AdobeSongStd-Light" w:hAnsi="Times New Roman" w:cs="Times New Roman"/>
          <w:kern w:val="0"/>
          <w:sz w:val="28"/>
          <w:szCs w:val="28"/>
        </w:rPr>
        <w:t xml:space="preserve"> </w:t>
      </w:r>
      <w:r w:rsidRPr="008909FD">
        <w:rPr>
          <w:rFonts w:ascii="黑体" w:eastAsia="黑体" w:hAnsi="Calibri" w:cs="黑体" w:hint="eastAsia"/>
          <w:kern w:val="0"/>
          <w:sz w:val="28"/>
          <w:szCs w:val="28"/>
        </w:rPr>
        <w:t>参考答案</w:t>
      </w:r>
    </w:p>
    <w:p w:rsidR="008909FD" w:rsidRPr="008909FD" w:rsidRDefault="008909FD" w:rsidP="008909FD">
      <w:pPr>
        <w:autoSpaceDE w:val="0"/>
        <w:autoSpaceDN w:val="0"/>
        <w:adjustRightInd w:val="0"/>
        <w:jc w:val="left"/>
        <w:rPr>
          <w:rFonts w:ascii="Times New Roman" w:eastAsia="AdobeSongStd-Light" w:hAnsi="Times New Roman" w:cs="Times New Roman"/>
          <w:kern w:val="0"/>
          <w:sz w:val="24"/>
          <w:szCs w:val="24"/>
        </w:rPr>
      </w:pPr>
      <w:r w:rsidRPr="008909FD">
        <w:rPr>
          <w:rFonts w:ascii="Times New Roman" w:eastAsia="AdobeSongStd-Light" w:hAnsi="Times New Roman" w:cs="Times New Roman"/>
          <w:kern w:val="0"/>
          <w:sz w:val="24"/>
          <w:szCs w:val="24"/>
        </w:rPr>
        <w:t>14 1</w:t>
      </w:r>
      <w:r>
        <w:rPr>
          <w:rFonts w:ascii="Times New Roman" w:eastAsia="AdobeSongStd-Light" w:hAnsi="Times New Roman" w:cs="Times New Roman" w:hint="eastAsia"/>
          <w:kern w:val="0"/>
          <w:sz w:val="24"/>
          <w:szCs w:val="24"/>
        </w:rPr>
        <w:t xml:space="preserve">  </w:t>
      </w:r>
      <w:r w:rsidRPr="008909FD">
        <w:rPr>
          <w:rFonts w:ascii="Times New Roman" w:eastAsia="AdobeSongStd-Light" w:hAnsi="Times New Roman" w:cs="Times New Roman"/>
          <w:kern w:val="0"/>
          <w:sz w:val="24"/>
          <w:szCs w:val="24"/>
        </w:rPr>
        <w:t xml:space="preserve"> (1) B (2 ) A (3 ) C ( 4) D ( 5) B ( 6) D</w:t>
      </w:r>
    </w:p>
    <w:p w:rsidR="00C670F3" w:rsidRPr="00C670F3" w:rsidRDefault="008909FD" w:rsidP="00185E61">
      <w:pPr>
        <w:autoSpaceDE w:val="0"/>
        <w:autoSpaceDN w:val="0"/>
        <w:adjustRightInd w:val="0"/>
        <w:jc w:val="left"/>
        <w:rPr>
          <w:rFonts w:ascii="AdobeSongStd-Light" w:eastAsia="AdobeSongStd-Light" w:hAnsi="Calibri" w:cs="AdobeSongStd-Light"/>
          <w:kern w:val="0"/>
          <w:sz w:val="24"/>
          <w:szCs w:val="24"/>
        </w:rPr>
      </w:pPr>
      <w:r w:rsidRPr="008909FD">
        <w:rPr>
          <w:rFonts w:ascii="Times New Roman" w:eastAsia="AdobeSongStd-Light" w:hAnsi="Times New Roman" w:cs="Times New Roman"/>
          <w:kern w:val="0"/>
          <w:sz w:val="24"/>
          <w:szCs w:val="24"/>
        </w:rPr>
        <w:t>14 4</w:t>
      </w:r>
      <w:r>
        <w:rPr>
          <w:rFonts w:ascii="Times New Roman" w:eastAsia="AdobeSongStd-Light" w:hAnsi="Times New Roman" w:cs="Times New Roman" w:hint="eastAsia"/>
          <w:kern w:val="0"/>
          <w:sz w:val="24"/>
          <w:szCs w:val="24"/>
        </w:rPr>
        <w:t xml:space="preserve">  </w:t>
      </w:r>
      <w:r w:rsidRPr="008909FD">
        <w:rPr>
          <w:rFonts w:ascii="Times New Roman" w:eastAsia="AdobeSongStd-Light" w:hAnsi="Times New Roman" w:cs="Times New Roman"/>
          <w:kern w:val="0"/>
          <w:sz w:val="24"/>
          <w:szCs w:val="24"/>
        </w:rPr>
        <w:t xml:space="preserve"> 43 .2 kW</w:t>
      </w:r>
      <w:r w:rsidRPr="008909FD">
        <w:rPr>
          <w:rFonts w:ascii="AdobeSongStd-Light" w:eastAsia="AdobeSongStd-Light" w:hAnsi="Calibri" w:cs="AdobeSongStd-Light" w:hint="eastAsia"/>
          <w:kern w:val="0"/>
          <w:sz w:val="24"/>
          <w:szCs w:val="24"/>
        </w:rPr>
        <w:t>。</w:t>
      </w:r>
    </w:p>
    <w:p w:rsidR="00185E61" w:rsidRPr="00185E61" w:rsidRDefault="00185E61" w:rsidP="00185E61">
      <w:pPr>
        <w:autoSpaceDE w:val="0"/>
        <w:autoSpaceDN w:val="0"/>
        <w:adjustRightInd w:val="0"/>
        <w:jc w:val="left"/>
        <w:rPr>
          <w:rFonts w:ascii="黑体" w:eastAsia="黑体" w:hAnsi="Calibri" w:cs="黑体"/>
          <w:kern w:val="0"/>
          <w:sz w:val="28"/>
          <w:szCs w:val="28"/>
        </w:rPr>
      </w:pPr>
      <w:smartTag w:uri="urn:schemas-microsoft-com:office:smarttags" w:element="chsdate">
        <w:smartTagPr>
          <w:attr w:name="IsROCDate" w:val="False"/>
          <w:attr w:name="IsLunarDate" w:val="False"/>
          <w:attr w:name="Day" w:val="30"/>
          <w:attr w:name="Month" w:val="12"/>
          <w:attr w:name="Year" w:val="1899"/>
        </w:smartTagPr>
        <w:r w:rsidRPr="00185E61">
          <w:rPr>
            <w:rFonts w:ascii="Times New Roman" w:eastAsia="AdobeSongStd-Light" w:hAnsi="Times New Roman" w:cs="Times New Roman"/>
            <w:kern w:val="0"/>
            <w:sz w:val="28"/>
            <w:szCs w:val="28"/>
          </w:rPr>
          <w:t>16 .5 .2</w:t>
        </w:r>
      </w:smartTag>
      <w:r w:rsidRPr="00185E61">
        <w:rPr>
          <w:rFonts w:ascii="Times New Roman" w:eastAsia="AdobeSongStd-Light" w:hAnsi="Times New Roman" w:cs="Times New Roman"/>
          <w:kern w:val="0"/>
          <w:sz w:val="28"/>
          <w:szCs w:val="28"/>
        </w:rPr>
        <w:t xml:space="preserve"> </w:t>
      </w:r>
      <w:r w:rsidRPr="00185E61">
        <w:rPr>
          <w:rFonts w:ascii="黑体" w:eastAsia="黑体" w:hAnsi="Calibri" w:cs="黑体" w:hint="eastAsia"/>
          <w:kern w:val="0"/>
          <w:sz w:val="28"/>
          <w:szCs w:val="28"/>
        </w:rPr>
        <w:t>参考答案</w:t>
      </w:r>
    </w:p>
    <w:p w:rsidR="00185E61" w:rsidRDefault="00185E61" w:rsidP="00185E61">
      <w:pPr>
        <w:autoSpaceDE w:val="0"/>
        <w:autoSpaceDN w:val="0"/>
        <w:adjustRightInd w:val="0"/>
        <w:jc w:val="left"/>
        <w:rPr>
          <w:rFonts w:ascii="Times New Roman" w:eastAsia="AdobeSongStd-Light" w:hAnsi="Times New Roman" w:cs="Times New Roman"/>
          <w:kern w:val="0"/>
          <w:sz w:val="24"/>
          <w:szCs w:val="24"/>
        </w:rPr>
      </w:pPr>
      <w:r w:rsidRPr="00185E61">
        <w:rPr>
          <w:rFonts w:ascii="Times New Roman" w:eastAsia="AdobeSongStd-Light" w:hAnsi="Times New Roman" w:cs="Times New Roman"/>
          <w:kern w:val="0"/>
          <w:sz w:val="24"/>
          <w:szCs w:val="24"/>
        </w:rPr>
        <w:t xml:space="preserve">16 1 </w:t>
      </w:r>
    </w:p>
    <w:p w:rsidR="00185E61" w:rsidRPr="00185E61" w:rsidRDefault="00185E61" w:rsidP="00185E61">
      <w:pPr>
        <w:autoSpaceDE w:val="0"/>
        <w:autoSpaceDN w:val="0"/>
        <w:adjustRightInd w:val="0"/>
        <w:jc w:val="left"/>
        <w:rPr>
          <w:rFonts w:ascii="Times New Roman" w:eastAsia="AdobeSongStd-Light" w:hAnsi="Times New Roman" w:cs="Times New Roman"/>
          <w:kern w:val="0"/>
          <w:sz w:val="24"/>
          <w:szCs w:val="24"/>
        </w:rPr>
      </w:pPr>
      <w:r w:rsidRPr="00185E61">
        <w:rPr>
          <w:rFonts w:ascii="Times New Roman" w:eastAsia="AdobeSongStd-Light" w:hAnsi="Times New Roman" w:cs="Times New Roman"/>
          <w:kern w:val="0"/>
          <w:sz w:val="24"/>
          <w:szCs w:val="24"/>
        </w:rPr>
        <w:t>(1) D (2 ) C ( 3) A ( 4) B ( 5) C</w:t>
      </w:r>
    </w:p>
    <w:p w:rsidR="00185E61" w:rsidRDefault="00185E61" w:rsidP="00185E61">
      <w:pPr>
        <w:autoSpaceDE w:val="0"/>
        <w:autoSpaceDN w:val="0"/>
        <w:adjustRightInd w:val="0"/>
        <w:jc w:val="left"/>
        <w:rPr>
          <w:rFonts w:ascii="AdobeSongStd-Light" w:eastAsia="AdobeSongStd-Light" w:hAnsi="Calibri" w:cs="AdobeSongStd-Light"/>
          <w:kern w:val="0"/>
          <w:sz w:val="24"/>
          <w:szCs w:val="24"/>
        </w:rPr>
      </w:pPr>
    </w:p>
    <w:p w:rsidR="00185E61" w:rsidRDefault="00185E61" w:rsidP="00185E61">
      <w:pPr>
        <w:autoSpaceDE w:val="0"/>
        <w:autoSpaceDN w:val="0"/>
        <w:adjustRightInd w:val="0"/>
        <w:jc w:val="left"/>
        <w:rPr>
          <w:rFonts w:ascii="Times New Roman" w:eastAsia="AdobeSongStd-Light" w:hAnsi="Times New Roman" w:cs="Times New Roman"/>
          <w:kern w:val="0"/>
          <w:sz w:val="24"/>
          <w:szCs w:val="24"/>
        </w:rPr>
      </w:pPr>
      <w:r w:rsidRPr="00185E61">
        <w:rPr>
          <w:rFonts w:ascii="Times New Roman" w:eastAsia="AdobeSongStd-Light" w:hAnsi="Times New Roman" w:cs="Times New Roman"/>
          <w:kern w:val="0"/>
          <w:sz w:val="24"/>
          <w:szCs w:val="24"/>
        </w:rPr>
        <w:t xml:space="preserve">16 2 </w:t>
      </w:r>
    </w:p>
    <w:p w:rsidR="00185E61" w:rsidRPr="00185E61" w:rsidRDefault="00185E61" w:rsidP="00185E61">
      <w:pPr>
        <w:autoSpaceDE w:val="0"/>
        <w:autoSpaceDN w:val="0"/>
        <w:adjustRightInd w:val="0"/>
        <w:jc w:val="left"/>
        <w:rPr>
          <w:rFonts w:ascii="AdobeSongStd-Light" w:eastAsia="AdobeSongStd-Light" w:hAnsi="Calibri" w:cs="AdobeSongStd-Light"/>
          <w:kern w:val="0"/>
          <w:sz w:val="24"/>
          <w:szCs w:val="24"/>
        </w:rPr>
      </w:pPr>
      <w:r w:rsidRPr="00185E61">
        <w:rPr>
          <w:rFonts w:ascii="Times New Roman" w:eastAsia="AdobeSongStd-Light" w:hAnsi="Times New Roman" w:cs="Times New Roman"/>
          <w:kern w:val="0"/>
          <w:sz w:val="24"/>
          <w:szCs w:val="24"/>
        </w:rPr>
        <w:t xml:space="preserve">(1) </w:t>
      </w:r>
      <w:r w:rsidRPr="00185E61">
        <w:rPr>
          <w:rFonts w:ascii="AdobeSongStd-Light" w:eastAsia="AdobeSongStd-Light" w:hAnsi="Calibri" w:cs="AdobeSongStd-Light" w:hint="eastAsia"/>
          <w:kern w:val="0"/>
          <w:sz w:val="24"/>
          <w:szCs w:val="24"/>
        </w:rPr>
        <w:t>内圈</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外圈</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滚动体</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保持架</w:t>
      </w:r>
    </w:p>
    <w:p w:rsidR="00185E61" w:rsidRPr="00185E61" w:rsidRDefault="00185E61" w:rsidP="00185E61">
      <w:pPr>
        <w:autoSpaceDE w:val="0"/>
        <w:autoSpaceDN w:val="0"/>
        <w:adjustRightInd w:val="0"/>
        <w:jc w:val="left"/>
        <w:rPr>
          <w:rFonts w:ascii="AdobeSongStd-Light" w:eastAsia="AdobeSongStd-Light" w:hAnsi="Calibri" w:cs="AdobeSongStd-Light"/>
          <w:kern w:val="0"/>
          <w:sz w:val="24"/>
          <w:szCs w:val="24"/>
        </w:rPr>
      </w:pPr>
      <w:r w:rsidRPr="00185E61">
        <w:rPr>
          <w:rFonts w:ascii="Times New Roman" w:eastAsia="AdobeSongStd-Light" w:hAnsi="Times New Roman" w:cs="Times New Roman"/>
          <w:kern w:val="0"/>
          <w:sz w:val="24"/>
          <w:szCs w:val="24"/>
        </w:rPr>
        <w:t>( 2) 0</w:t>
      </w:r>
      <w:r w:rsidRPr="00185E61">
        <w:rPr>
          <w:rFonts w:ascii="AdobeSongStd-Light" w:eastAsia="AdobeSongStd-Light" w:hAnsi="Calibri" w:cs="AdobeSongStd-Light" w:hint="eastAsia"/>
          <w:kern w:val="0"/>
          <w:sz w:val="24"/>
          <w:szCs w:val="24"/>
        </w:rPr>
        <w:t>°≤</w:t>
      </w:r>
      <w:r w:rsidRPr="00185E61">
        <w:rPr>
          <w:rFonts w:ascii="AdobeSongStd-Light" w:eastAsia="AdobeSongStd-Light" w:hAnsi="Calibri" w:cs="AdobeSongStd-Light"/>
          <w:kern w:val="0"/>
          <w:sz w:val="24"/>
          <w:szCs w:val="24"/>
        </w:rPr>
        <w:t xml:space="preserve"> </w:t>
      </w:r>
      <w:r w:rsidRPr="00185E61">
        <w:rPr>
          <w:rFonts w:ascii="AdobeSongStd-Light" w:eastAsia="AdobeSongStd-Light" w:hAnsi="Calibri" w:cs="AdobeSongStd-Light" w:hint="eastAsia"/>
          <w:kern w:val="0"/>
          <w:sz w:val="24"/>
          <w:szCs w:val="24"/>
        </w:rPr>
        <w:t>α≤</w:t>
      </w:r>
      <w:r w:rsidRPr="00185E61">
        <w:rPr>
          <w:rFonts w:ascii="AdobeSongStd-Light" w:eastAsia="AdobeSongStd-Light" w:hAnsi="Calibri" w:cs="AdobeSongStd-Light"/>
          <w:kern w:val="0"/>
          <w:sz w:val="24"/>
          <w:szCs w:val="24"/>
        </w:rPr>
        <w:t xml:space="preserve"> </w:t>
      </w:r>
      <w:r w:rsidRPr="00185E61">
        <w:rPr>
          <w:rFonts w:ascii="Times New Roman" w:eastAsia="AdobeSongStd-Light" w:hAnsi="Times New Roman" w:cs="Times New Roman"/>
          <w:kern w:val="0"/>
          <w:sz w:val="24"/>
          <w:szCs w:val="24"/>
        </w:rPr>
        <w:t>45</w:t>
      </w:r>
      <w:r w:rsidRPr="00185E61">
        <w:rPr>
          <w:rFonts w:ascii="AdobeSongStd-Light" w:eastAsia="AdobeSongStd-Light" w:hAnsi="Calibri" w:cs="AdobeSongStd-Light" w:hint="eastAsia"/>
          <w:kern w:val="0"/>
          <w:sz w:val="24"/>
          <w:szCs w:val="24"/>
        </w:rPr>
        <w:t>°</w:t>
      </w:r>
    </w:p>
    <w:p w:rsidR="00185E61" w:rsidRPr="00185E61" w:rsidRDefault="00185E61" w:rsidP="00185E61">
      <w:pPr>
        <w:autoSpaceDE w:val="0"/>
        <w:autoSpaceDN w:val="0"/>
        <w:adjustRightInd w:val="0"/>
        <w:jc w:val="left"/>
        <w:rPr>
          <w:rFonts w:ascii="AdobeSongStd-Light" w:eastAsia="AdobeSongStd-Light" w:hAnsi="Calibri" w:cs="AdobeSongStd-Light"/>
          <w:kern w:val="0"/>
          <w:sz w:val="24"/>
          <w:szCs w:val="24"/>
        </w:rPr>
      </w:pPr>
      <w:r w:rsidRPr="00185E61">
        <w:rPr>
          <w:rFonts w:ascii="Times New Roman" w:eastAsia="AdobeSongStd-Light" w:hAnsi="Times New Roman" w:cs="Times New Roman"/>
          <w:kern w:val="0"/>
          <w:sz w:val="24"/>
          <w:szCs w:val="24"/>
        </w:rPr>
        <w:t xml:space="preserve">( 3) </w:t>
      </w:r>
      <w:r w:rsidRPr="00185E61">
        <w:rPr>
          <w:rFonts w:ascii="AdobeSongStd-Light" w:eastAsia="AdobeSongStd-Light" w:hAnsi="Calibri" w:cs="AdobeSongStd-Light" w:hint="eastAsia"/>
          <w:kern w:val="0"/>
          <w:sz w:val="24"/>
          <w:szCs w:val="24"/>
        </w:rPr>
        <w:t>轴向载荷</w:t>
      </w:r>
    </w:p>
    <w:p w:rsidR="00185E61" w:rsidRPr="00185E61" w:rsidRDefault="00185E61" w:rsidP="00185E61">
      <w:pPr>
        <w:autoSpaceDE w:val="0"/>
        <w:autoSpaceDN w:val="0"/>
        <w:adjustRightInd w:val="0"/>
        <w:jc w:val="left"/>
        <w:rPr>
          <w:rFonts w:ascii="Times New Roman" w:eastAsia="AdobeSongStd-Light" w:hAnsi="Times New Roman" w:cs="Times New Roman"/>
          <w:kern w:val="0"/>
          <w:sz w:val="24"/>
          <w:szCs w:val="24"/>
        </w:rPr>
      </w:pPr>
      <w:r w:rsidRPr="00185E61">
        <w:rPr>
          <w:rFonts w:ascii="Times New Roman" w:eastAsia="AdobeSongStd-Light" w:hAnsi="Times New Roman" w:cs="Times New Roman"/>
          <w:kern w:val="0"/>
          <w:sz w:val="24"/>
          <w:szCs w:val="24"/>
        </w:rPr>
        <w:t>( 4) 90%</w:t>
      </w:r>
    </w:p>
    <w:p w:rsidR="00185E61" w:rsidRPr="00185E61" w:rsidRDefault="00185E61" w:rsidP="00185E61">
      <w:pPr>
        <w:autoSpaceDE w:val="0"/>
        <w:autoSpaceDN w:val="0"/>
        <w:adjustRightInd w:val="0"/>
        <w:jc w:val="left"/>
        <w:rPr>
          <w:rFonts w:ascii="AdobeSongStd-Light" w:eastAsia="AdobeSongStd-Light" w:hAnsi="Calibri" w:cs="AdobeSongStd-Light"/>
          <w:kern w:val="0"/>
          <w:sz w:val="24"/>
          <w:szCs w:val="24"/>
        </w:rPr>
      </w:pPr>
      <w:r w:rsidRPr="00185E61">
        <w:rPr>
          <w:rFonts w:ascii="Times New Roman" w:eastAsia="AdobeSongStd-Light" w:hAnsi="Times New Roman" w:cs="Times New Roman"/>
          <w:kern w:val="0"/>
          <w:sz w:val="24"/>
          <w:szCs w:val="24"/>
        </w:rPr>
        <w:t xml:space="preserve">( 5) </w:t>
      </w:r>
      <w:r w:rsidRPr="00185E61">
        <w:rPr>
          <w:rFonts w:ascii="AdobeSongStd-Light" w:eastAsia="AdobeSongStd-Light" w:hAnsi="Calibri" w:cs="AdobeSongStd-Light" w:hint="eastAsia"/>
          <w:kern w:val="0"/>
          <w:sz w:val="24"/>
          <w:szCs w:val="24"/>
        </w:rPr>
        <w:t>轴承的内部轴向力得到平衡</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以免轴向窜动</w:t>
      </w:r>
    </w:p>
    <w:p w:rsidR="00185E61" w:rsidRPr="00185E61" w:rsidRDefault="00185E61" w:rsidP="00185E61">
      <w:pPr>
        <w:autoSpaceDE w:val="0"/>
        <w:autoSpaceDN w:val="0"/>
        <w:adjustRightInd w:val="0"/>
        <w:jc w:val="left"/>
        <w:rPr>
          <w:rFonts w:ascii="AdobeSongStd-Light" w:eastAsia="AdobeSongStd-Light" w:hAnsi="Calibri" w:cs="AdobeSongStd-Light"/>
          <w:kern w:val="0"/>
          <w:sz w:val="24"/>
          <w:szCs w:val="24"/>
        </w:rPr>
      </w:pPr>
      <w:r w:rsidRPr="00185E61">
        <w:rPr>
          <w:rFonts w:ascii="Times New Roman" w:eastAsia="AdobeSongStd-Light" w:hAnsi="Times New Roman" w:cs="Times New Roman"/>
          <w:kern w:val="0"/>
          <w:sz w:val="24"/>
          <w:szCs w:val="24"/>
        </w:rPr>
        <w:t xml:space="preserve">( 6) </w:t>
      </w:r>
      <w:r w:rsidRPr="00185E61">
        <w:rPr>
          <w:rFonts w:ascii="AdobeSongStd-Light" w:eastAsia="AdobeSongStd-Light" w:hAnsi="Calibri" w:cs="AdobeSongStd-Light" w:hint="eastAsia"/>
          <w:kern w:val="0"/>
          <w:sz w:val="24"/>
          <w:szCs w:val="24"/>
        </w:rPr>
        <w:t>轴向载荷的影响</w:t>
      </w:r>
    </w:p>
    <w:p w:rsidR="00185E61" w:rsidRPr="00185E61" w:rsidRDefault="00185E61" w:rsidP="00185E61">
      <w:pPr>
        <w:autoSpaceDE w:val="0"/>
        <w:autoSpaceDN w:val="0"/>
        <w:adjustRightInd w:val="0"/>
        <w:jc w:val="left"/>
        <w:rPr>
          <w:rFonts w:ascii="AdobeSongStd-Light" w:eastAsia="AdobeSongStd-Light" w:hAnsi="Calibri" w:cs="AdobeSongStd-Light"/>
          <w:kern w:val="0"/>
          <w:sz w:val="24"/>
          <w:szCs w:val="24"/>
        </w:rPr>
      </w:pPr>
      <w:r w:rsidRPr="00185E61">
        <w:rPr>
          <w:rFonts w:ascii="Times New Roman" w:eastAsia="AdobeSongStd-Light" w:hAnsi="Times New Roman" w:cs="Times New Roman"/>
          <w:kern w:val="0"/>
          <w:sz w:val="24"/>
          <w:szCs w:val="24"/>
        </w:rPr>
        <w:t xml:space="preserve">( 7) </w:t>
      </w:r>
      <w:r w:rsidRPr="00185E61">
        <w:rPr>
          <w:rFonts w:ascii="AdobeSongStd-Light" w:eastAsia="AdobeSongStd-Light" w:hAnsi="Calibri" w:cs="AdobeSongStd-Light" w:hint="eastAsia"/>
          <w:kern w:val="0"/>
          <w:sz w:val="24"/>
          <w:szCs w:val="24"/>
        </w:rPr>
        <w:t>温度变化较大的长轴</w:t>
      </w:r>
    </w:p>
    <w:p w:rsidR="00185E61" w:rsidRPr="00185E61" w:rsidRDefault="00185E61" w:rsidP="00185E61">
      <w:pPr>
        <w:autoSpaceDE w:val="0"/>
        <w:autoSpaceDN w:val="0"/>
        <w:adjustRightInd w:val="0"/>
        <w:jc w:val="left"/>
        <w:rPr>
          <w:rFonts w:ascii="AdobeSongStd-Light" w:eastAsia="AdobeSongStd-Light" w:hAnsi="Calibri" w:cs="AdobeSongStd-Light"/>
          <w:kern w:val="0"/>
          <w:sz w:val="24"/>
          <w:szCs w:val="24"/>
        </w:rPr>
      </w:pPr>
      <w:r w:rsidRPr="00185E61">
        <w:rPr>
          <w:rFonts w:ascii="Times New Roman" w:eastAsia="AdobeSongStd-Light" w:hAnsi="Times New Roman" w:cs="Times New Roman"/>
          <w:kern w:val="0"/>
          <w:sz w:val="24"/>
          <w:szCs w:val="24"/>
        </w:rPr>
        <w:t xml:space="preserve">( 8) </w:t>
      </w:r>
      <w:r w:rsidRPr="00185E61">
        <w:rPr>
          <w:rFonts w:ascii="AdobeSongStd-Light" w:eastAsia="AdobeSongStd-Light" w:hAnsi="Calibri" w:cs="AdobeSongStd-Light" w:hint="eastAsia"/>
          <w:kern w:val="0"/>
          <w:sz w:val="24"/>
          <w:szCs w:val="24"/>
        </w:rPr>
        <w:t>温度变化不大的短轴</w:t>
      </w:r>
    </w:p>
    <w:p w:rsidR="00185E61" w:rsidRDefault="00185E61" w:rsidP="00185E61">
      <w:pPr>
        <w:autoSpaceDE w:val="0"/>
        <w:autoSpaceDN w:val="0"/>
        <w:adjustRightInd w:val="0"/>
        <w:jc w:val="left"/>
        <w:rPr>
          <w:rFonts w:ascii="Times New Roman" w:eastAsia="AdobeSongStd-Light" w:hAnsi="Times New Roman" w:cs="Times New Roman"/>
          <w:kern w:val="0"/>
          <w:sz w:val="24"/>
          <w:szCs w:val="24"/>
        </w:rPr>
      </w:pPr>
      <w:r w:rsidRPr="00185E61">
        <w:rPr>
          <w:rFonts w:ascii="Times New Roman" w:eastAsia="AdobeSongStd-Light" w:hAnsi="Times New Roman" w:cs="Times New Roman"/>
          <w:kern w:val="0"/>
          <w:sz w:val="24"/>
          <w:szCs w:val="24"/>
        </w:rPr>
        <w:t>16 3</w:t>
      </w:r>
    </w:p>
    <w:p w:rsidR="00185E61" w:rsidRPr="00185E61" w:rsidRDefault="00185E61" w:rsidP="00185E61">
      <w:pPr>
        <w:autoSpaceDE w:val="0"/>
        <w:autoSpaceDN w:val="0"/>
        <w:adjustRightInd w:val="0"/>
        <w:jc w:val="left"/>
        <w:rPr>
          <w:rFonts w:ascii="AdobeSongStd-Light" w:eastAsia="AdobeSongStd-Light" w:hAnsi="Calibri" w:cs="AdobeSongStd-Light"/>
          <w:kern w:val="0"/>
          <w:sz w:val="24"/>
          <w:szCs w:val="24"/>
        </w:rPr>
      </w:pPr>
      <w:r w:rsidRPr="00185E61">
        <w:rPr>
          <w:rFonts w:ascii="Times New Roman" w:eastAsia="AdobeSongStd-Light" w:hAnsi="Times New Roman" w:cs="Times New Roman"/>
          <w:kern w:val="0"/>
          <w:sz w:val="24"/>
          <w:szCs w:val="24"/>
        </w:rPr>
        <w:t xml:space="preserve"> (1) </w:t>
      </w:r>
      <w:r w:rsidRPr="00185E61">
        <w:rPr>
          <w:rFonts w:ascii="AdobeSongStd-Light" w:eastAsia="AdobeSongStd-Light" w:hAnsi="Calibri" w:cs="AdobeSongStd-Light" w:hint="eastAsia"/>
          <w:kern w:val="0"/>
          <w:sz w:val="24"/>
          <w:szCs w:val="24"/>
        </w:rPr>
        <w:t>深沟球轴承主要承受径向载荷</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同时也可承受一定的轴向载荷</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轴承的承载能力较低</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极限转速高</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价格较低。圆柱滚子轴承只能承受径向载荷</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不能承受轴向载荷</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承载能力较高</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极限转速低</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内外圈可分离</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价格较高。</w:t>
      </w:r>
    </w:p>
    <w:p w:rsidR="00185E61" w:rsidRPr="00185E61" w:rsidRDefault="00185E61" w:rsidP="00185E61">
      <w:pPr>
        <w:autoSpaceDE w:val="0"/>
        <w:autoSpaceDN w:val="0"/>
        <w:adjustRightInd w:val="0"/>
        <w:jc w:val="left"/>
        <w:rPr>
          <w:rFonts w:ascii="Times New Roman" w:eastAsia="AdobeSongStd-Light" w:hAnsi="Times New Roman" w:cs="Times New Roman"/>
          <w:kern w:val="0"/>
          <w:sz w:val="24"/>
          <w:szCs w:val="24"/>
        </w:rPr>
      </w:pPr>
      <w:r w:rsidRPr="00185E61">
        <w:rPr>
          <w:rFonts w:ascii="Times New Roman" w:eastAsia="AdobeSongStd-Light" w:hAnsi="Times New Roman" w:cs="Times New Roman"/>
          <w:kern w:val="0"/>
          <w:sz w:val="24"/>
          <w:szCs w:val="24"/>
        </w:rPr>
        <w:t xml:space="preserve">( 2) </w:t>
      </w:r>
      <w:r w:rsidRPr="00185E61">
        <w:rPr>
          <w:rFonts w:ascii="AdobeSongStd-Light" w:eastAsia="AdobeSongStd-Light" w:hAnsi="Calibri" w:cs="AdobeSongStd-Light" w:hint="eastAsia"/>
          <w:kern w:val="0"/>
          <w:sz w:val="24"/>
          <w:szCs w:val="24"/>
        </w:rPr>
        <w:t>它们的共同点是既能承受径向载荷</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又能承受轴向载荷</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需成对使用</w:t>
      </w:r>
      <w:r w:rsidRPr="00185E61">
        <w:rPr>
          <w:rFonts w:ascii="Times New Roman" w:eastAsia="AdobeSongStd-Light" w:hAnsi="Times New Roman" w:cs="Times New Roman"/>
          <w:kern w:val="0"/>
          <w:sz w:val="24"/>
          <w:szCs w:val="24"/>
        </w:rPr>
        <w:t>,</w:t>
      </w:r>
      <w:r w:rsidRPr="00185E61">
        <w:rPr>
          <w:rFonts w:ascii="AdobeSongStd-Light" w:eastAsia="AdobeSongStd-Light" w:hAnsi="Calibri" w:cs="AdobeSongStd-Light" w:hint="eastAsia"/>
          <w:kern w:val="0"/>
          <w:sz w:val="24"/>
          <w:szCs w:val="24"/>
        </w:rPr>
        <w:t>对称安装。不同点是圆锥滚子轴承比角接触球轴承的承载能力强</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极限转速较低</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内外圈可分离</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价格高。而角接触球轴承的极限转速较高</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内外圈不能分离</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价格较低。</w:t>
      </w:r>
    </w:p>
    <w:p w:rsidR="00185E61" w:rsidRPr="00185E61" w:rsidRDefault="00185E61" w:rsidP="00185E61">
      <w:pPr>
        <w:autoSpaceDE w:val="0"/>
        <w:autoSpaceDN w:val="0"/>
        <w:adjustRightInd w:val="0"/>
        <w:jc w:val="left"/>
        <w:rPr>
          <w:rFonts w:ascii="AdobeSongStd-Light" w:eastAsia="AdobeSongStd-Light" w:hAnsi="Calibri" w:cs="AdobeSongStd-Light"/>
          <w:kern w:val="0"/>
          <w:sz w:val="24"/>
          <w:szCs w:val="24"/>
        </w:rPr>
      </w:pPr>
      <w:r w:rsidRPr="00185E61">
        <w:rPr>
          <w:rFonts w:ascii="Times New Roman" w:eastAsia="AdobeSongStd-Light" w:hAnsi="Times New Roman" w:cs="Times New Roman"/>
          <w:kern w:val="0"/>
          <w:sz w:val="24"/>
          <w:szCs w:val="24"/>
        </w:rPr>
        <w:t xml:space="preserve">( 3) </w:t>
      </w:r>
      <w:r w:rsidRPr="00185E61">
        <w:rPr>
          <w:rFonts w:ascii="AdobeSongStd-Light" w:eastAsia="AdobeSongStd-Light" w:hAnsi="Calibri" w:cs="AdobeSongStd-Light" w:hint="eastAsia"/>
          <w:kern w:val="0"/>
          <w:sz w:val="24"/>
          <w:szCs w:val="24"/>
        </w:rPr>
        <w:t>轴承的组合设计要解决的主要问题有</w:t>
      </w:r>
      <w:r w:rsidRPr="00185E61">
        <w:rPr>
          <w:rFonts w:ascii="Times New Roman" w:eastAsia="AdobeSongStd-Light" w:hAnsi="Times New Roman" w:cs="Times New Roman"/>
          <w:kern w:val="0"/>
          <w:sz w:val="24"/>
          <w:szCs w:val="24"/>
        </w:rPr>
        <w:t>:</w:t>
      </w:r>
      <w:r w:rsidRPr="00185E61">
        <w:rPr>
          <w:rFonts w:ascii="AdobeSongStd-Light" w:eastAsia="AdobeSongStd-Light" w:hAnsi="Calibri" w:cs="AdobeSongStd-Light" w:hint="eastAsia"/>
          <w:kern w:val="0"/>
          <w:sz w:val="24"/>
          <w:szCs w:val="24"/>
        </w:rPr>
        <w:t>轴承的轴向固定、轴承组合的调整、轴承的配合、轴承的装拆、轴承的润滑、轴承的密封等。</w:t>
      </w:r>
    </w:p>
    <w:p w:rsidR="00185E61" w:rsidRPr="00185E61" w:rsidRDefault="00185E61" w:rsidP="00185E61">
      <w:pPr>
        <w:autoSpaceDE w:val="0"/>
        <w:autoSpaceDN w:val="0"/>
        <w:adjustRightInd w:val="0"/>
        <w:jc w:val="left"/>
        <w:rPr>
          <w:rFonts w:ascii="AdobeSongStd-Light" w:eastAsia="AdobeSongStd-Light" w:hAnsi="Calibri" w:cs="AdobeSongStd-Light"/>
          <w:kern w:val="0"/>
          <w:sz w:val="24"/>
          <w:szCs w:val="24"/>
        </w:rPr>
      </w:pPr>
      <w:r w:rsidRPr="00185E61">
        <w:rPr>
          <w:rFonts w:ascii="Times New Roman" w:eastAsia="AdobeSongStd-Light" w:hAnsi="Times New Roman" w:cs="Times New Roman"/>
          <w:kern w:val="0"/>
          <w:sz w:val="24"/>
          <w:szCs w:val="24"/>
        </w:rPr>
        <w:t xml:space="preserve">( 4) </w:t>
      </w:r>
      <w:r w:rsidRPr="00185E61">
        <w:rPr>
          <w:rFonts w:ascii="AdobeSongStd-Light" w:eastAsia="AdobeSongStd-Light" w:hAnsi="Calibri" w:cs="AdobeSongStd-Light" w:hint="eastAsia"/>
          <w:kern w:val="0"/>
          <w:sz w:val="24"/>
          <w:szCs w:val="24"/>
        </w:rPr>
        <w:t>滚动轴承润滑的目的是减小摩擦和减轻磨损</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在滚动轴承接触处能形成油膜</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还能吸振、降低温度和噪声。润滑剂的选择可根据速度因素</w:t>
      </w:r>
      <w:proofErr w:type="spellStart"/>
      <w:r w:rsidRPr="00185E61">
        <w:rPr>
          <w:rFonts w:ascii="Times New Roman" w:eastAsia="AdobeSongStd-Light" w:hAnsi="Times New Roman" w:cs="Times New Roman"/>
          <w:i/>
          <w:iCs/>
          <w:kern w:val="0"/>
          <w:sz w:val="24"/>
          <w:szCs w:val="24"/>
        </w:rPr>
        <w:t>dn</w:t>
      </w:r>
      <w:proofErr w:type="spellEnd"/>
      <w:r w:rsidRPr="00185E61">
        <w:rPr>
          <w:rFonts w:ascii="Times New Roman" w:eastAsia="AdobeSongStd-Light" w:hAnsi="Times New Roman" w:cs="Times New Roman"/>
          <w:i/>
          <w:iCs/>
          <w:kern w:val="0"/>
          <w:sz w:val="24"/>
          <w:szCs w:val="24"/>
        </w:rPr>
        <w:t xml:space="preserve"> </w:t>
      </w:r>
      <w:r w:rsidRPr="00185E61">
        <w:rPr>
          <w:rFonts w:ascii="AdobeSongStd-Light" w:eastAsia="AdobeSongStd-Light" w:hAnsi="Calibri" w:cs="AdobeSongStd-Light" w:hint="eastAsia"/>
          <w:kern w:val="0"/>
          <w:sz w:val="24"/>
          <w:szCs w:val="24"/>
        </w:rPr>
        <w:t>确定。速度因素</w:t>
      </w:r>
      <w:proofErr w:type="spellStart"/>
      <w:r w:rsidRPr="00185E61">
        <w:rPr>
          <w:rFonts w:ascii="Times New Roman" w:eastAsia="AdobeSongStd-Light" w:hAnsi="Times New Roman" w:cs="Times New Roman"/>
          <w:i/>
          <w:iCs/>
          <w:kern w:val="0"/>
          <w:sz w:val="24"/>
          <w:szCs w:val="24"/>
        </w:rPr>
        <w:t>dn</w:t>
      </w:r>
      <w:proofErr w:type="spellEnd"/>
      <w:r w:rsidRPr="00185E61">
        <w:rPr>
          <w:rFonts w:ascii="Times New Roman" w:eastAsia="AdobeSongStd-Light" w:hAnsi="Times New Roman" w:cs="Times New Roman"/>
          <w:i/>
          <w:iCs/>
          <w:kern w:val="0"/>
          <w:sz w:val="24"/>
          <w:szCs w:val="24"/>
        </w:rPr>
        <w:t xml:space="preserve"> </w:t>
      </w:r>
      <w:r w:rsidRPr="00185E61">
        <w:rPr>
          <w:rFonts w:ascii="AdobeSongStd-Light" w:eastAsia="AdobeSongStd-Light" w:hAnsi="Calibri" w:cs="AdobeSongStd-Light" w:hint="eastAsia"/>
          <w:kern w:val="0"/>
          <w:sz w:val="24"/>
          <w:szCs w:val="24"/>
        </w:rPr>
        <w:t>值间接反映了轴颈的</w:t>
      </w:r>
    </w:p>
    <w:p w:rsidR="00185E61" w:rsidRPr="00185E61" w:rsidRDefault="00185E61" w:rsidP="00185E61">
      <w:pPr>
        <w:autoSpaceDE w:val="0"/>
        <w:autoSpaceDN w:val="0"/>
        <w:adjustRightInd w:val="0"/>
        <w:jc w:val="left"/>
        <w:rPr>
          <w:rFonts w:ascii="AdobeSongStd-Light" w:eastAsia="AdobeSongStd-Light" w:hAnsi="Calibri" w:cs="AdobeSongStd-Light"/>
          <w:kern w:val="0"/>
          <w:sz w:val="24"/>
          <w:szCs w:val="24"/>
        </w:rPr>
      </w:pPr>
      <w:r w:rsidRPr="00185E61">
        <w:rPr>
          <w:rFonts w:ascii="AdobeSongStd-Light" w:eastAsia="AdobeSongStd-Light" w:hAnsi="Calibri" w:cs="AdobeSongStd-Light" w:hint="eastAsia"/>
          <w:kern w:val="0"/>
          <w:sz w:val="24"/>
          <w:szCs w:val="24"/>
        </w:rPr>
        <w:t>圆周速度。当</w:t>
      </w:r>
      <w:proofErr w:type="spellStart"/>
      <w:r w:rsidRPr="00185E61">
        <w:rPr>
          <w:rFonts w:ascii="Times New Roman" w:eastAsia="AdobeSongStd-Light" w:hAnsi="Times New Roman" w:cs="Times New Roman"/>
          <w:i/>
          <w:iCs/>
          <w:kern w:val="0"/>
          <w:sz w:val="24"/>
          <w:szCs w:val="24"/>
        </w:rPr>
        <w:t>dn</w:t>
      </w:r>
      <w:proofErr w:type="spellEnd"/>
      <w:r w:rsidRPr="00185E61">
        <w:rPr>
          <w:rFonts w:ascii="Times New Roman" w:eastAsia="AdobeSongStd-Light" w:hAnsi="Times New Roman" w:cs="Times New Roman"/>
          <w:i/>
          <w:iCs/>
          <w:kern w:val="0"/>
          <w:sz w:val="24"/>
          <w:szCs w:val="24"/>
        </w:rPr>
        <w:t xml:space="preserve"> </w:t>
      </w:r>
      <w:r w:rsidRPr="00185E61">
        <w:rPr>
          <w:rFonts w:ascii="Times New Roman" w:eastAsia="AdobeSongStd-Light" w:hAnsi="Times New Roman" w:cs="Times New Roman"/>
          <w:kern w:val="0"/>
          <w:sz w:val="24"/>
          <w:szCs w:val="24"/>
        </w:rPr>
        <w:t xml:space="preserve">&lt; (1 .5 </w:t>
      </w:r>
      <w:r w:rsidRPr="00185E61">
        <w:rPr>
          <w:rFonts w:ascii="AdobeSongStd-Light" w:eastAsia="AdobeSongStd-Light" w:hAnsi="Calibri" w:cs="AdobeSongStd-Light" w:hint="eastAsia"/>
          <w:kern w:val="0"/>
          <w:sz w:val="24"/>
          <w:szCs w:val="24"/>
        </w:rPr>
        <w:t>～</w:t>
      </w:r>
      <w:r w:rsidRPr="00185E61">
        <w:rPr>
          <w:rFonts w:ascii="AdobeSongStd-Light" w:eastAsia="AdobeSongStd-Light" w:hAnsi="Calibri" w:cs="AdobeSongStd-Light"/>
          <w:kern w:val="0"/>
          <w:sz w:val="24"/>
          <w:szCs w:val="24"/>
        </w:rPr>
        <w:t xml:space="preserve"> </w:t>
      </w:r>
      <w:r w:rsidRPr="00185E61">
        <w:rPr>
          <w:rFonts w:ascii="Times New Roman" w:eastAsia="AdobeSongStd-Light" w:hAnsi="Times New Roman" w:cs="Times New Roman"/>
          <w:kern w:val="0"/>
          <w:sz w:val="24"/>
          <w:szCs w:val="24"/>
        </w:rPr>
        <w:t xml:space="preserve">2) </w:t>
      </w:r>
      <w:r w:rsidRPr="00185E61">
        <w:rPr>
          <w:rFonts w:ascii="AdobeSongStd-Light" w:eastAsia="AdobeSongStd-Light" w:hAnsi="Calibri" w:cs="AdobeSongStd-Light" w:hint="eastAsia"/>
          <w:kern w:val="0"/>
          <w:sz w:val="24"/>
          <w:szCs w:val="24"/>
        </w:rPr>
        <w:t>×</w:t>
      </w:r>
      <w:r w:rsidRPr="00185E61">
        <w:rPr>
          <w:rFonts w:ascii="AdobeSongStd-Light" w:eastAsia="AdobeSongStd-Light" w:hAnsi="Calibri" w:cs="AdobeSongStd-Light"/>
          <w:kern w:val="0"/>
          <w:sz w:val="24"/>
          <w:szCs w:val="24"/>
        </w:rPr>
        <w:t xml:space="preserve"> </w:t>
      </w:r>
      <w:smartTag w:uri="urn:schemas-microsoft-com:office:smarttags" w:element="chmetcnv">
        <w:smartTagPr>
          <w:attr w:name="TCSC" w:val="0"/>
          <w:attr w:name="NumberType" w:val="1"/>
          <w:attr w:name="Negative" w:val="False"/>
          <w:attr w:name="HasSpace" w:val="True"/>
          <w:attr w:name="SourceValue" w:val="105"/>
          <w:attr w:name="UnitName" w:val="mm"/>
        </w:smartTagPr>
        <w:r w:rsidRPr="00185E61">
          <w:rPr>
            <w:rFonts w:ascii="Times New Roman" w:eastAsia="AdobeSongStd-Light" w:hAnsi="Times New Roman" w:cs="Times New Roman"/>
            <w:kern w:val="0"/>
            <w:sz w:val="24"/>
            <w:szCs w:val="24"/>
          </w:rPr>
          <w:t>10</w:t>
        </w:r>
        <w:r w:rsidRPr="00185E61">
          <w:rPr>
            <w:rFonts w:ascii="Times New Roman" w:eastAsia="AdobeSongStd-Light" w:hAnsi="Times New Roman" w:cs="Times New Roman"/>
            <w:kern w:val="0"/>
            <w:sz w:val="14"/>
            <w:szCs w:val="14"/>
          </w:rPr>
          <w:t xml:space="preserve">5 </w:t>
        </w:r>
        <w:r w:rsidRPr="00185E61">
          <w:rPr>
            <w:rFonts w:ascii="Times New Roman" w:eastAsia="AdobeSongStd-Light" w:hAnsi="Times New Roman" w:cs="Times New Roman"/>
            <w:kern w:val="0"/>
            <w:sz w:val="24"/>
            <w:szCs w:val="24"/>
          </w:rPr>
          <w:t>mm</w:t>
        </w:r>
      </w:smartTag>
      <w:r w:rsidRPr="00185E61">
        <w:rPr>
          <w:rFonts w:ascii="AdobeSongStd-Light" w:eastAsia="AdobeSongStd-Light" w:hAnsi="Calibri" w:cs="AdobeSongStd-Light" w:hint="eastAsia"/>
          <w:kern w:val="0"/>
          <w:sz w:val="24"/>
          <w:szCs w:val="24"/>
        </w:rPr>
        <w:t>·</w:t>
      </w:r>
      <w:r w:rsidRPr="00185E61">
        <w:rPr>
          <w:rFonts w:ascii="Times New Roman" w:eastAsia="AdobeSongStd-Light" w:hAnsi="Times New Roman" w:cs="Times New Roman"/>
          <w:kern w:val="0"/>
          <w:sz w:val="24"/>
          <w:szCs w:val="24"/>
        </w:rPr>
        <w:t xml:space="preserve">r/ min </w:t>
      </w:r>
      <w:r w:rsidRPr="00185E61">
        <w:rPr>
          <w:rFonts w:ascii="AdobeSongStd-Light" w:eastAsia="AdobeSongStd-Light" w:hAnsi="Calibri" w:cs="AdobeSongStd-Light" w:hint="eastAsia"/>
          <w:kern w:val="0"/>
          <w:sz w:val="24"/>
          <w:szCs w:val="24"/>
        </w:rPr>
        <w:t>时</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选用脂润滑</w:t>
      </w:r>
      <w:r w:rsidRPr="00185E61">
        <w:rPr>
          <w:rFonts w:ascii="Times New Roman" w:eastAsia="AdobeSongStd-Light" w:hAnsi="Times New Roman" w:cs="Times New Roman"/>
          <w:kern w:val="0"/>
          <w:sz w:val="24"/>
          <w:szCs w:val="24"/>
        </w:rPr>
        <w:t>;</w:t>
      </w:r>
      <w:r w:rsidRPr="00185E61">
        <w:rPr>
          <w:rFonts w:ascii="AdobeSongStd-Light" w:eastAsia="AdobeSongStd-Light" w:hAnsi="Calibri" w:cs="AdobeSongStd-Light" w:hint="eastAsia"/>
          <w:kern w:val="0"/>
          <w:sz w:val="24"/>
          <w:szCs w:val="24"/>
        </w:rPr>
        <w:t>超过这一范围时宜采用油润滑。</w:t>
      </w:r>
    </w:p>
    <w:p w:rsidR="00185E61" w:rsidRPr="00185E61" w:rsidRDefault="00185E61" w:rsidP="00185E61">
      <w:pPr>
        <w:autoSpaceDE w:val="0"/>
        <w:autoSpaceDN w:val="0"/>
        <w:adjustRightInd w:val="0"/>
        <w:jc w:val="left"/>
        <w:rPr>
          <w:rFonts w:ascii="AdobeSongStd-Light" w:eastAsia="AdobeSongStd-Light" w:hAnsi="Calibri" w:cs="AdobeSongStd-Light"/>
          <w:kern w:val="0"/>
          <w:sz w:val="24"/>
          <w:szCs w:val="24"/>
        </w:rPr>
      </w:pPr>
      <w:r w:rsidRPr="00185E61">
        <w:rPr>
          <w:rFonts w:ascii="Times New Roman" w:eastAsia="AdobeSongStd-Light" w:hAnsi="Times New Roman" w:cs="Times New Roman"/>
          <w:kern w:val="0"/>
          <w:sz w:val="24"/>
          <w:szCs w:val="24"/>
        </w:rPr>
        <w:t xml:space="preserve"> ( 5) </w:t>
      </w:r>
      <w:r w:rsidRPr="00185E61">
        <w:rPr>
          <w:rFonts w:ascii="AdobeSongStd-Light" w:eastAsia="AdobeSongStd-Light" w:hAnsi="Calibri" w:cs="AdobeSongStd-Light" w:hint="eastAsia"/>
          <w:kern w:val="0"/>
          <w:sz w:val="24"/>
          <w:szCs w:val="24"/>
        </w:rPr>
        <w:t>在轴承的组合设计中</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用于固定轴承内圈的轴肩高度应适当</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以便放下</w:t>
      </w:r>
    </w:p>
    <w:p w:rsidR="00185E61" w:rsidRPr="00185E61" w:rsidRDefault="00185E61" w:rsidP="00185E61">
      <w:pPr>
        <w:autoSpaceDE w:val="0"/>
        <w:autoSpaceDN w:val="0"/>
        <w:adjustRightInd w:val="0"/>
        <w:jc w:val="left"/>
        <w:rPr>
          <w:rFonts w:ascii="AdobeSongStd-Light" w:eastAsia="AdobeSongStd-Light" w:hAnsi="Calibri" w:cs="AdobeSongStd-Light"/>
          <w:kern w:val="0"/>
          <w:sz w:val="24"/>
          <w:szCs w:val="24"/>
        </w:rPr>
      </w:pPr>
      <w:r w:rsidRPr="00185E61">
        <w:rPr>
          <w:rFonts w:ascii="AdobeSongStd-Light" w:eastAsia="AdobeSongStd-Light" w:hAnsi="Calibri" w:cs="AdobeSongStd-Light" w:hint="eastAsia"/>
          <w:kern w:val="0"/>
          <w:sz w:val="24"/>
          <w:szCs w:val="24"/>
        </w:rPr>
        <w:t>拆卸工具的钩头。对于外圈</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通孔时应留出拆卸高度</w:t>
      </w:r>
      <w:r w:rsidRPr="00185E61">
        <w:rPr>
          <w:rFonts w:ascii="Times New Roman" w:eastAsia="AdobeSongStd-Light" w:hAnsi="Times New Roman" w:cs="Times New Roman"/>
          <w:kern w:val="0"/>
          <w:sz w:val="24"/>
          <w:szCs w:val="24"/>
        </w:rPr>
        <w:t xml:space="preserve">, </w:t>
      </w:r>
      <w:r w:rsidRPr="00185E61">
        <w:rPr>
          <w:rFonts w:ascii="AdobeSongStd-Light" w:eastAsia="AdobeSongStd-Light" w:hAnsi="Calibri" w:cs="AdobeSongStd-Light" w:hint="eastAsia"/>
          <w:kern w:val="0"/>
          <w:sz w:val="24"/>
          <w:szCs w:val="24"/>
        </w:rPr>
        <w:t>盲孔时在壳体上做出放置</w:t>
      </w:r>
    </w:p>
    <w:p w:rsidR="00185E61" w:rsidRDefault="00185E61" w:rsidP="00185E61">
      <w:pPr>
        <w:autoSpaceDE w:val="0"/>
        <w:autoSpaceDN w:val="0"/>
        <w:adjustRightInd w:val="0"/>
        <w:jc w:val="left"/>
        <w:rPr>
          <w:rFonts w:ascii="AdobeSongStd-Light" w:eastAsia="AdobeSongStd-Light" w:hAnsi="Calibri" w:cs="AdobeSongStd-Light"/>
          <w:kern w:val="0"/>
          <w:sz w:val="24"/>
          <w:szCs w:val="24"/>
        </w:rPr>
      </w:pPr>
      <w:r w:rsidRPr="00185E61">
        <w:rPr>
          <w:rFonts w:ascii="AdobeSongStd-Light" w:eastAsia="AdobeSongStd-Light" w:hAnsi="Calibri" w:cs="AdobeSongStd-Light" w:hint="eastAsia"/>
          <w:kern w:val="0"/>
          <w:sz w:val="24"/>
          <w:szCs w:val="24"/>
        </w:rPr>
        <w:t>拆卸螺钉的螺纹孔。</w:t>
      </w:r>
    </w:p>
    <w:p w:rsidR="00C670F3" w:rsidRPr="00C670F3" w:rsidRDefault="00C670F3" w:rsidP="00185E61">
      <w:pPr>
        <w:autoSpaceDE w:val="0"/>
        <w:autoSpaceDN w:val="0"/>
        <w:adjustRightInd w:val="0"/>
        <w:jc w:val="left"/>
        <w:rPr>
          <w:rFonts w:ascii="AdobeSongStd-Light" w:eastAsia="AdobeSongStd-Light" w:hAnsi="Calibri" w:cs="AdobeSongStd-Light"/>
          <w:kern w:val="0"/>
          <w:sz w:val="24"/>
          <w:szCs w:val="24"/>
        </w:rPr>
      </w:pPr>
    </w:p>
    <w:p w:rsidR="003F2A17" w:rsidRDefault="00185E61" w:rsidP="00C670F3">
      <w:pPr>
        <w:autoSpaceDE w:val="0"/>
        <w:autoSpaceDN w:val="0"/>
        <w:adjustRightInd w:val="0"/>
        <w:jc w:val="left"/>
        <w:rPr>
          <w:rFonts w:ascii="Times New Roman" w:eastAsia="AdobeSongStd-Light" w:hAnsi="Times New Roman" w:cs="Times New Roman"/>
          <w:kern w:val="0"/>
          <w:sz w:val="24"/>
          <w:szCs w:val="24"/>
        </w:rPr>
      </w:pPr>
      <w:r w:rsidRPr="00185E61">
        <w:rPr>
          <w:rFonts w:ascii="Times New Roman" w:eastAsia="AdobeSongStd-Light" w:hAnsi="Times New Roman" w:cs="Times New Roman"/>
          <w:kern w:val="0"/>
          <w:sz w:val="24"/>
          <w:szCs w:val="24"/>
        </w:rPr>
        <w:t xml:space="preserve">16 </w:t>
      </w:r>
      <w:smartTag w:uri="urn:schemas-microsoft-com:office:smarttags" w:element="chmetcnv">
        <w:smartTagPr>
          <w:attr w:name="TCSC" w:val="0"/>
          <w:attr w:name="NumberType" w:val="1"/>
          <w:attr w:name="Negative" w:val="False"/>
          <w:attr w:name="HasSpace" w:val="True"/>
          <w:attr w:name="SourceValue" w:val="5"/>
          <w:attr w:name="UnitName" w:val="C"/>
        </w:smartTagPr>
        <w:r w:rsidRPr="00185E61">
          <w:rPr>
            <w:rFonts w:ascii="Times New Roman" w:eastAsia="AdobeSongStd-Light" w:hAnsi="Times New Roman" w:cs="Times New Roman"/>
            <w:kern w:val="0"/>
            <w:sz w:val="24"/>
            <w:szCs w:val="24"/>
          </w:rPr>
          <w:t xml:space="preserve">5 </w:t>
        </w:r>
        <w:r w:rsidRPr="00185E61">
          <w:rPr>
            <w:rFonts w:ascii="Times New Roman" w:eastAsia="AdobeSongStd-Light" w:hAnsi="Times New Roman" w:cs="Times New Roman"/>
            <w:i/>
            <w:iCs/>
            <w:kern w:val="0"/>
            <w:sz w:val="24"/>
            <w:szCs w:val="24"/>
          </w:rPr>
          <w:t>C</w:t>
        </w:r>
      </w:smartTag>
      <w:r w:rsidRPr="00185E61">
        <w:rPr>
          <w:rFonts w:ascii="Times New Roman" w:eastAsia="AdobeSongStd-Light" w:hAnsi="Times New Roman" w:cs="Times New Roman"/>
          <w:i/>
          <w:iCs/>
          <w:kern w:val="0"/>
          <w:sz w:val="24"/>
          <w:szCs w:val="24"/>
        </w:rPr>
        <w:t xml:space="preserve"> </w:t>
      </w:r>
      <w:r w:rsidRPr="00185E61">
        <w:rPr>
          <w:rFonts w:ascii="Times New Roman" w:eastAsia="AdobeSongStd-Light" w:hAnsi="Times New Roman" w:cs="Times New Roman"/>
          <w:kern w:val="0"/>
          <w:sz w:val="24"/>
          <w:szCs w:val="24"/>
        </w:rPr>
        <w:t xml:space="preserve">= 55 .3 </w:t>
      </w:r>
      <w:proofErr w:type="spellStart"/>
      <w:r w:rsidRPr="00185E61">
        <w:rPr>
          <w:rFonts w:ascii="Times New Roman" w:eastAsia="AdobeSongStd-Light" w:hAnsi="Times New Roman" w:cs="Times New Roman"/>
          <w:kern w:val="0"/>
          <w:sz w:val="24"/>
          <w:szCs w:val="24"/>
        </w:rPr>
        <w:t>kN</w:t>
      </w:r>
      <w:proofErr w:type="spellEnd"/>
    </w:p>
    <w:p w:rsidR="003F2A17" w:rsidRDefault="003F2A17">
      <w:pPr>
        <w:widowControl/>
        <w:jc w:val="left"/>
        <w:rPr>
          <w:rFonts w:ascii="Times New Roman" w:eastAsia="AdobeSongStd-Light" w:hAnsi="Times New Roman" w:cs="Times New Roman"/>
          <w:kern w:val="0"/>
          <w:sz w:val="24"/>
          <w:szCs w:val="24"/>
        </w:rPr>
      </w:pPr>
      <w:r>
        <w:rPr>
          <w:rFonts w:ascii="Times New Roman" w:eastAsia="AdobeSongStd-Light" w:hAnsi="Times New Roman" w:cs="Times New Roman"/>
          <w:kern w:val="0"/>
          <w:sz w:val="24"/>
          <w:szCs w:val="24"/>
        </w:rPr>
        <w:br w:type="page"/>
      </w:r>
    </w:p>
    <w:p w:rsidR="003F2A17" w:rsidRPr="003F2A17" w:rsidRDefault="003F2A17" w:rsidP="003F2A17">
      <w:pPr>
        <w:widowControl/>
        <w:adjustRightInd w:val="0"/>
        <w:snapToGrid w:val="0"/>
        <w:spacing w:after="200"/>
        <w:jc w:val="center"/>
        <w:rPr>
          <w:rFonts w:ascii="Tahoma" w:eastAsia="微软雅黑" w:hAnsi="Tahoma"/>
          <w:kern w:val="0"/>
          <w:sz w:val="28"/>
          <w:szCs w:val="28"/>
        </w:rPr>
      </w:pPr>
      <w:r w:rsidRPr="003F2A17">
        <w:rPr>
          <w:rFonts w:ascii="Tahoma" w:eastAsia="微软雅黑" w:hAnsi="Tahoma" w:hint="eastAsia"/>
          <w:kern w:val="0"/>
          <w:sz w:val="28"/>
          <w:szCs w:val="28"/>
        </w:rPr>
        <w:lastRenderedPageBreak/>
        <w:t>机械制图理论知识练习题</w:t>
      </w:r>
      <w:r>
        <w:rPr>
          <w:rFonts w:ascii="Tahoma" w:eastAsia="微软雅黑" w:hAnsi="Tahoma" w:hint="eastAsia"/>
          <w:kern w:val="0"/>
          <w:sz w:val="28"/>
          <w:szCs w:val="28"/>
        </w:rPr>
        <w:t>答案</w:t>
      </w:r>
    </w:p>
    <w:p w:rsidR="003F2A17" w:rsidRPr="003F2A17" w:rsidRDefault="003F2A17" w:rsidP="003F2A17">
      <w:pPr>
        <w:rPr>
          <w:rFonts w:ascii="宋体" w:eastAsia="宋体" w:hAnsi="Times New Roman" w:cs="Times New Roman" w:hint="eastAsia"/>
          <w:szCs w:val="24"/>
        </w:rPr>
      </w:pPr>
      <w:r w:rsidRPr="003F2A17">
        <w:rPr>
          <w:rFonts w:ascii="宋体" w:eastAsia="宋体" w:hAnsi="Times New Roman" w:cs="Times New Roman" w:hint="eastAsia"/>
          <w:szCs w:val="24"/>
        </w:rPr>
        <w:t>1</w:t>
      </w:r>
      <w:r w:rsidRPr="003F2A17">
        <w:rPr>
          <w:rFonts w:ascii="宋体" w:eastAsia="宋体" w:hAnsi="Times New Roman" w:cs="Times New Roman"/>
          <w:szCs w:val="24"/>
        </w:rPr>
        <w:t xml:space="preserve">. B      </w:t>
      </w:r>
      <w:r w:rsidRPr="003F2A17">
        <w:rPr>
          <w:rFonts w:ascii="宋体" w:eastAsia="宋体" w:hAnsi="Times New Roman" w:cs="Times New Roman" w:hint="eastAsia"/>
          <w:szCs w:val="24"/>
        </w:rPr>
        <w:t>2</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3</w:t>
      </w:r>
      <w:r w:rsidRPr="003F2A17">
        <w:rPr>
          <w:rFonts w:ascii="宋体" w:eastAsia="宋体" w:hAnsi="Times New Roman" w:cs="Times New Roman"/>
          <w:szCs w:val="24"/>
        </w:rPr>
        <w:t xml:space="preserve">. A     </w:t>
      </w:r>
      <w:r w:rsidRPr="003F2A17">
        <w:rPr>
          <w:rFonts w:ascii="宋体" w:eastAsia="宋体" w:hAnsi="Times New Roman" w:cs="Times New Roman" w:hint="eastAsia"/>
          <w:szCs w:val="24"/>
        </w:rPr>
        <w:t>4</w:t>
      </w:r>
      <w:r w:rsidRPr="003F2A17">
        <w:rPr>
          <w:rFonts w:ascii="宋体" w:eastAsia="宋体" w:hAnsi="Times New Roman" w:cs="Times New Roman"/>
          <w:szCs w:val="24"/>
        </w:rPr>
        <w:t xml:space="preserve">. D     </w:t>
      </w:r>
      <w:r w:rsidRPr="003F2A17">
        <w:rPr>
          <w:rFonts w:ascii="宋体" w:eastAsia="宋体" w:hAnsi="Times New Roman" w:cs="Times New Roman" w:hint="eastAsia"/>
          <w:szCs w:val="24"/>
        </w:rPr>
        <w:t>5</w:t>
      </w:r>
      <w:r w:rsidRPr="003F2A17">
        <w:rPr>
          <w:rFonts w:ascii="宋体" w:eastAsia="宋体" w:hAnsi="Times New Roman" w:cs="Times New Roman"/>
          <w:szCs w:val="24"/>
        </w:rPr>
        <w:t xml:space="preserve">. B    </w:t>
      </w:r>
    </w:p>
    <w:p w:rsidR="003F2A17" w:rsidRPr="003F2A17" w:rsidRDefault="003F2A17" w:rsidP="003F2A17">
      <w:pPr>
        <w:ind w:firstLineChars="100" w:firstLine="210"/>
        <w:rPr>
          <w:rFonts w:ascii="宋体" w:eastAsia="宋体" w:hAnsi="Times New Roman" w:cs="Times New Roman" w:hint="eastAsia"/>
          <w:szCs w:val="24"/>
        </w:rPr>
      </w:pPr>
      <w:r w:rsidRPr="003F2A17">
        <w:rPr>
          <w:rFonts w:ascii="宋体" w:eastAsia="宋体" w:hAnsi="Times New Roman" w:cs="Times New Roman" w:hint="eastAsia"/>
          <w:szCs w:val="24"/>
        </w:rPr>
        <w:t>6</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7</w:t>
      </w:r>
      <w:r w:rsidRPr="003F2A17">
        <w:rPr>
          <w:rFonts w:ascii="宋体" w:eastAsia="宋体" w:hAnsi="Times New Roman" w:cs="Times New Roman"/>
          <w:szCs w:val="24"/>
        </w:rPr>
        <w:t xml:space="preserve">. A     </w:t>
      </w:r>
      <w:r w:rsidRPr="003F2A17">
        <w:rPr>
          <w:rFonts w:ascii="宋体" w:eastAsia="宋体" w:hAnsi="Times New Roman" w:cs="Times New Roman" w:hint="eastAsia"/>
          <w:szCs w:val="24"/>
        </w:rPr>
        <w:t>8</w:t>
      </w:r>
      <w:r w:rsidRPr="003F2A17">
        <w:rPr>
          <w:rFonts w:ascii="宋体" w:eastAsia="宋体" w:hAnsi="Times New Roman" w:cs="Times New Roman"/>
          <w:szCs w:val="24"/>
        </w:rPr>
        <w:t xml:space="preserve">. A     </w:t>
      </w:r>
      <w:r w:rsidRPr="003F2A17">
        <w:rPr>
          <w:rFonts w:ascii="宋体" w:eastAsia="宋体" w:hAnsi="Times New Roman" w:cs="Times New Roman" w:hint="eastAsia"/>
          <w:szCs w:val="24"/>
        </w:rPr>
        <w:t>9</w:t>
      </w:r>
      <w:r w:rsidRPr="003F2A17">
        <w:rPr>
          <w:rFonts w:ascii="宋体" w:eastAsia="宋体" w:hAnsi="Times New Roman" w:cs="Times New Roman"/>
          <w:szCs w:val="24"/>
        </w:rPr>
        <w:t>. B     1</w:t>
      </w:r>
      <w:r w:rsidRPr="003F2A17">
        <w:rPr>
          <w:rFonts w:ascii="宋体" w:eastAsia="宋体" w:hAnsi="Times New Roman" w:cs="Times New Roman" w:hint="eastAsia"/>
          <w:szCs w:val="24"/>
        </w:rPr>
        <w:t>0</w:t>
      </w:r>
      <w:r w:rsidRPr="003F2A17">
        <w:rPr>
          <w:rFonts w:ascii="宋体" w:eastAsia="宋体" w:hAnsi="Times New Roman" w:cs="Times New Roman"/>
          <w:szCs w:val="24"/>
        </w:rPr>
        <w:t xml:space="preserve">. B      </w:t>
      </w:r>
    </w:p>
    <w:p w:rsidR="003F2A17" w:rsidRPr="003F2A17" w:rsidRDefault="003F2A17" w:rsidP="003F2A17">
      <w:pPr>
        <w:ind w:firstLineChars="100" w:firstLine="210"/>
        <w:rPr>
          <w:rFonts w:ascii="宋体" w:eastAsia="宋体" w:hAnsi="Times New Roman" w:cs="Times New Roman" w:hint="eastAsia"/>
          <w:szCs w:val="24"/>
        </w:rPr>
      </w:pPr>
      <w:r w:rsidRPr="003F2A17">
        <w:rPr>
          <w:rFonts w:ascii="宋体" w:eastAsia="宋体" w:hAnsi="Times New Roman" w:cs="Times New Roman" w:hint="eastAsia"/>
          <w:szCs w:val="24"/>
        </w:rPr>
        <w:t>11</w:t>
      </w:r>
      <w:r w:rsidRPr="003F2A17">
        <w:rPr>
          <w:rFonts w:ascii="宋体" w:eastAsia="宋体" w:hAnsi="Times New Roman" w:cs="Times New Roman"/>
          <w:szCs w:val="24"/>
        </w:rPr>
        <w:t xml:space="preserve">. D     </w:t>
      </w:r>
      <w:r w:rsidRPr="003F2A17">
        <w:rPr>
          <w:rFonts w:ascii="宋体" w:eastAsia="宋体" w:hAnsi="Times New Roman" w:cs="Times New Roman" w:hint="eastAsia"/>
          <w:szCs w:val="24"/>
        </w:rPr>
        <w:t>12</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13</w:t>
      </w:r>
      <w:r w:rsidRPr="003F2A17">
        <w:rPr>
          <w:rFonts w:ascii="宋体" w:eastAsia="宋体" w:hAnsi="Times New Roman" w:cs="Times New Roman"/>
          <w:szCs w:val="24"/>
        </w:rPr>
        <w:t xml:space="preserve">. B     </w:t>
      </w:r>
      <w:r w:rsidRPr="003F2A17">
        <w:rPr>
          <w:rFonts w:ascii="宋体" w:eastAsia="宋体" w:hAnsi="Times New Roman" w:cs="Times New Roman" w:hint="eastAsia"/>
          <w:szCs w:val="24"/>
        </w:rPr>
        <w:t>14</w:t>
      </w:r>
      <w:r w:rsidRPr="003F2A17">
        <w:rPr>
          <w:rFonts w:ascii="宋体" w:eastAsia="宋体" w:hAnsi="Times New Roman" w:cs="Times New Roman"/>
          <w:szCs w:val="24"/>
        </w:rPr>
        <w:t xml:space="preserve">. B     </w:t>
      </w:r>
      <w:r w:rsidRPr="003F2A17">
        <w:rPr>
          <w:rFonts w:ascii="宋体" w:eastAsia="宋体" w:hAnsi="Times New Roman" w:cs="Times New Roman" w:hint="eastAsia"/>
          <w:szCs w:val="24"/>
        </w:rPr>
        <w:t>15</w:t>
      </w:r>
      <w:r w:rsidRPr="003F2A17">
        <w:rPr>
          <w:rFonts w:ascii="宋体" w:eastAsia="宋体" w:hAnsi="Times New Roman" w:cs="Times New Roman"/>
          <w:szCs w:val="24"/>
        </w:rPr>
        <w:t xml:space="preserve">. B     </w:t>
      </w:r>
    </w:p>
    <w:p w:rsidR="003F2A17" w:rsidRPr="003F2A17" w:rsidRDefault="003F2A17" w:rsidP="003F2A17">
      <w:pPr>
        <w:ind w:firstLineChars="100" w:firstLine="210"/>
        <w:rPr>
          <w:rFonts w:ascii="宋体" w:eastAsia="宋体" w:hAnsi="Times New Roman" w:cs="Times New Roman" w:hint="eastAsia"/>
          <w:szCs w:val="24"/>
        </w:rPr>
      </w:pPr>
      <w:r w:rsidRPr="003F2A17">
        <w:rPr>
          <w:rFonts w:ascii="宋体" w:eastAsia="宋体" w:hAnsi="Times New Roman" w:cs="Times New Roman" w:hint="eastAsia"/>
          <w:szCs w:val="24"/>
        </w:rPr>
        <w:t>16</w:t>
      </w:r>
      <w:r w:rsidRPr="003F2A17">
        <w:rPr>
          <w:rFonts w:ascii="宋体" w:eastAsia="宋体" w:hAnsi="Times New Roman" w:cs="Times New Roman"/>
          <w:szCs w:val="24"/>
        </w:rPr>
        <w:t xml:space="preserve">. B     </w:t>
      </w:r>
      <w:r w:rsidRPr="003F2A17">
        <w:rPr>
          <w:rFonts w:ascii="宋体" w:eastAsia="宋体" w:hAnsi="Times New Roman" w:cs="Times New Roman" w:hint="eastAsia"/>
          <w:szCs w:val="24"/>
        </w:rPr>
        <w:t>17</w:t>
      </w:r>
      <w:r w:rsidRPr="003F2A17">
        <w:rPr>
          <w:rFonts w:ascii="宋体" w:eastAsia="宋体" w:hAnsi="Times New Roman" w:cs="Times New Roman"/>
          <w:szCs w:val="24"/>
        </w:rPr>
        <w:t xml:space="preserve">. A    </w:t>
      </w:r>
      <w:r w:rsidRPr="003F2A17">
        <w:rPr>
          <w:rFonts w:ascii="宋体" w:eastAsia="宋体" w:hAnsi="Times New Roman" w:cs="Times New Roman" w:hint="eastAsia"/>
          <w:szCs w:val="24"/>
        </w:rPr>
        <w:t>18</w:t>
      </w:r>
      <w:r w:rsidRPr="003F2A17">
        <w:rPr>
          <w:rFonts w:ascii="宋体" w:eastAsia="宋体" w:hAnsi="Times New Roman" w:cs="Times New Roman"/>
          <w:szCs w:val="24"/>
        </w:rPr>
        <w:t xml:space="preserve">. B     </w:t>
      </w:r>
      <w:r w:rsidRPr="003F2A17">
        <w:rPr>
          <w:rFonts w:ascii="宋体" w:eastAsia="宋体" w:hAnsi="Times New Roman" w:cs="Times New Roman" w:hint="eastAsia"/>
          <w:szCs w:val="24"/>
        </w:rPr>
        <w:t>19</w:t>
      </w:r>
      <w:r w:rsidRPr="003F2A17">
        <w:rPr>
          <w:rFonts w:ascii="宋体" w:eastAsia="宋体" w:hAnsi="Times New Roman" w:cs="Times New Roman"/>
          <w:szCs w:val="24"/>
        </w:rPr>
        <w:t xml:space="preserve">. B     </w:t>
      </w:r>
      <w:r w:rsidRPr="003F2A17">
        <w:rPr>
          <w:rFonts w:ascii="宋体" w:eastAsia="宋体" w:hAnsi="Times New Roman" w:cs="Times New Roman" w:hint="eastAsia"/>
          <w:szCs w:val="24"/>
        </w:rPr>
        <w:t>20</w:t>
      </w:r>
      <w:r w:rsidRPr="003F2A17">
        <w:rPr>
          <w:rFonts w:ascii="宋体" w:eastAsia="宋体" w:hAnsi="Times New Roman" w:cs="Times New Roman"/>
          <w:szCs w:val="24"/>
        </w:rPr>
        <w:t xml:space="preserve">. B      </w:t>
      </w:r>
    </w:p>
    <w:p w:rsidR="003F2A17" w:rsidRPr="003F2A17" w:rsidRDefault="003F2A17" w:rsidP="003F2A17">
      <w:pPr>
        <w:ind w:firstLineChars="100" w:firstLine="210"/>
        <w:rPr>
          <w:rFonts w:ascii="宋体" w:eastAsia="宋体" w:hAnsi="Times New Roman" w:cs="Times New Roman" w:hint="eastAsia"/>
          <w:szCs w:val="24"/>
        </w:rPr>
      </w:pPr>
      <w:r w:rsidRPr="003F2A17">
        <w:rPr>
          <w:rFonts w:ascii="宋体" w:eastAsia="宋体" w:hAnsi="Times New Roman" w:cs="Times New Roman" w:hint="eastAsia"/>
          <w:szCs w:val="24"/>
        </w:rPr>
        <w:t>21</w:t>
      </w:r>
      <w:r w:rsidRPr="003F2A17">
        <w:rPr>
          <w:rFonts w:ascii="宋体" w:eastAsia="宋体" w:hAnsi="Times New Roman" w:cs="Times New Roman"/>
          <w:szCs w:val="24"/>
        </w:rPr>
        <w:t xml:space="preserve">. A     </w:t>
      </w:r>
      <w:r w:rsidRPr="003F2A17">
        <w:rPr>
          <w:rFonts w:ascii="宋体" w:eastAsia="宋体" w:hAnsi="Times New Roman" w:cs="Times New Roman" w:hint="eastAsia"/>
          <w:szCs w:val="24"/>
        </w:rPr>
        <w:t>22</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23</w:t>
      </w:r>
      <w:r w:rsidRPr="003F2A17">
        <w:rPr>
          <w:rFonts w:ascii="宋体" w:eastAsia="宋体" w:hAnsi="Times New Roman" w:cs="Times New Roman"/>
          <w:szCs w:val="24"/>
        </w:rPr>
        <w:t xml:space="preserve">. D    </w:t>
      </w:r>
      <w:r w:rsidRPr="003F2A17">
        <w:rPr>
          <w:rFonts w:ascii="宋体" w:eastAsia="宋体" w:hAnsi="Times New Roman" w:cs="Times New Roman" w:hint="eastAsia"/>
          <w:szCs w:val="24"/>
        </w:rPr>
        <w:t>24</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25</w:t>
      </w:r>
      <w:r w:rsidRPr="003F2A17">
        <w:rPr>
          <w:rFonts w:ascii="宋体" w:eastAsia="宋体" w:hAnsi="Times New Roman" w:cs="Times New Roman"/>
          <w:szCs w:val="24"/>
        </w:rPr>
        <w:t xml:space="preserve">. D     </w:t>
      </w:r>
    </w:p>
    <w:p w:rsidR="003F2A17" w:rsidRPr="003F2A17" w:rsidRDefault="003F2A17" w:rsidP="003F2A17">
      <w:pPr>
        <w:ind w:firstLineChars="100" w:firstLine="210"/>
        <w:rPr>
          <w:rFonts w:ascii="宋体" w:eastAsia="宋体" w:hAnsi="Times New Roman" w:cs="Times New Roman" w:hint="eastAsia"/>
          <w:szCs w:val="24"/>
        </w:rPr>
      </w:pPr>
      <w:r w:rsidRPr="003F2A17">
        <w:rPr>
          <w:rFonts w:ascii="宋体" w:eastAsia="宋体" w:hAnsi="Times New Roman" w:cs="Times New Roman" w:hint="eastAsia"/>
          <w:szCs w:val="24"/>
        </w:rPr>
        <w:t>26</w:t>
      </w:r>
      <w:r w:rsidRPr="003F2A17">
        <w:rPr>
          <w:rFonts w:ascii="宋体" w:eastAsia="宋体" w:hAnsi="Times New Roman" w:cs="Times New Roman"/>
          <w:szCs w:val="24"/>
        </w:rPr>
        <w:t xml:space="preserve">. B     </w:t>
      </w:r>
      <w:r w:rsidRPr="003F2A17">
        <w:rPr>
          <w:rFonts w:ascii="宋体" w:eastAsia="宋体" w:hAnsi="Times New Roman" w:cs="Times New Roman" w:hint="eastAsia"/>
          <w:szCs w:val="24"/>
        </w:rPr>
        <w:t>27</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28</w:t>
      </w:r>
      <w:r w:rsidRPr="003F2A17">
        <w:rPr>
          <w:rFonts w:ascii="宋体" w:eastAsia="宋体" w:hAnsi="Times New Roman" w:cs="Times New Roman"/>
          <w:szCs w:val="24"/>
        </w:rPr>
        <w:t xml:space="preserve">. A     </w:t>
      </w:r>
      <w:r w:rsidRPr="003F2A17">
        <w:rPr>
          <w:rFonts w:ascii="宋体" w:eastAsia="宋体" w:hAnsi="Times New Roman" w:cs="Times New Roman" w:hint="eastAsia"/>
          <w:szCs w:val="24"/>
        </w:rPr>
        <w:t>29</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30</w:t>
      </w:r>
      <w:r w:rsidRPr="003F2A17">
        <w:rPr>
          <w:rFonts w:ascii="宋体" w:eastAsia="宋体" w:hAnsi="Times New Roman" w:cs="Times New Roman"/>
          <w:szCs w:val="24"/>
        </w:rPr>
        <w:t xml:space="preserve">. D     </w:t>
      </w:r>
    </w:p>
    <w:p w:rsidR="003F2A17" w:rsidRPr="003F2A17" w:rsidRDefault="003F2A17" w:rsidP="003F2A17">
      <w:pPr>
        <w:rPr>
          <w:rFonts w:ascii="宋体" w:eastAsia="宋体" w:hAnsi="Times New Roman" w:cs="Times New Roman" w:hint="eastAsia"/>
          <w:szCs w:val="24"/>
        </w:rPr>
      </w:pPr>
      <w:r w:rsidRPr="003F2A17">
        <w:rPr>
          <w:rFonts w:ascii="宋体" w:eastAsia="宋体" w:hAnsi="Times New Roman" w:cs="Times New Roman"/>
          <w:szCs w:val="24"/>
        </w:rPr>
        <w:t xml:space="preserve"> </w:t>
      </w:r>
      <w:r w:rsidRPr="003F2A17">
        <w:rPr>
          <w:rFonts w:ascii="宋体" w:eastAsia="宋体" w:hAnsi="Times New Roman" w:cs="Times New Roman" w:hint="eastAsia"/>
          <w:szCs w:val="24"/>
        </w:rPr>
        <w:t xml:space="preserve"> 31</w:t>
      </w:r>
      <w:r w:rsidRPr="003F2A17">
        <w:rPr>
          <w:rFonts w:ascii="宋体" w:eastAsia="宋体" w:hAnsi="Times New Roman" w:cs="Times New Roman"/>
          <w:szCs w:val="24"/>
        </w:rPr>
        <w:t xml:space="preserve">. B     </w:t>
      </w:r>
      <w:r w:rsidRPr="003F2A17">
        <w:rPr>
          <w:rFonts w:ascii="宋体" w:eastAsia="宋体" w:hAnsi="Times New Roman" w:cs="Times New Roman" w:hint="eastAsia"/>
          <w:szCs w:val="24"/>
        </w:rPr>
        <w:t>32</w:t>
      </w:r>
      <w:r w:rsidRPr="003F2A17">
        <w:rPr>
          <w:rFonts w:ascii="宋体" w:eastAsia="宋体" w:hAnsi="Times New Roman" w:cs="Times New Roman"/>
          <w:szCs w:val="24"/>
        </w:rPr>
        <w:t xml:space="preserve">. D     </w:t>
      </w:r>
      <w:r w:rsidRPr="003F2A17">
        <w:rPr>
          <w:rFonts w:ascii="宋体" w:eastAsia="宋体" w:hAnsi="Times New Roman" w:cs="Times New Roman" w:hint="eastAsia"/>
          <w:szCs w:val="24"/>
        </w:rPr>
        <w:t>33</w:t>
      </w:r>
      <w:r w:rsidRPr="003F2A17">
        <w:rPr>
          <w:rFonts w:ascii="宋体" w:eastAsia="宋体" w:hAnsi="Times New Roman" w:cs="Times New Roman"/>
          <w:szCs w:val="24"/>
        </w:rPr>
        <w:t xml:space="preserve">. D     </w:t>
      </w:r>
      <w:r w:rsidRPr="003F2A17">
        <w:rPr>
          <w:rFonts w:ascii="宋体" w:eastAsia="宋体" w:hAnsi="Times New Roman" w:cs="Times New Roman" w:hint="eastAsia"/>
          <w:szCs w:val="24"/>
        </w:rPr>
        <w:t>34</w:t>
      </w:r>
      <w:r w:rsidRPr="003F2A17">
        <w:rPr>
          <w:rFonts w:ascii="宋体" w:eastAsia="宋体" w:hAnsi="Times New Roman" w:cs="Times New Roman"/>
          <w:szCs w:val="24"/>
        </w:rPr>
        <w:t xml:space="preserve">. A     </w:t>
      </w:r>
      <w:r w:rsidRPr="003F2A17">
        <w:rPr>
          <w:rFonts w:ascii="宋体" w:eastAsia="宋体" w:hAnsi="Times New Roman" w:cs="Times New Roman" w:hint="eastAsia"/>
          <w:szCs w:val="24"/>
        </w:rPr>
        <w:t>35</w:t>
      </w:r>
      <w:r w:rsidRPr="003F2A17">
        <w:rPr>
          <w:rFonts w:ascii="宋体" w:eastAsia="宋体" w:hAnsi="Times New Roman" w:cs="Times New Roman"/>
          <w:szCs w:val="24"/>
        </w:rPr>
        <w:t xml:space="preserve">. C     </w:t>
      </w:r>
    </w:p>
    <w:p w:rsidR="003F2A17" w:rsidRPr="003F2A17" w:rsidRDefault="003F2A17" w:rsidP="003F2A17">
      <w:pPr>
        <w:ind w:firstLineChars="100" w:firstLine="210"/>
        <w:rPr>
          <w:rFonts w:ascii="宋体" w:eastAsia="宋体" w:hAnsi="Times New Roman" w:cs="Times New Roman" w:hint="eastAsia"/>
          <w:szCs w:val="24"/>
        </w:rPr>
      </w:pPr>
      <w:r w:rsidRPr="003F2A17">
        <w:rPr>
          <w:rFonts w:ascii="宋体" w:eastAsia="宋体" w:hAnsi="Times New Roman" w:cs="Times New Roman" w:hint="eastAsia"/>
          <w:szCs w:val="24"/>
        </w:rPr>
        <w:t>36</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37</w:t>
      </w:r>
      <w:r w:rsidRPr="003F2A17">
        <w:rPr>
          <w:rFonts w:ascii="宋体" w:eastAsia="宋体" w:hAnsi="Times New Roman" w:cs="Times New Roman"/>
          <w:szCs w:val="24"/>
        </w:rPr>
        <w:t xml:space="preserve">. B    </w:t>
      </w:r>
      <w:r w:rsidRPr="003F2A17">
        <w:rPr>
          <w:rFonts w:ascii="宋体" w:eastAsia="宋体" w:hAnsi="Times New Roman" w:cs="Times New Roman" w:hint="eastAsia"/>
          <w:szCs w:val="24"/>
        </w:rPr>
        <w:t>38</w:t>
      </w:r>
      <w:r w:rsidRPr="003F2A17">
        <w:rPr>
          <w:rFonts w:ascii="宋体" w:eastAsia="宋体" w:hAnsi="Times New Roman" w:cs="Times New Roman"/>
          <w:szCs w:val="24"/>
        </w:rPr>
        <w:t xml:space="preserve">. A     </w:t>
      </w:r>
      <w:r w:rsidRPr="003F2A17">
        <w:rPr>
          <w:rFonts w:ascii="宋体" w:eastAsia="宋体" w:hAnsi="Times New Roman" w:cs="Times New Roman" w:hint="eastAsia"/>
          <w:szCs w:val="24"/>
        </w:rPr>
        <w:t>39</w:t>
      </w:r>
      <w:r w:rsidRPr="003F2A17">
        <w:rPr>
          <w:rFonts w:ascii="宋体" w:eastAsia="宋体" w:hAnsi="Times New Roman" w:cs="Times New Roman"/>
          <w:szCs w:val="24"/>
        </w:rPr>
        <w:t xml:space="preserve">. D     </w:t>
      </w:r>
      <w:r w:rsidRPr="003F2A17">
        <w:rPr>
          <w:rFonts w:ascii="宋体" w:eastAsia="宋体" w:hAnsi="Times New Roman" w:cs="Times New Roman" w:hint="eastAsia"/>
          <w:szCs w:val="24"/>
        </w:rPr>
        <w:t>40</w:t>
      </w:r>
      <w:r w:rsidRPr="003F2A17">
        <w:rPr>
          <w:rFonts w:ascii="宋体" w:eastAsia="宋体" w:hAnsi="Times New Roman" w:cs="Times New Roman"/>
          <w:szCs w:val="24"/>
        </w:rPr>
        <w:t xml:space="preserve">. C        </w:t>
      </w:r>
    </w:p>
    <w:p w:rsidR="003F2A17" w:rsidRPr="003F2A17" w:rsidRDefault="003F2A17" w:rsidP="003F2A17">
      <w:pPr>
        <w:ind w:firstLineChars="100" w:firstLine="210"/>
        <w:rPr>
          <w:rFonts w:ascii="宋体" w:eastAsia="宋体" w:hAnsi="Times New Roman" w:cs="Times New Roman" w:hint="eastAsia"/>
          <w:szCs w:val="24"/>
        </w:rPr>
      </w:pPr>
      <w:r w:rsidRPr="003F2A17">
        <w:rPr>
          <w:rFonts w:ascii="宋体" w:eastAsia="宋体" w:hAnsi="Times New Roman" w:cs="Times New Roman" w:hint="eastAsia"/>
          <w:szCs w:val="24"/>
        </w:rPr>
        <w:t>41</w:t>
      </w:r>
      <w:r w:rsidRPr="003F2A17">
        <w:rPr>
          <w:rFonts w:ascii="宋体" w:eastAsia="宋体" w:hAnsi="Times New Roman" w:cs="Times New Roman"/>
          <w:szCs w:val="24"/>
        </w:rPr>
        <w:t xml:space="preserve">. D     </w:t>
      </w:r>
      <w:r w:rsidRPr="003F2A17">
        <w:rPr>
          <w:rFonts w:ascii="宋体" w:eastAsia="宋体" w:hAnsi="Times New Roman" w:cs="Times New Roman" w:hint="eastAsia"/>
          <w:szCs w:val="24"/>
        </w:rPr>
        <w:t>42</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43</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44</w:t>
      </w:r>
      <w:r w:rsidRPr="003F2A17">
        <w:rPr>
          <w:rFonts w:ascii="宋体" w:eastAsia="宋体" w:hAnsi="Times New Roman" w:cs="Times New Roman"/>
          <w:szCs w:val="24"/>
        </w:rPr>
        <w:t xml:space="preserve">. A     </w:t>
      </w:r>
      <w:r w:rsidRPr="003F2A17">
        <w:rPr>
          <w:rFonts w:ascii="宋体" w:eastAsia="宋体" w:hAnsi="Times New Roman" w:cs="Times New Roman" w:hint="eastAsia"/>
          <w:szCs w:val="24"/>
        </w:rPr>
        <w:t>45</w:t>
      </w:r>
      <w:r w:rsidRPr="003F2A17">
        <w:rPr>
          <w:rFonts w:ascii="宋体" w:eastAsia="宋体" w:hAnsi="Times New Roman" w:cs="Times New Roman"/>
          <w:szCs w:val="24"/>
        </w:rPr>
        <w:t xml:space="preserve">. D     </w:t>
      </w:r>
    </w:p>
    <w:p w:rsidR="003F2A17" w:rsidRPr="003F2A17" w:rsidRDefault="003F2A17" w:rsidP="003F2A17">
      <w:pPr>
        <w:ind w:firstLineChars="100" w:firstLine="210"/>
        <w:rPr>
          <w:rFonts w:ascii="宋体" w:eastAsia="宋体" w:hAnsi="Times New Roman" w:cs="Times New Roman" w:hint="eastAsia"/>
          <w:szCs w:val="24"/>
        </w:rPr>
      </w:pPr>
      <w:r w:rsidRPr="003F2A17">
        <w:rPr>
          <w:rFonts w:ascii="宋体" w:eastAsia="宋体" w:hAnsi="Times New Roman" w:cs="Times New Roman" w:hint="eastAsia"/>
          <w:szCs w:val="24"/>
        </w:rPr>
        <w:t>46</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47</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48</w:t>
      </w:r>
      <w:r w:rsidRPr="003F2A17">
        <w:rPr>
          <w:rFonts w:ascii="宋体" w:eastAsia="宋体" w:hAnsi="Times New Roman" w:cs="Times New Roman"/>
          <w:szCs w:val="24"/>
        </w:rPr>
        <w:t xml:space="preserve">. B     </w:t>
      </w:r>
      <w:r w:rsidRPr="003F2A17">
        <w:rPr>
          <w:rFonts w:ascii="宋体" w:eastAsia="宋体" w:hAnsi="Times New Roman" w:cs="Times New Roman" w:hint="eastAsia"/>
          <w:szCs w:val="24"/>
        </w:rPr>
        <w:t>49</w:t>
      </w:r>
      <w:r w:rsidRPr="003F2A17">
        <w:rPr>
          <w:rFonts w:ascii="宋体" w:eastAsia="宋体" w:hAnsi="Times New Roman" w:cs="Times New Roman"/>
          <w:szCs w:val="24"/>
        </w:rPr>
        <w:t xml:space="preserve">. A     </w:t>
      </w:r>
      <w:r w:rsidRPr="003F2A17">
        <w:rPr>
          <w:rFonts w:ascii="宋体" w:eastAsia="宋体" w:hAnsi="Times New Roman" w:cs="Times New Roman" w:hint="eastAsia"/>
          <w:szCs w:val="24"/>
        </w:rPr>
        <w:t>50</w:t>
      </w:r>
      <w:r w:rsidRPr="003F2A17">
        <w:rPr>
          <w:rFonts w:ascii="宋体" w:eastAsia="宋体" w:hAnsi="Times New Roman" w:cs="Times New Roman"/>
          <w:szCs w:val="24"/>
        </w:rPr>
        <w:t xml:space="preserve">. B      </w:t>
      </w:r>
    </w:p>
    <w:p w:rsidR="003F2A17" w:rsidRPr="003F2A17" w:rsidRDefault="003F2A17" w:rsidP="003F2A17">
      <w:pPr>
        <w:ind w:firstLineChars="100" w:firstLine="210"/>
        <w:rPr>
          <w:rFonts w:ascii="宋体" w:eastAsia="宋体" w:hAnsi="Times New Roman" w:cs="Times New Roman" w:hint="eastAsia"/>
          <w:szCs w:val="24"/>
        </w:rPr>
      </w:pPr>
      <w:r w:rsidRPr="003F2A17">
        <w:rPr>
          <w:rFonts w:ascii="宋体" w:eastAsia="宋体" w:hAnsi="Times New Roman" w:cs="Times New Roman" w:hint="eastAsia"/>
          <w:szCs w:val="24"/>
        </w:rPr>
        <w:t>51</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52</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53</w:t>
      </w:r>
      <w:r w:rsidRPr="003F2A17">
        <w:rPr>
          <w:rFonts w:ascii="宋体" w:eastAsia="宋体" w:hAnsi="Times New Roman" w:cs="Times New Roman"/>
          <w:szCs w:val="24"/>
        </w:rPr>
        <w:t xml:space="preserve">. A    </w:t>
      </w:r>
      <w:r w:rsidRPr="003F2A17">
        <w:rPr>
          <w:rFonts w:ascii="宋体" w:eastAsia="宋体" w:hAnsi="Times New Roman" w:cs="Times New Roman" w:hint="eastAsia"/>
          <w:szCs w:val="24"/>
        </w:rPr>
        <w:t>54</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55</w:t>
      </w:r>
      <w:r w:rsidRPr="003F2A17">
        <w:rPr>
          <w:rFonts w:ascii="宋体" w:eastAsia="宋体" w:hAnsi="Times New Roman" w:cs="Times New Roman"/>
          <w:szCs w:val="24"/>
        </w:rPr>
        <w:t xml:space="preserve">. C    </w:t>
      </w:r>
    </w:p>
    <w:p w:rsidR="003F2A17" w:rsidRPr="003F2A17" w:rsidRDefault="003F2A17" w:rsidP="003F2A17">
      <w:pPr>
        <w:ind w:firstLineChars="100" w:firstLine="210"/>
        <w:rPr>
          <w:rFonts w:ascii="宋体" w:eastAsia="宋体" w:hAnsi="Times New Roman" w:cs="Times New Roman"/>
          <w:szCs w:val="24"/>
        </w:rPr>
      </w:pPr>
      <w:r w:rsidRPr="003F2A17">
        <w:rPr>
          <w:rFonts w:ascii="宋体" w:eastAsia="宋体" w:hAnsi="Times New Roman" w:cs="Times New Roman" w:hint="eastAsia"/>
          <w:szCs w:val="24"/>
        </w:rPr>
        <w:t>56</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57</w:t>
      </w:r>
      <w:r w:rsidRPr="003F2A17">
        <w:rPr>
          <w:rFonts w:ascii="宋体" w:eastAsia="宋体" w:hAnsi="Times New Roman" w:cs="Times New Roman"/>
          <w:szCs w:val="24"/>
        </w:rPr>
        <w:t xml:space="preserve">. D    </w:t>
      </w:r>
      <w:r w:rsidRPr="003F2A17">
        <w:rPr>
          <w:rFonts w:ascii="宋体" w:eastAsia="宋体" w:hAnsi="Times New Roman" w:cs="Times New Roman" w:hint="eastAsia"/>
          <w:szCs w:val="24"/>
        </w:rPr>
        <w:t>58</w:t>
      </w:r>
      <w:r w:rsidRPr="003F2A17">
        <w:rPr>
          <w:rFonts w:ascii="宋体" w:eastAsia="宋体" w:hAnsi="Times New Roman" w:cs="Times New Roman"/>
          <w:szCs w:val="24"/>
        </w:rPr>
        <w:t xml:space="preserve">. C   </w:t>
      </w:r>
      <w:r w:rsidRPr="003F2A17">
        <w:rPr>
          <w:rFonts w:ascii="宋体" w:eastAsia="宋体" w:hAnsi="Times New Roman" w:cs="Times New Roman" w:hint="eastAsia"/>
          <w:szCs w:val="24"/>
        </w:rPr>
        <w:t>59</w:t>
      </w:r>
      <w:r w:rsidRPr="003F2A17">
        <w:rPr>
          <w:rFonts w:ascii="宋体" w:eastAsia="宋体" w:hAnsi="Times New Roman" w:cs="Times New Roman"/>
          <w:szCs w:val="24"/>
        </w:rPr>
        <w:t xml:space="preserve">. A    </w:t>
      </w:r>
      <w:r w:rsidRPr="003F2A17">
        <w:rPr>
          <w:rFonts w:ascii="宋体" w:eastAsia="宋体" w:hAnsi="Times New Roman" w:cs="Times New Roman" w:hint="eastAsia"/>
          <w:szCs w:val="24"/>
        </w:rPr>
        <w:t>60</w:t>
      </w:r>
      <w:r w:rsidRPr="003F2A17">
        <w:rPr>
          <w:rFonts w:ascii="宋体" w:eastAsia="宋体" w:hAnsi="Times New Roman" w:cs="Times New Roman"/>
          <w:szCs w:val="24"/>
        </w:rPr>
        <w:t xml:space="preserve">. B     </w:t>
      </w:r>
    </w:p>
    <w:p w:rsidR="003F2A17" w:rsidRDefault="003F2A17" w:rsidP="00C670F3">
      <w:pPr>
        <w:autoSpaceDE w:val="0"/>
        <w:autoSpaceDN w:val="0"/>
        <w:adjustRightInd w:val="0"/>
        <w:jc w:val="left"/>
        <w:rPr>
          <w:rFonts w:ascii="Times New Roman" w:eastAsia="AdobeSongStd-Light" w:hAnsi="Times New Roman" w:cs="Times New Roman" w:hint="eastAsia"/>
          <w:kern w:val="0"/>
          <w:sz w:val="24"/>
          <w:szCs w:val="24"/>
        </w:rPr>
      </w:pPr>
    </w:p>
    <w:p w:rsidR="003F2A17" w:rsidRDefault="003F2A17">
      <w:pPr>
        <w:widowControl/>
        <w:jc w:val="left"/>
        <w:rPr>
          <w:rFonts w:ascii="Times New Roman" w:eastAsia="宋体" w:hAnsi="Times New Roman" w:cs="Times New Roman"/>
          <w:b/>
          <w:color w:val="FF0000"/>
          <w:sz w:val="28"/>
          <w:szCs w:val="28"/>
        </w:rPr>
      </w:pPr>
      <w:r>
        <w:rPr>
          <w:rFonts w:ascii="Times New Roman" w:eastAsia="宋体" w:hAnsi="Times New Roman" w:cs="Times New Roman"/>
          <w:b/>
          <w:color w:val="FF0000"/>
          <w:sz w:val="28"/>
          <w:szCs w:val="28"/>
        </w:rPr>
        <w:br w:type="page"/>
      </w:r>
    </w:p>
    <w:p w:rsidR="003F2A17" w:rsidRDefault="003F2A17" w:rsidP="003F2A17">
      <w:pPr>
        <w:jc w:val="center"/>
        <w:rPr>
          <w:rFonts w:ascii="Times New Roman" w:eastAsia="宋体" w:hAnsi="Times New Roman" w:cs="Times New Roman"/>
          <w:b/>
          <w:color w:val="FF0000"/>
          <w:sz w:val="28"/>
          <w:szCs w:val="28"/>
        </w:rPr>
        <w:sectPr w:rsidR="003F2A17" w:rsidSect="00674CF1">
          <w:pgSz w:w="11906" w:h="16838"/>
          <w:pgMar w:top="1134" w:right="1134" w:bottom="1134" w:left="1134" w:header="851" w:footer="992" w:gutter="0"/>
          <w:cols w:space="425"/>
          <w:docGrid w:type="lines" w:linePitch="312"/>
        </w:sectPr>
      </w:pPr>
    </w:p>
    <w:p w:rsidR="003F2A17" w:rsidRPr="003F2A17" w:rsidRDefault="003F2A17" w:rsidP="003F2A17">
      <w:pPr>
        <w:jc w:val="center"/>
        <w:rPr>
          <w:rFonts w:ascii="Times New Roman" w:eastAsia="宋体" w:hAnsi="Times New Roman" w:cs="Times New Roman" w:hint="eastAsia"/>
          <w:b/>
          <w:color w:val="FF0000"/>
          <w:sz w:val="28"/>
          <w:szCs w:val="28"/>
        </w:rPr>
      </w:pPr>
      <w:r>
        <w:rPr>
          <w:rFonts w:ascii="Times New Roman" w:eastAsia="宋体" w:hAnsi="Times New Roman" w:cs="Times New Roman" w:hint="eastAsia"/>
          <w:b/>
          <w:color w:val="FF0000"/>
          <w:sz w:val="28"/>
          <w:szCs w:val="28"/>
        </w:rPr>
        <w:lastRenderedPageBreak/>
        <w:t>作图</w:t>
      </w:r>
      <w:r w:rsidRPr="003F2A17">
        <w:rPr>
          <w:rFonts w:ascii="Times New Roman" w:eastAsia="宋体" w:hAnsi="Times New Roman" w:cs="Times New Roman" w:hint="eastAsia"/>
          <w:b/>
          <w:color w:val="FF0000"/>
          <w:sz w:val="28"/>
          <w:szCs w:val="28"/>
        </w:rPr>
        <w:t>题答案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4320"/>
        <w:gridCol w:w="5400"/>
      </w:tblGrid>
      <w:tr w:rsidR="003F2A17" w:rsidRPr="003F2A17" w:rsidTr="00085A2F">
        <w:trPr>
          <w:trHeight w:val="625"/>
        </w:trPr>
        <w:tc>
          <w:tcPr>
            <w:tcW w:w="14508" w:type="dxa"/>
            <w:gridSpan w:val="3"/>
            <w:tcBorders>
              <w:top w:val="nil"/>
              <w:left w:val="nil"/>
              <w:bottom w:val="nil"/>
              <w:right w:val="nil"/>
            </w:tcBorders>
          </w:tcPr>
          <w:p w:rsidR="003F2A17" w:rsidRPr="003F2A17" w:rsidRDefault="003F2A17" w:rsidP="003F2A17">
            <w:pPr>
              <w:rPr>
                <w:rFonts w:ascii="Times New Roman" w:eastAsia="宋体" w:hAnsi="Times New Roman" w:cs="Times New Roman"/>
                <w:b/>
                <w:sz w:val="28"/>
                <w:szCs w:val="28"/>
              </w:rPr>
            </w:pPr>
            <w:r w:rsidRPr="003F2A17">
              <w:rPr>
                <w:rFonts w:ascii="Times New Roman" w:eastAsia="宋体" w:hAnsi="Times New Roman" w:cs="Times New Roman" w:hint="eastAsia"/>
                <w:b/>
                <w:sz w:val="28"/>
                <w:szCs w:val="28"/>
              </w:rPr>
              <w:t>一、点线面作图题</w:t>
            </w:r>
          </w:p>
        </w:tc>
      </w:tr>
      <w:tr w:rsidR="003F2A17" w:rsidRPr="003F2A17" w:rsidTr="00085A2F">
        <w:trPr>
          <w:trHeight w:val="625"/>
        </w:trPr>
        <w:tc>
          <w:tcPr>
            <w:tcW w:w="4788" w:type="dxa"/>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Times New Roman" w:cs="宋体" w:hint="eastAsia"/>
                <w:color w:val="000000"/>
                <w:kern w:val="0"/>
                <w:sz w:val="24"/>
                <w:szCs w:val="24"/>
              </w:rPr>
              <w:t>1．已知</w:t>
            </w:r>
            <w:r w:rsidRPr="003F2A17">
              <w:rPr>
                <w:rFonts w:ascii="宋体" w:eastAsia="宋体" w:hAnsi="Times New Roman" w:cs="宋体"/>
                <w:color w:val="000000"/>
                <w:kern w:val="0"/>
                <w:sz w:val="24"/>
                <w:szCs w:val="24"/>
              </w:rPr>
              <w:t>AB</w:t>
            </w:r>
            <w:r w:rsidRPr="003F2A17">
              <w:rPr>
                <w:rFonts w:ascii="宋体" w:eastAsia="宋体" w:hAnsi="Times New Roman" w:cs="宋体" w:hint="eastAsia"/>
                <w:color w:val="000000"/>
                <w:kern w:val="0"/>
                <w:sz w:val="24"/>
                <w:szCs w:val="24"/>
              </w:rPr>
              <w:t>与</w:t>
            </w:r>
            <w:r w:rsidRPr="003F2A17">
              <w:rPr>
                <w:rFonts w:ascii="宋体" w:eastAsia="宋体" w:hAnsi="Times New Roman" w:cs="宋体"/>
                <w:color w:val="000000"/>
                <w:kern w:val="0"/>
                <w:sz w:val="24"/>
                <w:szCs w:val="24"/>
              </w:rPr>
              <w:t>CD</w:t>
            </w:r>
            <w:r w:rsidRPr="003F2A17">
              <w:rPr>
                <w:rFonts w:ascii="宋体" w:eastAsia="宋体" w:hAnsi="Times New Roman" w:cs="宋体" w:hint="eastAsia"/>
                <w:color w:val="000000"/>
                <w:kern w:val="0"/>
                <w:sz w:val="24"/>
                <w:szCs w:val="24"/>
              </w:rPr>
              <w:t>相交，点</w:t>
            </w:r>
            <w:r w:rsidRPr="003F2A17">
              <w:rPr>
                <w:rFonts w:ascii="宋体" w:eastAsia="宋体" w:hAnsi="Times New Roman" w:cs="宋体"/>
                <w:color w:val="000000"/>
                <w:kern w:val="0"/>
                <w:sz w:val="24"/>
                <w:szCs w:val="24"/>
              </w:rPr>
              <w:t>B</w:t>
            </w:r>
            <w:r w:rsidRPr="003F2A17">
              <w:rPr>
                <w:rFonts w:ascii="宋体" w:eastAsia="宋体" w:hAnsi="Times New Roman" w:cs="宋体" w:hint="eastAsia"/>
                <w:color w:val="000000"/>
                <w:kern w:val="0"/>
                <w:sz w:val="24"/>
                <w:szCs w:val="24"/>
              </w:rPr>
              <w:t>在</w:t>
            </w:r>
            <w:r w:rsidRPr="003F2A17">
              <w:rPr>
                <w:rFonts w:ascii="宋体" w:eastAsia="宋体" w:hAnsi="Times New Roman" w:cs="宋体"/>
                <w:color w:val="000000"/>
                <w:kern w:val="0"/>
                <w:sz w:val="24"/>
                <w:szCs w:val="24"/>
              </w:rPr>
              <w:t>H</w:t>
            </w:r>
            <w:r w:rsidRPr="003F2A17">
              <w:rPr>
                <w:rFonts w:ascii="宋体" w:eastAsia="宋体" w:hAnsi="Times New Roman" w:cs="宋体" w:hint="eastAsia"/>
                <w:color w:val="000000"/>
                <w:kern w:val="0"/>
                <w:sz w:val="24"/>
                <w:szCs w:val="24"/>
              </w:rPr>
              <w:t>面内，点</w:t>
            </w:r>
            <w:r w:rsidRPr="003F2A17">
              <w:rPr>
                <w:rFonts w:ascii="宋体" w:eastAsia="宋体" w:hAnsi="Times New Roman" w:cs="宋体"/>
                <w:color w:val="000000"/>
                <w:kern w:val="0"/>
                <w:sz w:val="24"/>
                <w:szCs w:val="24"/>
              </w:rPr>
              <w:t>D</w:t>
            </w:r>
            <w:r w:rsidRPr="003F2A17">
              <w:rPr>
                <w:rFonts w:ascii="宋体" w:eastAsia="宋体" w:hAnsi="Times New Roman" w:cs="宋体" w:hint="eastAsia"/>
                <w:color w:val="000000"/>
                <w:kern w:val="0"/>
                <w:sz w:val="24"/>
                <w:szCs w:val="24"/>
              </w:rPr>
              <w:t>距</w:t>
            </w:r>
            <w:r w:rsidRPr="003F2A17">
              <w:rPr>
                <w:rFonts w:ascii="宋体" w:eastAsia="宋体" w:hAnsi="Times New Roman" w:cs="宋体"/>
                <w:color w:val="000000"/>
                <w:kern w:val="0"/>
                <w:sz w:val="24"/>
                <w:szCs w:val="24"/>
              </w:rPr>
              <w:t>V</w:t>
            </w:r>
            <w:r w:rsidRPr="003F2A17">
              <w:rPr>
                <w:rFonts w:ascii="宋体" w:eastAsia="宋体" w:hAnsi="Times New Roman" w:cs="宋体" w:hint="eastAsia"/>
                <w:color w:val="000000"/>
                <w:kern w:val="0"/>
                <w:sz w:val="24"/>
                <w:szCs w:val="24"/>
              </w:rPr>
              <w:t>面</w:t>
            </w:r>
            <w:smartTag w:uri="urn:schemas-microsoft-com:office:smarttags" w:element="chmetcnv">
              <w:smartTagPr>
                <w:attr w:name="UnitName" w:val="mm"/>
                <w:attr w:name="SourceValue" w:val="12"/>
                <w:attr w:name="HasSpace" w:val="False"/>
                <w:attr w:name="Negative" w:val="False"/>
                <w:attr w:name="NumberType" w:val="1"/>
                <w:attr w:name="TCSC" w:val="0"/>
              </w:smartTagPr>
              <w:r w:rsidRPr="003F2A17">
                <w:rPr>
                  <w:rFonts w:ascii="宋体" w:eastAsia="宋体" w:hAnsi="Times New Roman" w:cs="宋体"/>
                  <w:color w:val="000000"/>
                  <w:kern w:val="0"/>
                  <w:sz w:val="24"/>
                  <w:szCs w:val="24"/>
                </w:rPr>
                <w:t>1</w:t>
              </w:r>
              <w:r w:rsidRPr="003F2A17">
                <w:rPr>
                  <w:rFonts w:ascii="宋体" w:eastAsia="宋体" w:hAnsi="Times New Roman" w:cs="宋体" w:hint="eastAsia"/>
                  <w:color w:val="000000"/>
                  <w:kern w:val="0"/>
                  <w:sz w:val="24"/>
                  <w:szCs w:val="24"/>
                </w:rPr>
                <w:t>2</w:t>
              </w:r>
              <w:r w:rsidRPr="003F2A17">
                <w:rPr>
                  <w:rFonts w:ascii="宋体" w:eastAsia="宋体" w:hAnsi="Times New Roman" w:cs="宋体"/>
                  <w:color w:val="000000"/>
                  <w:kern w:val="0"/>
                  <w:sz w:val="24"/>
                  <w:szCs w:val="24"/>
                </w:rPr>
                <w:t>mm</w:t>
              </w:r>
            </w:smartTag>
            <w:r w:rsidRPr="003F2A17">
              <w:rPr>
                <w:rFonts w:ascii="宋体" w:eastAsia="宋体" w:hAnsi="Times New Roman" w:cs="宋体" w:hint="eastAsia"/>
                <w:color w:val="000000"/>
                <w:kern w:val="0"/>
                <w:sz w:val="24"/>
                <w:szCs w:val="24"/>
              </w:rPr>
              <w:t>，作出两直线的投影</w:t>
            </w:r>
          </w:p>
        </w:tc>
        <w:tc>
          <w:tcPr>
            <w:tcW w:w="4320" w:type="dxa"/>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宋体" w:cs="仿宋_GB2312"/>
                <w:color w:val="000000"/>
                <w:kern w:val="0"/>
                <w:sz w:val="24"/>
                <w:szCs w:val="24"/>
              </w:rPr>
              <w:t>2.</w:t>
            </w:r>
            <w:r w:rsidRPr="003F2A17">
              <w:rPr>
                <w:rFonts w:ascii="宋体" w:eastAsia="宋体" w:hAnsi="宋体" w:cs="宋体" w:hint="eastAsia"/>
                <w:color w:val="000000"/>
                <w:kern w:val="0"/>
                <w:sz w:val="24"/>
                <w:szCs w:val="24"/>
              </w:rPr>
              <w:t xml:space="preserve"> 作一正平线</w:t>
            </w:r>
            <w:r w:rsidRPr="003F2A17">
              <w:rPr>
                <w:rFonts w:ascii="宋体" w:eastAsia="宋体" w:hAnsi="宋体" w:cs="宋体"/>
                <w:color w:val="000000"/>
                <w:kern w:val="0"/>
                <w:sz w:val="24"/>
                <w:szCs w:val="24"/>
              </w:rPr>
              <w:t>MN</w:t>
            </w:r>
            <w:r w:rsidRPr="003F2A17">
              <w:rPr>
                <w:rFonts w:ascii="宋体" w:eastAsia="宋体" w:hAnsi="宋体" w:cs="宋体" w:hint="eastAsia"/>
                <w:color w:val="000000"/>
                <w:kern w:val="0"/>
                <w:sz w:val="24"/>
                <w:szCs w:val="24"/>
              </w:rPr>
              <w:t>距离</w:t>
            </w:r>
            <w:r w:rsidRPr="003F2A17">
              <w:rPr>
                <w:rFonts w:ascii="宋体" w:eastAsia="宋体" w:hAnsi="宋体" w:cs="宋体"/>
                <w:color w:val="000000"/>
                <w:kern w:val="0"/>
                <w:sz w:val="24"/>
                <w:szCs w:val="24"/>
              </w:rPr>
              <w:t>V</w:t>
            </w:r>
            <w:r w:rsidRPr="003F2A17">
              <w:rPr>
                <w:rFonts w:ascii="宋体" w:eastAsia="宋体" w:hAnsi="宋体" w:cs="宋体" w:hint="eastAsia"/>
                <w:color w:val="000000"/>
                <w:kern w:val="0"/>
                <w:sz w:val="24"/>
                <w:szCs w:val="24"/>
              </w:rPr>
              <w:t>面</w:t>
            </w:r>
            <w:smartTag w:uri="urn:schemas-microsoft-com:office:smarttags" w:element="chmetcnv">
              <w:smartTagPr>
                <w:attr w:name="UnitName" w:val="mm"/>
                <w:attr w:name="SourceValue" w:val="10"/>
                <w:attr w:name="HasSpace" w:val="False"/>
                <w:attr w:name="Negative" w:val="False"/>
                <w:attr w:name="NumberType" w:val="1"/>
                <w:attr w:name="TCSC" w:val="0"/>
              </w:smartTagPr>
              <w:r w:rsidRPr="003F2A17">
                <w:rPr>
                  <w:rFonts w:ascii="宋体" w:eastAsia="宋体" w:hAnsi="宋体" w:cs="宋体" w:hint="eastAsia"/>
                  <w:color w:val="000000"/>
                  <w:kern w:val="0"/>
                  <w:sz w:val="24"/>
                  <w:szCs w:val="24"/>
                </w:rPr>
                <w:t>10</w:t>
              </w:r>
              <w:r w:rsidRPr="003F2A17">
                <w:rPr>
                  <w:rFonts w:ascii="宋体" w:eastAsia="宋体" w:hAnsi="宋体" w:cs="宋体"/>
                  <w:color w:val="000000"/>
                  <w:kern w:val="0"/>
                  <w:sz w:val="24"/>
                  <w:szCs w:val="24"/>
                </w:rPr>
                <w:t>mm</w:t>
              </w:r>
            </w:smartTag>
            <w:r w:rsidRPr="003F2A17">
              <w:rPr>
                <w:rFonts w:ascii="宋体" w:eastAsia="宋体" w:hAnsi="宋体" w:cs="宋体" w:hint="eastAsia"/>
                <w:color w:val="000000"/>
                <w:kern w:val="0"/>
                <w:sz w:val="24"/>
                <w:szCs w:val="24"/>
              </w:rPr>
              <w:t>，且与</w:t>
            </w:r>
            <w:r w:rsidRPr="003F2A17">
              <w:rPr>
                <w:rFonts w:ascii="宋体" w:eastAsia="宋体" w:hAnsi="宋体" w:cs="宋体"/>
                <w:color w:val="000000"/>
                <w:kern w:val="0"/>
                <w:sz w:val="24"/>
                <w:szCs w:val="24"/>
              </w:rPr>
              <w:t>AB</w:t>
            </w:r>
            <w:r w:rsidRPr="003F2A17">
              <w:rPr>
                <w:rFonts w:ascii="宋体" w:eastAsia="宋体" w:hAnsi="宋体" w:cs="宋体" w:hint="eastAsia"/>
                <w:color w:val="000000"/>
                <w:kern w:val="0"/>
                <w:sz w:val="24"/>
                <w:szCs w:val="24"/>
              </w:rPr>
              <w:t>、</w:t>
            </w:r>
            <w:r w:rsidRPr="003F2A17">
              <w:rPr>
                <w:rFonts w:ascii="宋体" w:eastAsia="宋体" w:hAnsi="宋体" w:cs="宋体"/>
                <w:color w:val="000000"/>
                <w:kern w:val="0"/>
                <w:sz w:val="24"/>
                <w:szCs w:val="24"/>
              </w:rPr>
              <w:t>CD</w:t>
            </w:r>
            <w:r w:rsidRPr="003F2A17">
              <w:rPr>
                <w:rFonts w:ascii="宋体" w:eastAsia="宋体" w:hAnsi="宋体" w:cs="宋体" w:hint="eastAsia"/>
                <w:color w:val="000000"/>
                <w:kern w:val="0"/>
                <w:sz w:val="24"/>
                <w:szCs w:val="24"/>
              </w:rPr>
              <w:t>两直线相交。</w:t>
            </w:r>
          </w:p>
        </w:tc>
        <w:tc>
          <w:tcPr>
            <w:tcW w:w="5400" w:type="dxa"/>
            <w:tcBorders>
              <w:top w:val="nil"/>
              <w:left w:val="nil"/>
              <w:bottom w:val="nil"/>
              <w:right w:val="nil"/>
            </w:tcBorders>
          </w:tcPr>
          <w:p w:rsidR="003F2A17" w:rsidRPr="003F2A17" w:rsidRDefault="003F2A17" w:rsidP="003F2A17">
            <w:pPr>
              <w:autoSpaceDE w:val="0"/>
              <w:autoSpaceDN w:val="0"/>
              <w:adjustRightInd w:val="0"/>
              <w:jc w:val="left"/>
              <w:rPr>
                <w:rFonts w:ascii="宋体" w:eastAsia="宋体" w:hAnsi="Times New Roman" w:cs="宋体"/>
                <w:color w:val="000000"/>
                <w:kern w:val="0"/>
                <w:sz w:val="24"/>
                <w:szCs w:val="24"/>
              </w:rPr>
            </w:pPr>
            <w:r w:rsidRPr="003F2A17">
              <w:rPr>
                <w:rFonts w:ascii="宋体" w:eastAsia="宋体" w:hAnsi="Times New Roman" w:cs="宋体" w:hint="eastAsia"/>
                <w:color w:val="000000"/>
                <w:kern w:val="0"/>
                <w:sz w:val="24"/>
                <w:szCs w:val="24"/>
              </w:rPr>
              <w:t>3．作一正平线</w:t>
            </w:r>
            <w:r w:rsidRPr="003F2A17">
              <w:rPr>
                <w:rFonts w:ascii="宋体" w:eastAsia="宋体" w:hAnsi="Times New Roman" w:cs="宋体"/>
                <w:color w:val="000000"/>
                <w:kern w:val="0"/>
                <w:sz w:val="24"/>
                <w:szCs w:val="24"/>
              </w:rPr>
              <w:t>MN</w:t>
            </w:r>
            <w:r w:rsidRPr="003F2A17">
              <w:rPr>
                <w:rFonts w:ascii="宋体" w:eastAsia="宋体" w:hAnsi="Times New Roman" w:cs="宋体" w:hint="eastAsia"/>
                <w:color w:val="000000"/>
                <w:kern w:val="0"/>
                <w:sz w:val="24"/>
                <w:szCs w:val="24"/>
              </w:rPr>
              <w:t>与</w:t>
            </w:r>
            <w:r w:rsidRPr="003F2A17">
              <w:rPr>
                <w:rFonts w:ascii="宋体" w:eastAsia="宋体" w:hAnsi="Times New Roman" w:cs="宋体"/>
                <w:color w:val="000000"/>
                <w:kern w:val="0"/>
                <w:sz w:val="24"/>
                <w:szCs w:val="24"/>
              </w:rPr>
              <w:t>AB</w:t>
            </w:r>
            <w:r w:rsidRPr="003F2A17">
              <w:rPr>
                <w:rFonts w:ascii="宋体" w:eastAsia="宋体" w:hAnsi="Times New Roman" w:cs="宋体" w:hint="eastAsia"/>
                <w:color w:val="000000"/>
                <w:kern w:val="0"/>
                <w:sz w:val="24"/>
                <w:szCs w:val="24"/>
              </w:rPr>
              <w:t>、</w:t>
            </w:r>
            <w:r w:rsidRPr="003F2A17">
              <w:rPr>
                <w:rFonts w:ascii="宋体" w:eastAsia="宋体" w:hAnsi="Times New Roman" w:cs="宋体"/>
                <w:color w:val="000000"/>
                <w:kern w:val="0"/>
                <w:sz w:val="24"/>
                <w:szCs w:val="24"/>
              </w:rPr>
              <w:t>CD</w:t>
            </w:r>
            <w:r w:rsidRPr="003F2A17">
              <w:rPr>
                <w:rFonts w:ascii="宋体" w:eastAsia="宋体" w:hAnsi="Times New Roman" w:cs="宋体" w:hint="eastAsia"/>
                <w:color w:val="000000"/>
                <w:kern w:val="0"/>
                <w:sz w:val="24"/>
                <w:szCs w:val="24"/>
              </w:rPr>
              <w:t>、</w:t>
            </w:r>
            <w:r w:rsidRPr="003F2A17">
              <w:rPr>
                <w:rFonts w:ascii="宋体" w:eastAsia="宋体" w:hAnsi="Times New Roman" w:cs="宋体"/>
                <w:color w:val="000000"/>
                <w:kern w:val="0"/>
                <w:sz w:val="24"/>
                <w:szCs w:val="24"/>
              </w:rPr>
              <w:t>EF</w:t>
            </w:r>
            <w:r w:rsidRPr="003F2A17">
              <w:rPr>
                <w:rFonts w:ascii="宋体" w:eastAsia="宋体" w:hAnsi="Times New Roman" w:cs="宋体" w:hint="eastAsia"/>
                <w:color w:val="000000"/>
                <w:kern w:val="0"/>
                <w:sz w:val="24"/>
                <w:szCs w:val="24"/>
              </w:rPr>
              <w:t>三直线均相交。</w:t>
            </w:r>
          </w:p>
          <w:p w:rsidR="003F2A17" w:rsidRPr="003F2A17" w:rsidRDefault="003F2A17" w:rsidP="003F2A17">
            <w:pPr>
              <w:rPr>
                <w:rFonts w:ascii="Times New Roman" w:eastAsia="宋体" w:hAnsi="Times New Roman" w:cs="Times New Roman"/>
                <w:szCs w:val="24"/>
              </w:rPr>
            </w:pPr>
          </w:p>
        </w:tc>
      </w:tr>
      <w:tr w:rsidR="003F2A17" w:rsidRPr="003F2A17" w:rsidTr="00085A2F">
        <w:trPr>
          <w:trHeight w:val="3650"/>
        </w:trPr>
        <w:tc>
          <w:tcPr>
            <w:tcW w:w="4788" w:type="dxa"/>
            <w:tcBorders>
              <w:top w:val="nil"/>
              <w:left w:val="nil"/>
              <w:bottom w:val="nil"/>
              <w:right w:val="nil"/>
            </w:tcBorders>
          </w:tcPr>
          <w:p w:rsidR="003F2A17" w:rsidRPr="003F2A17" w:rsidRDefault="003F2A17" w:rsidP="003F2A17">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171700" cy="2209800"/>
                  <wp:effectExtent l="19050" t="0" r="0" b="0"/>
                  <wp:docPr id="1197" name="图片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164" cstate="print"/>
                          <a:srcRect/>
                          <a:stretch>
                            <a:fillRect/>
                          </a:stretch>
                        </pic:blipFill>
                        <pic:spPr bwMode="auto">
                          <a:xfrm>
                            <a:off x="0" y="0"/>
                            <a:ext cx="2171700" cy="2209800"/>
                          </a:xfrm>
                          <a:prstGeom prst="rect">
                            <a:avLst/>
                          </a:prstGeom>
                          <a:noFill/>
                          <a:ln w="9525">
                            <a:noFill/>
                            <a:miter lim="800000"/>
                            <a:headEnd/>
                            <a:tailEnd/>
                          </a:ln>
                        </pic:spPr>
                      </pic:pic>
                    </a:graphicData>
                  </a:graphic>
                </wp:inline>
              </w:drawing>
            </w:r>
          </w:p>
        </w:tc>
        <w:tc>
          <w:tcPr>
            <w:tcW w:w="4320" w:type="dxa"/>
            <w:tcBorders>
              <w:top w:val="nil"/>
              <w:left w:val="nil"/>
              <w:bottom w:val="nil"/>
              <w:right w:val="nil"/>
            </w:tcBorders>
          </w:tcPr>
          <w:p w:rsidR="003F2A17" w:rsidRPr="003F2A17" w:rsidRDefault="003F2A17" w:rsidP="003F2A17">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000250" cy="2257425"/>
                  <wp:effectExtent l="19050" t="0" r="0" b="0"/>
                  <wp:docPr id="1198" name="图片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165" cstate="print"/>
                          <a:srcRect/>
                          <a:stretch>
                            <a:fillRect/>
                          </a:stretch>
                        </pic:blipFill>
                        <pic:spPr bwMode="auto">
                          <a:xfrm>
                            <a:off x="0" y="0"/>
                            <a:ext cx="2000250" cy="2257425"/>
                          </a:xfrm>
                          <a:prstGeom prst="rect">
                            <a:avLst/>
                          </a:prstGeom>
                          <a:noFill/>
                          <a:ln w="9525">
                            <a:noFill/>
                            <a:miter lim="800000"/>
                            <a:headEnd/>
                            <a:tailEnd/>
                          </a:ln>
                        </pic:spPr>
                      </pic:pic>
                    </a:graphicData>
                  </a:graphic>
                </wp:inline>
              </w:drawing>
            </w:r>
          </w:p>
        </w:tc>
        <w:tc>
          <w:tcPr>
            <w:tcW w:w="5400" w:type="dxa"/>
            <w:tcBorders>
              <w:top w:val="nil"/>
              <w:left w:val="nil"/>
              <w:bottom w:val="nil"/>
              <w:right w:val="nil"/>
            </w:tcBorders>
          </w:tcPr>
          <w:p w:rsidR="003F2A17" w:rsidRPr="003F2A17" w:rsidRDefault="003F2A17" w:rsidP="003F2A17">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124075" cy="2085975"/>
                  <wp:effectExtent l="19050" t="0" r="9525" b="0"/>
                  <wp:docPr id="1199" name="图片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166" cstate="print"/>
                          <a:srcRect/>
                          <a:stretch>
                            <a:fillRect/>
                          </a:stretch>
                        </pic:blipFill>
                        <pic:spPr bwMode="auto">
                          <a:xfrm>
                            <a:off x="0" y="0"/>
                            <a:ext cx="2124075" cy="2085975"/>
                          </a:xfrm>
                          <a:prstGeom prst="rect">
                            <a:avLst/>
                          </a:prstGeom>
                          <a:noFill/>
                          <a:ln w="9525">
                            <a:noFill/>
                            <a:miter lim="800000"/>
                            <a:headEnd/>
                            <a:tailEnd/>
                          </a:ln>
                        </pic:spPr>
                      </pic:pic>
                    </a:graphicData>
                  </a:graphic>
                </wp:inline>
              </w:drawing>
            </w:r>
          </w:p>
        </w:tc>
      </w:tr>
      <w:tr w:rsidR="003F2A17" w:rsidRPr="003F2A17" w:rsidTr="00085A2F">
        <w:trPr>
          <w:trHeight w:val="581"/>
        </w:trPr>
        <w:tc>
          <w:tcPr>
            <w:tcW w:w="14508" w:type="dxa"/>
            <w:gridSpan w:val="3"/>
            <w:tcBorders>
              <w:top w:val="nil"/>
              <w:left w:val="nil"/>
              <w:bottom w:val="nil"/>
              <w:right w:val="nil"/>
            </w:tcBorders>
          </w:tcPr>
          <w:p w:rsidR="003F2A17" w:rsidRPr="003F2A17" w:rsidRDefault="003F2A17" w:rsidP="003F2A17">
            <w:pPr>
              <w:rPr>
                <w:rFonts w:ascii="Times New Roman" w:eastAsia="宋体" w:hAnsi="Times New Roman" w:cs="Times New Roman"/>
                <w:b/>
                <w:sz w:val="28"/>
                <w:szCs w:val="28"/>
              </w:rPr>
            </w:pPr>
            <w:r w:rsidRPr="003F2A17">
              <w:rPr>
                <w:rFonts w:ascii="宋体" w:eastAsia="宋体" w:hAnsi="Times New Roman" w:cs="宋体" w:hint="eastAsia"/>
                <w:b/>
                <w:color w:val="000000"/>
                <w:kern w:val="0"/>
                <w:sz w:val="28"/>
                <w:szCs w:val="28"/>
              </w:rPr>
              <w:t>二、立体截切题</w:t>
            </w:r>
          </w:p>
        </w:tc>
      </w:tr>
      <w:tr w:rsidR="003F2A17" w:rsidRPr="003F2A17" w:rsidTr="00085A2F">
        <w:trPr>
          <w:trHeight w:val="781"/>
        </w:trPr>
        <w:tc>
          <w:tcPr>
            <w:tcW w:w="4788" w:type="dxa"/>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Times New Roman" w:cs="宋体" w:hint="eastAsia"/>
                <w:color w:val="000000"/>
                <w:kern w:val="0"/>
                <w:sz w:val="24"/>
                <w:szCs w:val="24"/>
              </w:rPr>
              <w:t>1．已知立体的正面投影和侧面投影，完成其水平投影。</w:t>
            </w:r>
          </w:p>
        </w:tc>
        <w:tc>
          <w:tcPr>
            <w:tcW w:w="4320" w:type="dxa"/>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Times New Roman" w:cs="宋体" w:hint="eastAsia"/>
                <w:color w:val="000000"/>
                <w:kern w:val="0"/>
                <w:sz w:val="24"/>
                <w:szCs w:val="24"/>
              </w:rPr>
              <w:t>2．完成圆锥截切后的水平投影和侧面投影。</w:t>
            </w:r>
          </w:p>
        </w:tc>
        <w:tc>
          <w:tcPr>
            <w:tcW w:w="5400" w:type="dxa"/>
            <w:tcBorders>
              <w:top w:val="nil"/>
              <w:left w:val="nil"/>
              <w:bottom w:val="nil"/>
              <w:right w:val="nil"/>
            </w:tcBorders>
          </w:tcPr>
          <w:p w:rsidR="003F2A17" w:rsidRPr="003F2A17" w:rsidRDefault="003F2A17" w:rsidP="003F2A17">
            <w:pPr>
              <w:autoSpaceDE w:val="0"/>
              <w:autoSpaceDN w:val="0"/>
              <w:adjustRightInd w:val="0"/>
              <w:jc w:val="left"/>
              <w:rPr>
                <w:rFonts w:ascii="宋体" w:eastAsia="宋体" w:hAnsi="Times New Roman" w:cs="宋体"/>
                <w:color w:val="000000"/>
                <w:kern w:val="0"/>
                <w:sz w:val="24"/>
                <w:szCs w:val="24"/>
              </w:rPr>
            </w:pPr>
            <w:r w:rsidRPr="003F2A17">
              <w:rPr>
                <w:rFonts w:ascii="宋体" w:eastAsia="宋体" w:hAnsi="Times New Roman" w:cs="宋体" w:hint="eastAsia"/>
                <w:color w:val="000000"/>
                <w:kern w:val="0"/>
                <w:sz w:val="24"/>
                <w:szCs w:val="24"/>
              </w:rPr>
              <w:t>3．已知立体的正面投影和侧面投影，</w:t>
            </w:r>
          </w:p>
          <w:p w:rsidR="003F2A17" w:rsidRPr="003F2A17" w:rsidRDefault="003F2A17" w:rsidP="003F2A17">
            <w:pPr>
              <w:rPr>
                <w:rFonts w:ascii="Times New Roman" w:eastAsia="宋体" w:hAnsi="Times New Roman" w:cs="Times New Roman"/>
                <w:szCs w:val="24"/>
              </w:rPr>
            </w:pPr>
            <w:r w:rsidRPr="003F2A17">
              <w:rPr>
                <w:rFonts w:ascii="宋体" w:eastAsia="宋体" w:hAnsi="Times New Roman" w:cs="宋体"/>
                <w:color w:val="000000"/>
                <w:kern w:val="0"/>
                <w:sz w:val="24"/>
                <w:szCs w:val="24"/>
              </w:rPr>
              <w:t xml:space="preserve">   </w:t>
            </w:r>
            <w:r w:rsidRPr="003F2A17">
              <w:rPr>
                <w:rFonts w:ascii="宋体" w:eastAsia="宋体" w:hAnsi="Times New Roman" w:cs="宋体" w:hint="eastAsia"/>
                <w:color w:val="000000"/>
                <w:kern w:val="0"/>
                <w:sz w:val="24"/>
                <w:szCs w:val="24"/>
              </w:rPr>
              <w:t>完成其水平投影（虚线全部画出</w:t>
            </w:r>
            <w:r w:rsidRPr="003F2A17">
              <w:rPr>
                <w:rFonts w:ascii="宋体" w:eastAsia="宋体" w:hAnsi="Times New Roman" w:cs="宋体"/>
                <w:color w:val="000000"/>
                <w:kern w:val="0"/>
                <w:sz w:val="24"/>
                <w:szCs w:val="24"/>
              </w:rPr>
              <w:t>)</w:t>
            </w:r>
          </w:p>
        </w:tc>
      </w:tr>
      <w:tr w:rsidR="003F2A17" w:rsidRPr="003F2A17" w:rsidTr="00085A2F">
        <w:trPr>
          <w:trHeight w:val="3432"/>
        </w:trPr>
        <w:tc>
          <w:tcPr>
            <w:tcW w:w="4788" w:type="dxa"/>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Pr>
                <w:rFonts w:ascii="Times New Roman" w:eastAsia="宋体" w:hAnsi="Times New Roman" w:cs="Times New Roman"/>
                <w:noProof/>
                <w:szCs w:val="24"/>
              </w:rPr>
              <w:lastRenderedPageBreak/>
              <w:drawing>
                <wp:inline distT="0" distB="0" distL="0" distR="0">
                  <wp:extent cx="2676525" cy="2076450"/>
                  <wp:effectExtent l="19050" t="0" r="9525" b="0"/>
                  <wp:docPr id="1200" name="图片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167" cstate="print"/>
                          <a:srcRect/>
                          <a:stretch>
                            <a:fillRect/>
                          </a:stretch>
                        </pic:blipFill>
                        <pic:spPr bwMode="auto">
                          <a:xfrm>
                            <a:off x="0" y="0"/>
                            <a:ext cx="2676525" cy="2076450"/>
                          </a:xfrm>
                          <a:prstGeom prst="rect">
                            <a:avLst/>
                          </a:prstGeom>
                          <a:noFill/>
                          <a:ln w="9525">
                            <a:noFill/>
                            <a:miter lim="800000"/>
                            <a:headEnd/>
                            <a:tailEnd/>
                          </a:ln>
                        </pic:spPr>
                      </pic:pic>
                    </a:graphicData>
                  </a:graphic>
                </wp:inline>
              </w:drawing>
            </w:r>
          </w:p>
        </w:tc>
        <w:tc>
          <w:tcPr>
            <w:tcW w:w="4320" w:type="dxa"/>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505075" cy="2152650"/>
                  <wp:effectExtent l="19050" t="0" r="9525" b="0"/>
                  <wp:docPr id="1201" name="图片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168" cstate="print"/>
                          <a:srcRect/>
                          <a:stretch>
                            <a:fillRect/>
                          </a:stretch>
                        </pic:blipFill>
                        <pic:spPr bwMode="auto">
                          <a:xfrm>
                            <a:off x="0" y="0"/>
                            <a:ext cx="2505075" cy="2152650"/>
                          </a:xfrm>
                          <a:prstGeom prst="rect">
                            <a:avLst/>
                          </a:prstGeom>
                          <a:noFill/>
                          <a:ln w="9525">
                            <a:noFill/>
                            <a:miter lim="800000"/>
                            <a:headEnd/>
                            <a:tailEnd/>
                          </a:ln>
                        </pic:spPr>
                      </pic:pic>
                    </a:graphicData>
                  </a:graphic>
                </wp:inline>
              </w:drawing>
            </w:r>
          </w:p>
        </w:tc>
        <w:tc>
          <w:tcPr>
            <w:tcW w:w="5400" w:type="dxa"/>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628900" cy="2124075"/>
                  <wp:effectExtent l="19050" t="0" r="0" b="0"/>
                  <wp:docPr id="1202" name="图片 1202" descr="总复习问题-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descr="总复习问题-1a"/>
                          <pic:cNvPicPr>
                            <a:picLocks noChangeAspect="1" noChangeArrowheads="1"/>
                          </pic:cNvPicPr>
                        </pic:nvPicPr>
                        <pic:blipFill>
                          <a:blip r:embed="rId169" cstate="print"/>
                          <a:srcRect/>
                          <a:stretch>
                            <a:fillRect/>
                          </a:stretch>
                        </pic:blipFill>
                        <pic:spPr bwMode="auto">
                          <a:xfrm>
                            <a:off x="0" y="0"/>
                            <a:ext cx="2628900" cy="2124075"/>
                          </a:xfrm>
                          <a:prstGeom prst="rect">
                            <a:avLst/>
                          </a:prstGeom>
                          <a:noFill/>
                          <a:ln w="9525">
                            <a:noFill/>
                            <a:miter lim="800000"/>
                            <a:headEnd/>
                            <a:tailEnd/>
                          </a:ln>
                        </pic:spPr>
                      </pic:pic>
                    </a:graphicData>
                  </a:graphic>
                </wp:inline>
              </w:drawing>
            </w:r>
          </w:p>
        </w:tc>
      </w:tr>
    </w:tbl>
    <w:p w:rsidR="003F2A17" w:rsidRPr="003F2A17" w:rsidRDefault="003F2A17" w:rsidP="003F2A17">
      <w:pPr>
        <w:rPr>
          <w:rFonts w:ascii="Times New Roman" w:eastAsia="宋体" w:hAnsi="Times New Roman" w:cs="Times New Roman" w:hint="eastAsia"/>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5"/>
        <w:gridCol w:w="63"/>
        <w:gridCol w:w="285"/>
        <w:gridCol w:w="2595"/>
        <w:gridCol w:w="1080"/>
        <w:gridCol w:w="180"/>
        <w:gridCol w:w="1195"/>
        <w:gridCol w:w="4483"/>
      </w:tblGrid>
      <w:tr w:rsidR="003F2A17" w:rsidRPr="003F2A17" w:rsidTr="00085A2F">
        <w:trPr>
          <w:trHeight w:val="625"/>
        </w:trPr>
        <w:tc>
          <w:tcPr>
            <w:tcW w:w="14786" w:type="dxa"/>
            <w:gridSpan w:val="8"/>
            <w:tcBorders>
              <w:top w:val="nil"/>
              <w:left w:val="nil"/>
              <w:bottom w:val="nil"/>
              <w:right w:val="nil"/>
            </w:tcBorders>
          </w:tcPr>
          <w:p w:rsidR="003F2A17" w:rsidRPr="003F2A17" w:rsidRDefault="003F2A17" w:rsidP="003F2A17">
            <w:pPr>
              <w:rPr>
                <w:rFonts w:ascii="Times New Roman" w:eastAsia="宋体" w:hAnsi="Times New Roman" w:cs="Times New Roman"/>
                <w:b/>
                <w:sz w:val="28"/>
                <w:szCs w:val="28"/>
              </w:rPr>
            </w:pPr>
            <w:r w:rsidRPr="003F2A17">
              <w:rPr>
                <w:rFonts w:ascii="Times New Roman" w:eastAsia="宋体" w:hAnsi="Times New Roman" w:cs="Times New Roman" w:hint="eastAsia"/>
                <w:b/>
                <w:sz w:val="28"/>
                <w:szCs w:val="28"/>
              </w:rPr>
              <w:t>三、组合体补线题</w:t>
            </w:r>
          </w:p>
        </w:tc>
      </w:tr>
      <w:tr w:rsidR="003F2A17" w:rsidRPr="003F2A17" w:rsidTr="00085A2F">
        <w:trPr>
          <w:trHeight w:val="625"/>
        </w:trPr>
        <w:tc>
          <w:tcPr>
            <w:tcW w:w="5253" w:type="dxa"/>
            <w:gridSpan w:val="3"/>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Times New Roman" w:cs="宋体" w:hint="eastAsia"/>
                <w:color w:val="000000"/>
                <w:kern w:val="0"/>
                <w:sz w:val="24"/>
                <w:szCs w:val="24"/>
              </w:rPr>
              <w:t>1．补画出三个视图中的漏线。</w:t>
            </w:r>
          </w:p>
        </w:tc>
        <w:tc>
          <w:tcPr>
            <w:tcW w:w="5050" w:type="dxa"/>
            <w:gridSpan w:val="4"/>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宋体" w:cs="仿宋_GB2312"/>
                <w:color w:val="000000"/>
                <w:kern w:val="0"/>
                <w:sz w:val="24"/>
                <w:szCs w:val="24"/>
              </w:rPr>
              <w:t>2.</w:t>
            </w:r>
            <w:r w:rsidRPr="003F2A17">
              <w:rPr>
                <w:rFonts w:ascii="宋体" w:eastAsia="宋体" w:hAnsi="宋体" w:cs="宋体" w:hint="eastAsia"/>
                <w:color w:val="000000"/>
                <w:kern w:val="0"/>
                <w:sz w:val="24"/>
                <w:szCs w:val="24"/>
              </w:rPr>
              <w:t xml:space="preserve"> </w:t>
            </w:r>
            <w:r w:rsidRPr="003F2A17">
              <w:rPr>
                <w:rFonts w:ascii="宋体" w:eastAsia="宋体" w:hAnsi="Times New Roman" w:cs="宋体" w:hint="eastAsia"/>
                <w:color w:val="000000"/>
                <w:kern w:val="0"/>
                <w:sz w:val="24"/>
                <w:szCs w:val="24"/>
              </w:rPr>
              <w:t>补画出三个视图中的漏线（虚线全部画出）。</w:t>
            </w:r>
          </w:p>
        </w:tc>
        <w:tc>
          <w:tcPr>
            <w:tcW w:w="4483" w:type="dxa"/>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Times New Roman" w:cs="宋体" w:hint="eastAsia"/>
                <w:color w:val="000000"/>
                <w:kern w:val="0"/>
                <w:sz w:val="24"/>
                <w:szCs w:val="24"/>
              </w:rPr>
              <w:t>3．补全视图中的漏线（虚线需全部画出</w:t>
            </w:r>
          </w:p>
        </w:tc>
      </w:tr>
      <w:tr w:rsidR="003F2A17" w:rsidRPr="003F2A17" w:rsidTr="00085A2F">
        <w:trPr>
          <w:trHeight w:val="3694"/>
        </w:trPr>
        <w:tc>
          <w:tcPr>
            <w:tcW w:w="5253" w:type="dxa"/>
            <w:gridSpan w:val="3"/>
            <w:tcBorders>
              <w:top w:val="nil"/>
              <w:left w:val="nil"/>
              <w:bottom w:val="nil"/>
              <w:right w:val="nil"/>
            </w:tcBorders>
          </w:tcPr>
          <w:p w:rsidR="003F2A17" w:rsidRPr="003F2A17" w:rsidRDefault="003F2A17" w:rsidP="003F2A17">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619375" cy="2257425"/>
                  <wp:effectExtent l="19050" t="0" r="9525" b="0"/>
                  <wp:docPr id="1203" name="图片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170" cstate="print"/>
                          <a:srcRect/>
                          <a:stretch>
                            <a:fillRect/>
                          </a:stretch>
                        </pic:blipFill>
                        <pic:spPr bwMode="auto">
                          <a:xfrm>
                            <a:off x="0" y="0"/>
                            <a:ext cx="2619375" cy="2257425"/>
                          </a:xfrm>
                          <a:prstGeom prst="rect">
                            <a:avLst/>
                          </a:prstGeom>
                          <a:noFill/>
                          <a:ln w="9525">
                            <a:noFill/>
                            <a:miter lim="800000"/>
                            <a:headEnd/>
                            <a:tailEnd/>
                          </a:ln>
                        </pic:spPr>
                      </pic:pic>
                    </a:graphicData>
                  </a:graphic>
                </wp:inline>
              </w:drawing>
            </w:r>
          </w:p>
        </w:tc>
        <w:tc>
          <w:tcPr>
            <w:tcW w:w="5050" w:type="dxa"/>
            <w:gridSpan w:val="4"/>
            <w:tcBorders>
              <w:top w:val="nil"/>
              <w:left w:val="nil"/>
              <w:bottom w:val="nil"/>
              <w:right w:val="nil"/>
            </w:tcBorders>
          </w:tcPr>
          <w:p w:rsidR="003F2A17" w:rsidRPr="003F2A17" w:rsidRDefault="003F2A17" w:rsidP="003F2A17">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867025" cy="2219325"/>
                  <wp:effectExtent l="19050" t="0" r="9525" b="0"/>
                  <wp:docPr id="1204" name="图片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171" cstate="print"/>
                          <a:srcRect/>
                          <a:stretch>
                            <a:fillRect/>
                          </a:stretch>
                        </pic:blipFill>
                        <pic:spPr bwMode="auto">
                          <a:xfrm>
                            <a:off x="0" y="0"/>
                            <a:ext cx="2867025" cy="2219325"/>
                          </a:xfrm>
                          <a:prstGeom prst="rect">
                            <a:avLst/>
                          </a:prstGeom>
                          <a:noFill/>
                          <a:ln w="9525">
                            <a:noFill/>
                            <a:miter lim="800000"/>
                            <a:headEnd/>
                            <a:tailEnd/>
                          </a:ln>
                        </pic:spPr>
                      </pic:pic>
                    </a:graphicData>
                  </a:graphic>
                </wp:inline>
              </w:drawing>
            </w:r>
          </w:p>
        </w:tc>
        <w:tc>
          <w:tcPr>
            <w:tcW w:w="4483" w:type="dxa"/>
            <w:tcBorders>
              <w:top w:val="nil"/>
              <w:left w:val="nil"/>
              <w:bottom w:val="nil"/>
              <w:right w:val="nil"/>
            </w:tcBorders>
          </w:tcPr>
          <w:p w:rsidR="003F2A17" w:rsidRPr="003F2A17" w:rsidRDefault="003F2A17" w:rsidP="003F2A17">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1990725" cy="2209800"/>
                  <wp:effectExtent l="19050" t="0" r="9525" b="0"/>
                  <wp:docPr id="1205" name="图片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172" cstate="print"/>
                          <a:srcRect/>
                          <a:stretch>
                            <a:fillRect/>
                          </a:stretch>
                        </pic:blipFill>
                        <pic:spPr bwMode="auto">
                          <a:xfrm>
                            <a:off x="0" y="0"/>
                            <a:ext cx="1990725" cy="2209800"/>
                          </a:xfrm>
                          <a:prstGeom prst="rect">
                            <a:avLst/>
                          </a:prstGeom>
                          <a:noFill/>
                          <a:ln w="9525">
                            <a:noFill/>
                            <a:miter lim="800000"/>
                            <a:headEnd/>
                            <a:tailEnd/>
                          </a:ln>
                        </pic:spPr>
                      </pic:pic>
                    </a:graphicData>
                  </a:graphic>
                </wp:inline>
              </w:drawing>
            </w:r>
          </w:p>
        </w:tc>
      </w:tr>
      <w:tr w:rsidR="003F2A17" w:rsidRPr="003F2A17" w:rsidTr="00085A2F">
        <w:trPr>
          <w:trHeight w:val="581"/>
        </w:trPr>
        <w:tc>
          <w:tcPr>
            <w:tcW w:w="14786" w:type="dxa"/>
            <w:gridSpan w:val="8"/>
            <w:tcBorders>
              <w:top w:val="nil"/>
              <w:left w:val="nil"/>
              <w:bottom w:val="nil"/>
              <w:right w:val="nil"/>
            </w:tcBorders>
          </w:tcPr>
          <w:p w:rsidR="003F2A17" w:rsidRPr="003F2A17" w:rsidRDefault="003F2A17" w:rsidP="003F2A17">
            <w:pPr>
              <w:rPr>
                <w:rFonts w:ascii="Times New Roman" w:eastAsia="宋体" w:hAnsi="Times New Roman" w:cs="Times New Roman"/>
                <w:b/>
                <w:sz w:val="28"/>
                <w:szCs w:val="28"/>
              </w:rPr>
            </w:pPr>
            <w:r w:rsidRPr="003F2A17">
              <w:rPr>
                <w:rFonts w:ascii="宋体" w:eastAsia="宋体" w:hAnsi="Times New Roman" w:cs="宋体" w:hint="eastAsia"/>
                <w:b/>
                <w:color w:val="000000"/>
                <w:kern w:val="0"/>
                <w:sz w:val="28"/>
                <w:szCs w:val="28"/>
              </w:rPr>
              <w:t>四、组合体补图题</w:t>
            </w:r>
          </w:p>
        </w:tc>
      </w:tr>
      <w:tr w:rsidR="003F2A17" w:rsidRPr="003F2A17" w:rsidTr="00085A2F">
        <w:trPr>
          <w:trHeight w:val="781"/>
        </w:trPr>
        <w:tc>
          <w:tcPr>
            <w:tcW w:w="5253" w:type="dxa"/>
            <w:gridSpan w:val="3"/>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Times New Roman" w:cs="宋体" w:hint="eastAsia"/>
                <w:color w:val="000000"/>
                <w:kern w:val="0"/>
                <w:sz w:val="24"/>
                <w:szCs w:val="24"/>
              </w:rPr>
              <w:lastRenderedPageBreak/>
              <w:t>1．根据主、左视图求作俯视图（虚线全部画出）</w:t>
            </w:r>
          </w:p>
        </w:tc>
        <w:tc>
          <w:tcPr>
            <w:tcW w:w="5050" w:type="dxa"/>
            <w:gridSpan w:val="4"/>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Times New Roman" w:cs="宋体" w:hint="eastAsia"/>
                <w:color w:val="000000"/>
                <w:kern w:val="0"/>
                <w:sz w:val="24"/>
                <w:szCs w:val="24"/>
              </w:rPr>
              <w:t>2．补画左视图（虚线全部画出）。</w:t>
            </w:r>
          </w:p>
        </w:tc>
        <w:tc>
          <w:tcPr>
            <w:tcW w:w="4483" w:type="dxa"/>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Times New Roman" w:cs="宋体" w:hint="eastAsia"/>
                <w:color w:val="000000"/>
                <w:kern w:val="0"/>
                <w:sz w:val="24"/>
                <w:szCs w:val="24"/>
              </w:rPr>
              <w:t>3．根据已知两个视图，求作第三视图（虚线全部画出）。</w:t>
            </w:r>
          </w:p>
        </w:tc>
      </w:tr>
      <w:tr w:rsidR="003F2A17" w:rsidRPr="003F2A17" w:rsidTr="00085A2F">
        <w:trPr>
          <w:trHeight w:val="3963"/>
        </w:trPr>
        <w:tc>
          <w:tcPr>
            <w:tcW w:w="5253" w:type="dxa"/>
            <w:gridSpan w:val="3"/>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790825" cy="2238375"/>
                  <wp:effectExtent l="19050" t="0" r="9525" b="0"/>
                  <wp:docPr id="1206" name="图片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173" cstate="print"/>
                          <a:srcRect/>
                          <a:stretch>
                            <a:fillRect/>
                          </a:stretch>
                        </pic:blipFill>
                        <pic:spPr bwMode="auto">
                          <a:xfrm>
                            <a:off x="0" y="0"/>
                            <a:ext cx="2790825" cy="2238375"/>
                          </a:xfrm>
                          <a:prstGeom prst="rect">
                            <a:avLst/>
                          </a:prstGeom>
                          <a:noFill/>
                          <a:ln w="9525">
                            <a:noFill/>
                            <a:miter lim="800000"/>
                            <a:headEnd/>
                            <a:tailEnd/>
                          </a:ln>
                        </pic:spPr>
                      </pic:pic>
                    </a:graphicData>
                  </a:graphic>
                </wp:inline>
              </w:drawing>
            </w:r>
          </w:p>
        </w:tc>
        <w:tc>
          <w:tcPr>
            <w:tcW w:w="5050" w:type="dxa"/>
            <w:gridSpan w:val="4"/>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886075" cy="2266950"/>
                  <wp:effectExtent l="19050" t="0" r="9525" b="0"/>
                  <wp:docPr id="1207" name="图片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174" cstate="print"/>
                          <a:srcRect/>
                          <a:stretch>
                            <a:fillRect/>
                          </a:stretch>
                        </pic:blipFill>
                        <pic:spPr bwMode="auto">
                          <a:xfrm>
                            <a:off x="0" y="0"/>
                            <a:ext cx="2886075" cy="2266950"/>
                          </a:xfrm>
                          <a:prstGeom prst="rect">
                            <a:avLst/>
                          </a:prstGeom>
                          <a:noFill/>
                          <a:ln w="9525">
                            <a:noFill/>
                            <a:miter lim="800000"/>
                            <a:headEnd/>
                            <a:tailEnd/>
                          </a:ln>
                        </pic:spPr>
                      </pic:pic>
                    </a:graphicData>
                  </a:graphic>
                </wp:inline>
              </w:drawing>
            </w:r>
          </w:p>
        </w:tc>
        <w:tc>
          <w:tcPr>
            <w:tcW w:w="4483" w:type="dxa"/>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762250" cy="2324100"/>
                  <wp:effectExtent l="19050" t="0" r="0" b="0"/>
                  <wp:docPr id="1208" name="图片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175" cstate="print"/>
                          <a:srcRect/>
                          <a:stretch>
                            <a:fillRect/>
                          </a:stretch>
                        </pic:blipFill>
                        <pic:spPr bwMode="auto">
                          <a:xfrm>
                            <a:off x="0" y="0"/>
                            <a:ext cx="2762250" cy="2324100"/>
                          </a:xfrm>
                          <a:prstGeom prst="rect">
                            <a:avLst/>
                          </a:prstGeom>
                          <a:noFill/>
                          <a:ln w="9525">
                            <a:noFill/>
                            <a:miter lim="800000"/>
                            <a:headEnd/>
                            <a:tailEnd/>
                          </a:ln>
                        </pic:spPr>
                      </pic:pic>
                    </a:graphicData>
                  </a:graphic>
                </wp:inline>
              </w:drawing>
            </w:r>
          </w:p>
        </w:tc>
      </w:tr>
      <w:tr w:rsidR="003F2A17" w:rsidRPr="003F2A17" w:rsidTr="00085A2F">
        <w:trPr>
          <w:trHeight w:val="625"/>
        </w:trPr>
        <w:tc>
          <w:tcPr>
            <w:tcW w:w="14786" w:type="dxa"/>
            <w:gridSpan w:val="8"/>
            <w:tcBorders>
              <w:top w:val="nil"/>
              <w:left w:val="nil"/>
              <w:bottom w:val="nil"/>
              <w:right w:val="nil"/>
            </w:tcBorders>
          </w:tcPr>
          <w:p w:rsidR="003F2A17" w:rsidRPr="003F2A17" w:rsidRDefault="003F2A17" w:rsidP="003F2A17">
            <w:pPr>
              <w:rPr>
                <w:rFonts w:ascii="Times New Roman" w:eastAsia="宋体" w:hAnsi="Times New Roman" w:cs="Times New Roman"/>
                <w:b/>
                <w:sz w:val="28"/>
                <w:szCs w:val="28"/>
              </w:rPr>
            </w:pPr>
            <w:r w:rsidRPr="003F2A17">
              <w:rPr>
                <w:rFonts w:ascii="Times New Roman" w:eastAsia="宋体" w:hAnsi="Times New Roman" w:cs="Times New Roman" w:hint="eastAsia"/>
                <w:b/>
                <w:sz w:val="28"/>
                <w:szCs w:val="28"/>
              </w:rPr>
              <w:t>五、尺寸标注题</w:t>
            </w:r>
          </w:p>
        </w:tc>
      </w:tr>
      <w:tr w:rsidR="003F2A17" w:rsidRPr="003F2A17" w:rsidTr="00085A2F">
        <w:trPr>
          <w:trHeight w:val="625"/>
        </w:trPr>
        <w:tc>
          <w:tcPr>
            <w:tcW w:w="5253" w:type="dxa"/>
            <w:gridSpan w:val="3"/>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Times New Roman" w:cs="宋体" w:hint="eastAsia"/>
                <w:color w:val="000000"/>
                <w:kern w:val="0"/>
                <w:sz w:val="24"/>
                <w:szCs w:val="24"/>
              </w:rPr>
              <w:t>1．注全图中的尺寸（不注数值，但要注写φ等符号</w:t>
            </w:r>
            <w:r w:rsidRPr="003F2A17">
              <w:rPr>
                <w:rFonts w:ascii="宋体" w:eastAsia="宋体" w:hAnsi="Times New Roman" w:cs="宋体"/>
                <w:color w:val="000000"/>
                <w:kern w:val="0"/>
                <w:sz w:val="24"/>
                <w:szCs w:val="24"/>
              </w:rPr>
              <w:t>)</w:t>
            </w:r>
          </w:p>
        </w:tc>
        <w:tc>
          <w:tcPr>
            <w:tcW w:w="5050" w:type="dxa"/>
            <w:gridSpan w:val="4"/>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宋体" w:cs="仿宋_GB2312"/>
                <w:color w:val="000000"/>
                <w:kern w:val="0"/>
                <w:sz w:val="24"/>
                <w:szCs w:val="24"/>
              </w:rPr>
              <w:t>2.</w:t>
            </w:r>
            <w:r w:rsidRPr="003F2A17">
              <w:rPr>
                <w:rFonts w:ascii="宋体" w:eastAsia="宋体" w:hAnsi="Times New Roman" w:cs="宋体" w:hint="eastAsia"/>
                <w:color w:val="000000"/>
                <w:kern w:val="0"/>
                <w:sz w:val="24"/>
                <w:szCs w:val="24"/>
              </w:rPr>
              <w:t xml:space="preserve"> 注全图中的尺寸（不注数值，但要注写φ等符号</w:t>
            </w:r>
            <w:r w:rsidRPr="003F2A17">
              <w:rPr>
                <w:rFonts w:ascii="宋体" w:eastAsia="宋体" w:hAnsi="Times New Roman" w:cs="宋体"/>
                <w:color w:val="000000"/>
                <w:kern w:val="0"/>
                <w:sz w:val="24"/>
                <w:szCs w:val="24"/>
              </w:rPr>
              <w:t>)</w:t>
            </w:r>
          </w:p>
        </w:tc>
        <w:tc>
          <w:tcPr>
            <w:tcW w:w="4483" w:type="dxa"/>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Times New Roman" w:cs="宋体" w:hint="eastAsia"/>
                <w:color w:val="000000"/>
                <w:kern w:val="0"/>
                <w:sz w:val="24"/>
                <w:szCs w:val="24"/>
              </w:rPr>
              <w:t>3．注全图中的尺寸（不注数值，但要注写φ等符号</w:t>
            </w:r>
            <w:r w:rsidRPr="003F2A17">
              <w:rPr>
                <w:rFonts w:ascii="宋体" w:eastAsia="宋体" w:hAnsi="Times New Roman" w:cs="宋体"/>
                <w:color w:val="000000"/>
                <w:kern w:val="0"/>
                <w:sz w:val="24"/>
                <w:szCs w:val="24"/>
              </w:rPr>
              <w:t>)</w:t>
            </w:r>
          </w:p>
        </w:tc>
      </w:tr>
      <w:tr w:rsidR="003F2A17" w:rsidRPr="003F2A17" w:rsidTr="00085A2F">
        <w:trPr>
          <w:trHeight w:val="4043"/>
        </w:trPr>
        <w:tc>
          <w:tcPr>
            <w:tcW w:w="5253" w:type="dxa"/>
            <w:gridSpan w:val="3"/>
            <w:tcBorders>
              <w:top w:val="nil"/>
              <w:left w:val="nil"/>
              <w:bottom w:val="nil"/>
              <w:right w:val="nil"/>
            </w:tcBorders>
          </w:tcPr>
          <w:p w:rsidR="003F2A17" w:rsidRPr="003F2A17" w:rsidRDefault="003F2A17" w:rsidP="003F2A17">
            <w:pPr>
              <w:jc w:val="center"/>
              <w:rPr>
                <w:rFonts w:ascii="Times New Roman" w:eastAsia="宋体" w:hAnsi="Times New Roman" w:cs="Times New Roman"/>
                <w:szCs w:val="24"/>
              </w:rPr>
            </w:pPr>
            <w:r>
              <w:rPr>
                <w:rFonts w:ascii="Times New Roman" w:eastAsia="宋体" w:hAnsi="Times New Roman" w:cs="Times New Roman"/>
                <w:noProof/>
                <w:szCs w:val="24"/>
              </w:rPr>
              <w:lastRenderedPageBreak/>
              <w:drawing>
                <wp:inline distT="0" distB="0" distL="0" distR="0">
                  <wp:extent cx="2143125" cy="2238375"/>
                  <wp:effectExtent l="19050" t="0" r="9525" b="0"/>
                  <wp:docPr id="1209" name="图片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176" cstate="print"/>
                          <a:srcRect/>
                          <a:stretch>
                            <a:fillRect/>
                          </a:stretch>
                        </pic:blipFill>
                        <pic:spPr bwMode="auto">
                          <a:xfrm>
                            <a:off x="0" y="0"/>
                            <a:ext cx="2143125" cy="2238375"/>
                          </a:xfrm>
                          <a:prstGeom prst="rect">
                            <a:avLst/>
                          </a:prstGeom>
                          <a:noFill/>
                          <a:ln w="9525">
                            <a:noFill/>
                            <a:miter lim="800000"/>
                            <a:headEnd/>
                            <a:tailEnd/>
                          </a:ln>
                        </pic:spPr>
                      </pic:pic>
                    </a:graphicData>
                  </a:graphic>
                </wp:inline>
              </w:drawing>
            </w:r>
          </w:p>
        </w:tc>
        <w:tc>
          <w:tcPr>
            <w:tcW w:w="5050" w:type="dxa"/>
            <w:gridSpan w:val="4"/>
            <w:tcBorders>
              <w:top w:val="nil"/>
              <w:left w:val="nil"/>
              <w:bottom w:val="nil"/>
              <w:right w:val="nil"/>
            </w:tcBorders>
          </w:tcPr>
          <w:p w:rsidR="003F2A17" w:rsidRPr="003F2A17" w:rsidRDefault="003F2A17" w:rsidP="003F2A17">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133600" cy="2305050"/>
                  <wp:effectExtent l="19050" t="0" r="0" b="0"/>
                  <wp:docPr id="1210" name="图片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177" cstate="print"/>
                          <a:srcRect/>
                          <a:stretch>
                            <a:fillRect/>
                          </a:stretch>
                        </pic:blipFill>
                        <pic:spPr bwMode="auto">
                          <a:xfrm>
                            <a:off x="0" y="0"/>
                            <a:ext cx="2133600" cy="2305050"/>
                          </a:xfrm>
                          <a:prstGeom prst="rect">
                            <a:avLst/>
                          </a:prstGeom>
                          <a:noFill/>
                          <a:ln w="9525">
                            <a:noFill/>
                            <a:miter lim="800000"/>
                            <a:headEnd/>
                            <a:tailEnd/>
                          </a:ln>
                        </pic:spPr>
                      </pic:pic>
                    </a:graphicData>
                  </a:graphic>
                </wp:inline>
              </w:drawing>
            </w:r>
          </w:p>
        </w:tc>
        <w:tc>
          <w:tcPr>
            <w:tcW w:w="4483" w:type="dxa"/>
            <w:tcBorders>
              <w:top w:val="nil"/>
              <w:left w:val="nil"/>
              <w:bottom w:val="nil"/>
              <w:right w:val="nil"/>
            </w:tcBorders>
          </w:tcPr>
          <w:p w:rsidR="003F2A17" w:rsidRPr="003F2A17" w:rsidRDefault="003F2A17" w:rsidP="003F2A17">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486025" cy="2371725"/>
                  <wp:effectExtent l="19050" t="0" r="9525" b="0"/>
                  <wp:docPr id="1211" name="图片 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pic:cNvPicPr>
                            <a:picLocks noChangeAspect="1" noChangeArrowheads="1"/>
                          </pic:cNvPicPr>
                        </pic:nvPicPr>
                        <pic:blipFill>
                          <a:blip r:embed="rId178" cstate="print"/>
                          <a:srcRect/>
                          <a:stretch>
                            <a:fillRect/>
                          </a:stretch>
                        </pic:blipFill>
                        <pic:spPr bwMode="auto">
                          <a:xfrm>
                            <a:off x="0" y="0"/>
                            <a:ext cx="2486025" cy="2371725"/>
                          </a:xfrm>
                          <a:prstGeom prst="rect">
                            <a:avLst/>
                          </a:prstGeom>
                          <a:noFill/>
                          <a:ln w="9525">
                            <a:noFill/>
                            <a:miter lim="800000"/>
                            <a:headEnd/>
                            <a:tailEnd/>
                          </a:ln>
                        </pic:spPr>
                      </pic:pic>
                    </a:graphicData>
                  </a:graphic>
                </wp:inline>
              </w:drawing>
            </w:r>
          </w:p>
        </w:tc>
      </w:tr>
      <w:tr w:rsidR="003F2A17" w:rsidRPr="003F2A17" w:rsidTr="00085A2F">
        <w:trPr>
          <w:trHeight w:val="581"/>
        </w:trPr>
        <w:tc>
          <w:tcPr>
            <w:tcW w:w="9108" w:type="dxa"/>
            <w:gridSpan w:val="6"/>
            <w:tcBorders>
              <w:top w:val="nil"/>
              <w:left w:val="nil"/>
              <w:bottom w:val="nil"/>
              <w:right w:val="nil"/>
            </w:tcBorders>
          </w:tcPr>
          <w:p w:rsidR="003F2A17" w:rsidRPr="003F2A17" w:rsidRDefault="003F2A17" w:rsidP="003F2A17">
            <w:pPr>
              <w:rPr>
                <w:rFonts w:ascii="Times New Roman" w:eastAsia="宋体" w:hAnsi="Times New Roman" w:cs="Times New Roman"/>
                <w:b/>
                <w:sz w:val="28"/>
                <w:szCs w:val="28"/>
              </w:rPr>
            </w:pPr>
            <w:r w:rsidRPr="003F2A17">
              <w:rPr>
                <w:rFonts w:ascii="宋体" w:eastAsia="宋体" w:hAnsi="Times New Roman" w:cs="宋体" w:hint="eastAsia"/>
                <w:b/>
                <w:color w:val="000000"/>
                <w:kern w:val="0"/>
                <w:sz w:val="28"/>
                <w:szCs w:val="28"/>
              </w:rPr>
              <w:t>六、螺纹画法与标注题</w:t>
            </w:r>
          </w:p>
        </w:tc>
        <w:tc>
          <w:tcPr>
            <w:tcW w:w="5678" w:type="dxa"/>
            <w:gridSpan w:val="2"/>
            <w:vMerge w:val="restart"/>
            <w:tcBorders>
              <w:top w:val="nil"/>
              <w:left w:val="nil"/>
              <w:right w:val="nil"/>
            </w:tcBorders>
          </w:tcPr>
          <w:p w:rsidR="003F2A17" w:rsidRPr="003F2A17" w:rsidRDefault="003F2A17" w:rsidP="003F2A17">
            <w:pPr>
              <w:autoSpaceDE w:val="0"/>
              <w:autoSpaceDN w:val="0"/>
              <w:adjustRightInd w:val="0"/>
              <w:jc w:val="left"/>
              <w:rPr>
                <w:rFonts w:ascii="宋体" w:eastAsia="宋体" w:hAnsi="Times New Roman" w:cs="宋体"/>
                <w:color w:val="000000"/>
                <w:kern w:val="0"/>
                <w:sz w:val="24"/>
                <w:szCs w:val="24"/>
              </w:rPr>
            </w:pPr>
            <w:r w:rsidRPr="003F2A17">
              <w:rPr>
                <w:rFonts w:ascii="宋体" w:eastAsia="宋体" w:hAnsi="Times New Roman" w:cs="宋体" w:hint="eastAsia"/>
                <w:color w:val="000000"/>
                <w:kern w:val="0"/>
                <w:sz w:val="24"/>
                <w:szCs w:val="24"/>
              </w:rPr>
              <w:t>3．已知粗牙普通螺纹，大径</w:t>
            </w:r>
            <w:smartTag w:uri="urn:schemas-microsoft-com:office:smarttags" w:element="chmetcnv">
              <w:smartTagPr>
                <w:attr w:name="UnitName" w:val="mm"/>
                <w:attr w:name="SourceValue" w:val="20"/>
                <w:attr w:name="HasSpace" w:val="False"/>
                <w:attr w:name="Negative" w:val="False"/>
                <w:attr w:name="NumberType" w:val="1"/>
                <w:attr w:name="TCSC" w:val="0"/>
              </w:smartTagPr>
              <w:r w:rsidRPr="003F2A17">
                <w:rPr>
                  <w:rFonts w:ascii="宋体" w:eastAsia="宋体" w:hAnsi="Times New Roman" w:cs="宋体"/>
                  <w:color w:val="000000"/>
                  <w:kern w:val="0"/>
                  <w:sz w:val="24"/>
                  <w:szCs w:val="24"/>
                </w:rPr>
                <w:t>20mm</w:t>
              </w:r>
            </w:smartTag>
            <w:r w:rsidRPr="003F2A17">
              <w:rPr>
                <w:rFonts w:ascii="宋体" w:eastAsia="宋体" w:hAnsi="Times New Roman" w:cs="宋体" w:hint="eastAsia"/>
                <w:color w:val="000000"/>
                <w:kern w:val="0"/>
                <w:sz w:val="24"/>
                <w:szCs w:val="24"/>
              </w:rPr>
              <w:t>，螺距</w:t>
            </w:r>
            <w:smartTag w:uri="urn:schemas-microsoft-com:office:smarttags" w:element="chmetcnv">
              <w:smartTagPr>
                <w:attr w:name="UnitName" w:val="mm"/>
                <w:attr w:name="SourceValue" w:val="2.5"/>
                <w:attr w:name="HasSpace" w:val="False"/>
                <w:attr w:name="Negative" w:val="False"/>
                <w:attr w:name="NumberType" w:val="1"/>
                <w:attr w:name="TCSC" w:val="0"/>
              </w:smartTagPr>
              <w:r w:rsidRPr="003F2A17">
                <w:rPr>
                  <w:rFonts w:ascii="宋体" w:eastAsia="宋体" w:hAnsi="Times New Roman" w:cs="宋体"/>
                  <w:color w:val="000000"/>
                  <w:kern w:val="0"/>
                  <w:sz w:val="24"/>
                  <w:szCs w:val="24"/>
                </w:rPr>
                <w:t>2.5mm</w:t>
              </w:r>
            </w:smartTag>
            <w:r w:rsidRPr="003F2A17">
              <w:rPr>
                <w:rFonts w:ascii="宋体" w:eastAsia="宋体" w:hAnsi="Times New Roman" w:cs="宋体" w:hint="eastAsia"/>
                <w:color w:val="000000"/>
                <w:kern w:val="0"/>
                <w:sz w:val="24"/>
                <w:szCs w:val="24"/>
              </w:rPr>
              <w:t>，左旋，公差带代号</w:t>
            </w:r>
            <w:smartTag w:uri="urn:schemas-microsoft-com:office:smarttags" w:element="chmetcnv">
              <w:smartTagPr>
                <w:attr w:name="UnitName" w:val="g"/>
                <w:attr w:name="SourceValue" w:val="6"/>
                <w:attr w:name="HasSpace" w:val="False"/>
                <w:attr w:name="Negative" w:val="False"/>
                <w:attr w:name="NumberType" w:val="1"/>
                <w:attr w:name="TCSC" w:val="0"/>
              </w:smartTagPr>
              <w:r w:rsidRPr="003F2A17">
                <w:rPr>
                  <w:rFonts w:ascii="宋体" w:eastAsia="宋体" w:hAnsi="Times New Roman" w:cs="宋体"/>
                  <w:color w:val="000000"/>
                  <w:kern w:val="0"/>
                  <w:sz w:val="24"/>
                  <w:szCs w:val="24"/>
                </w:rPr>
                <w:t>6g</w:t>
              </w:r>
            </w:smartTag>
            <w:smartTag w:uri="urn:schemas-microsoft-com:office:smarttags" w:element="chmetcnv">
              <w:smartTagPr>
                <w:attr w:name="UnitName" w:val="g"/>
                <w:attr w:name="SourceValue" w:val="7"/>
                <w:attr w:name="HasSpace" w:val="False"/>
                <w:attr w:name="Negative" w:val="False"/>
                <w:attr w:name="NumberType" w:val="1"/>
                <w:attr w:name="TCSC" w:val="0"/>
              </w:smartTagPr>
              <w:r w:rsidRPr="003F2A17">
                <w:rPr>
                  <w:rFonts w:ascii="宋体" w:eastAsia="宋体" w:hAnsi="Times New Roman" w:cs="宋体"/>
                  <w:color w:val="000000"/>
                  <w:kern w:val="0"/>
                  <w:sz w:val="24"/>
                  <w:szCs w:val="24"/>
                </w:rPr>
                <w:t>7g</w:t>
              </w:r>
            </w:smartTag>
            <w:r w:rsidRPr="003F2A17">
              <w:rPr>
                <w:rFonts w:ascii="宋体" w:eastAsia="宋体" w:hAnsi="Times New Roman" w:cs="宋体" w:hint="eastAsia"/>
                <w:color w:val="000000"/>
                <w:kern w:val="0"/>
                <w:sz w:val="24"/>
                <w:szCs w:val="24"/>
              </w:rPr>
              <w:t>，</w:t>
            </w:r>
          </w:p>
          <w:p w:rsidR="003F2A17" w:rsidRPr="003F2A17" w:rsidRDefault="003F2A17" w:rsidP="003F2A17">
            <w:pPr>
              <w:autoSpaceDE w:val="0"/>
              <w:autoSpaceDN w:val="0"/>
              <w:adjustRightInd w:val="0"/>
              <w:jc w:val="left"/>
              <w:rPr>
                <w:rFonts w:ascii="宋体" w:eastAsia="宋体" w:hAnsi="Times New Roman" w:cs="宋体"/>
                <w:color w:val="000000"/>
                <w:kern w:val="0"/>
                <w:sz w:val="24"/>
                <w:szCs w:val="24"/>
              </w:rPr>
            </w:pPr>
            <w:r w:rsidRPr="003F2A17">
              <w:rPr>
                <w:rFonts w:ascii="宋体" w:eastAsia="宋体" w:hAnsi="Times New Roman" w:cs="宋体" w:hint="eastAsia"/>
                <w:color w:val="000000"/>
                <w:kern w:val="0"/>
                <w:sz w:val="24"/>
                <w:szCs w:val="24"/>
              </w:rPr>
              <w:t>①在外螺纹图中标注螺纹尺寸，</w:t>
            </w:r>
          </w:p>
          <w:p w:rsidR="003F2A17" w:rsidRPr="003F2A17" w:rsidRDefault="003F2A17" w:rsidP="003F2A17">
            <w:pPr>
              <w:rPr>
                <w:rFonts w:ascii="Times New Roman" w:eastAsia="宋体" w:hAnsi="Times New Roman" w:cs="Times New Roman"/>
                <w:b/>
                <w:sz w:val="28"/>
                <w:szCs w:val="28"/>
              </w:rPr>
            </w:pPr>
            <w:r w:rsidRPr="003F2A17">
              <w:rPr>
                <w:rFonts w:ascii="宋体" w:eastAsia="宋体" w:hAnsi="Times New Roman" w:cs="宋体" w:hint="eastAsia"/>
                <w:color w:val="000000"/>
                <w:kern w:val="0"/>
                <w:sz w:val="24"/>
                <w:szCs w:val="24"/>
              </w:rPr>
              <w:t>②将上面图中的外螺纹旋入内螺纹中，旋合长度为</w:t>
            </w:r>
            <w:r w:rsidRPr="003F2A17">
              <w:rPr>
                <w:rFonts w:ascii="宋体" w:eastAsia="宋体" w:hAnsi="Times New Roman" w:cs="宋体"/>
                <w:color w:val="000000"/>
                <w:kern w:val="0"/>
                <w:sz w:val="24"/>
                <w:szCs w:val="24"/>
              </w:rPr>
              <w:t>25mm</w:t>
            </w:r>
            <w:r w:rsidRPr="003F2A17">
              <w:rPr>
                <w:rFonts w:ascii="宋体" w:eastAsia="宋体" w:hAnsi="Times New Roman" w:cs="宋体" w:hint="eastAsia"/>
                <w:color w:val="000000"/>
                <w:kern w:val="0"/>
                <w:sz w:val="24"/>
                <w:szCs w:val="24"/>
              </w:rPr>
              <w:t>，完成内外螺纹连接后的图形。</w:t>
            </w:r>
          </w:p>
        </w:tc>
      </w:tr>
      <w:tr w:rsidR="003F2A17" w:rsidRPr="003F2A17" w:rsidTr="00085A2F">
        <w:trPr>
          <w:trHeight w:val="781"/>
        </w:trPr>
        <w:tc>
          <w:tcPr>
            <w:tcW w:w="4968" w:type="dxa"/>
            <w:gridSpan w:val="2"/>
            <w:tcBorders>
              <w:top w:val="nil"/>
              <w:left w:val="nil"/>
              <w:bottom w:val="nil"/>
              <w:right w:val="nil"/>
            </w:tcBorders>
          </w:tcPr>
          <w:p w:rsidR="003F2A17" w:rsidRPr="003F2A17" w:rsidRDefault="003F2A17" w:rsidP="003F2A17">
            <w:pPr>
              <w:autoSpaceDE w:val="0"/>
              <w:autoSpaceDN w:val="0"/>
              <w:adjustRightInd w:val="0"/>
              <w:jc w:val="left"/>
              <w:rPr>
                <w:rFonts w:ascii="宋体" w:eastAsia="宋体" w:hAnsi="Times New Roman" w:cs="宋体"/>
                <w:color w:val="000000"/>
                <w:kern w:val="0"/>
                <w:sz w:val="24"/>
                <w:szCs w:val="24"/>
              </w:rPr>
            </w:pPr>
            <w:r w:rsidRPr="003F2A17">
              <w:rPr>
                <w:rFonts w:ascii="宋体" w:eastAsia="宋体" w:hAnsi="Times New Roman" w:cs="宋体" w:hint="eastAsia"/>
                <w:color w:val="000000"/>
                <w:kern w:val="0"/>
                <w:sz w:val="24"/>
                <w:szCs w:val="24"/>
              </w:rPr>
              <w:t>1．已知内螺纹为粗牙普通螺纹，大径为</w:t>
            </w:r>
            <w:smartTag w:uri="urn:schemas-microsoft-com:office:smarttags" w:element="chmetcnv">
              <w:smartTagPr>
                <w:attr w:name="UnitName" w:val="mm"/>
                <w:attr w:name="SourceValue" w:val="24"/>
                <w:attr w:name="HasSpace" w:val="False"/>
                <w:attr w:name="Negative" w:val="False"/>
                <w:attr w:name="NumberType" w:val="1"/>
                <w:attr w:name="TCSC" w:val="0"/>
              </w:smartTagPr>
              <w:r w:rsidRPr="003F2A17">
                <w:rPr>
                  <w:rFonts w:ascii="宋体" w:eastAsia="宋体" w:hAnsi="Times New Roman" w:cs="宋体"/>
                  <w:color w:val="000000"/>
                  <w:kern w:val="0"/>
                  <w:sz w:val="24"/>
                  <w:szCs w:val="24"/>
                </w:rPr>
                <w:t>24mm</w:t>
              </w:r>
            </w:smartTag>
            <w:r w:rsidRPr="003F2A17">
              <w:rPr>
                <w:rFonts w:ascii="宋体" w:eastAsia="宋体" w:hAnsi="Times New Roman" w:cs="宋体" w:hint="eastAsia"/>
                <w:color w:val="000000"/>
                <w:kern w:val="0"/>
                <w:sz w:val="24"/>
                <w:szCs w:val="24"/>
              </w:rPr>
              <w:t>，螺距</w:t>
            </w:r>
            <w:smartTag w:uri="urn:schemas-microsoft-com:office:smarttags" w:element="chmetcnv">
              <w:smartTagPr>
                <w:attr w:name="UnitName" w:val="mm"/>
                <w:attr w:name="SourceValue" w:val="3"/>
                <w:attr w:name="HasSpace" w:val="False"/>
                <w:attr w:name="Negative" w:val="False"/>
                <w:attr w:name="NumberType" w:val="1"/>
                <w:attr w:name="TCSC" w:val="0"/>
              </w:smartTagPr>
              <w:r w:rsidRPr="003F2A17">
                <w:rPr>
                  <w:rFonts w:ascii="宋体" w:eastAsia="宋体" w:hAnsi="Times New Roman" w:cs="宋体"/>
                  <w:color w:val="000000"/>
                  <w:kern w:val="0"/>
                  <w:sz w:val="24"/>
                  <w:szCs w:val="24"/>
                </w:rPr>
                <w:t>3mm</w:t>
              </w:r>
            </w:smartTag>
            <w:r w:rsidRPr="003F2A17">
              <w:rPr>
                <w:rFonts w:ascii="宋体" w:eastAsia="宋体" w:hAnsi="Times New Roman" w:cs="宋体" w:hint="eastAsia"/>
                <w:color w:val="000000"/>
                <w:kern w:val="0"/>
                <w:sz w:val="24"/>
                <w:szCs w:val="24"/>
              </w:rPr>
              <w:t>，左旋，中径顶径的公差带代号为</w:t>
            </w:r>
            <w:r w:rsidRPr="003F2A17">
              <w:rPr>
                <w:rFonts w:ascii="宋体" w:eastAsia="宋体" w:hAnsi="Times New Roman" w:cs="宋体"/>
                <w:color w:val="000000"/>
                <w:kern w:val="0"/>
                <w:sz w:val="24"/>
                <w:szCs w:val="24"/>
              </w:rPr>
              <w:t>6H</w:t>
            </w:r>
            <w:r w:rsidRPr="003F2A17">
              <w:rPr>
                <w:rFonts w:ascii="宋体" w:eastAsia="宋体" w:hAnsi="Times New Roman" w:cs="宋体" w:hint="eastAsia"/>
                <w:color w:val="000000"/>
                <w:kern w:val="0"/>
                <w:sz w:val="24"/>
                <w:szCs w:val="24"/>
              </w:rPr>
              <w:t>，</w:t>
            </w:r>
          </w:p>
          <w:p w:rsidR="003F2A17" w:rsidRPr="003F2A17" w:rsidRDefault="003F2A17" w:rsidP="003F2A17">
            <w:pPr>
              <w:autoSpaceDE w:val="0"/>
              <w:autoSpaceDN w:val="0"/>
              <w:adjustRightInd w:val="0"/>
              <w:jc w:val="left"/>
              <w:rPr>
                <w:rFonts w:ascii="宋体" w:eastAsia="宋体" w:hAnsi="Times New Roman" w:cs="宋体"/>
                <w:color w:val="000000"/>
                <w:kern w:val="0"/>
                <w:sz w:val="24"/>
                <w:szCs w:val="24"/>
              </w:rPr>
            </w:pPr>
            <w:r w:rsidRPr="003F2A17">
              <w:rPr>
                <w:rFonts w:ascii="宋体" w:eastAsia="宋体" w:hAnsi="Times New Roman" w:cs="宋体" w:hint="eastAsia"/>
                <w:color w:val="000000"/>
                <w:kern w:val="0"/>
                <w:sz w:val="24"/>
                <w:szCs w:val="24"/>
              </w:rPr>
              <w:t>①完成内螺纹的主、左视图。</w:t>
            </w:r>
          </w:p>
          <w:p w:rsidR="003F2A17" w:rsidRPr="003F2A17" w:rsidRDefault="003F2A17" w:rsidP="003F2A17">
            <w:pPr>
              <w:rPr>
                <w:rFonts w:ascii="Times New Roman" w:eastAsia="宋体" w:hAnsi="Times New Roman" w:cs="Times New Roman"/>
                <w:szCs w:val="24"/>
              </w:rPr>
            </w:pPr>
            <w:r w:rsidRPr="003F2A17">
              <w:rPr>
                <w:rFonts w:ascii="宋体" w:eastAsia="宋体" w:hAnsi="Times New Roman" w:cs="宋体" w:hint="eastAsia"/>
                <w:color w:val="000000"/>
                <w:kern w:val="0"/>
                <w:sz w:val="24"/>
                <w:szCs w:val="24"/>
              </w:rPr>
              <w:t>②将该螺纹的尺寸标注在图中</w:t>
            </w:r>
          </w:p>
        </w:tc>
        <w:tc>
          <w:tcPr>
            <w:tcW w:w="4140" w:type="dxa"/>
            <w:gridSpan w:val="4"/>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Times New Roman" w:cs="宋体" w:hint="eastAsia"/>
                <w:color w:val="000000"/>
                <w:kern w:val="0"/>
                <w:sz w:val="24"/>
                <w:szCs w:val="24"/>
              </w:rPr>
              <w:t>2．找出下图中螺纹连接画法的错误，把正确画法画在指定位置。</w:t>
            </w:r>
          </w:p>
        </w:tc>
        <w:tc>
          <w:tcPr>
            <w:tcW w:w="5678" w:type="dxa"/>
            <w:gridSpan w:val="2"/>
            <w:vMerge/>
            <w:tcBorders>
              <w:left w:val="nil"/>
              <w:bottom w:val="nil"/>
              <w:right w:val="nil"/>
            </w:tcBorders>
          </w:tcPr>
          <w:p w:rsidR="003F2A17" w:rsidRPr="003F2A17" w:rsidRDefault="003F2A17" w:rsidP="003F2A17">
            <w:pPr>
              <w:rPr>
                <w:rFonts w:ascii="Times New Roman" w:eastAsia="宋体" w:hAnsi="Times New Roman" w:cs="Times New Roman"/>
                <w:szCs w:val="24"/>
              </w:rPr>
            </w:pPr>
          </w:p>
        </w:tc>
      </w:tr>
      <w:tr w:rsidR="003F2A17" w:rsidRPr="003F2A17" w:rsidTr="00085A2F">
        <w:trPr>
          <w:trHeight w:val="3254"/>
        </w:trPr>
        <w:tc>
          <w:tcPr>
            <w:tcW w:w="4968" w:type="dxa"/>
            <w:gridSpan w:val="2"/>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971800" cy="1647825"/>
                  <wp:effectExtent l="19050" t="0" r="0" b="0"/>
                  <wp:docPr id="1212" name="图片 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2"/>
                          <pic:cNvPicPr>
                            <a:picLocks noChangeAspect="1" noChangeArrowheads="1"/>
                          </pic:cNvPicPr>
                        </pic:nvPicPr>
                        <pic:blipFill>
                          <a:blip r:embed="rId179" cstate="print"/>
                          <a:srcRect/>
                          <a:stretch>
                            <a:fillRect/>
                          </a:stretch>
                        </pic:blipFill>
                        <pic:spPr bwMode="auto">
                          <a:xfrm>
                            <a:off x="0" y="0"/>
                            <a:ext cx="2971800" cy="1647825"/>
                          </a:xfrm>
                          <a:prstGeom prst="rect">
                            <a:avLst/>
                          </a:prstGeom>
                          <a:noFill/>
                          <a:ln w="9525">
                            <a:noFill/>
                            <a:miter lim="800000"/>
                            <a:headEnd/>
                            <a:tailEnd/>
                          </a:ln>
                        </pic:spPr>
                      </pic:pic>
                    </a:graphicData>
                  </a:graphic>
                </wp:inline>
              </w:drawing>
            </w:r>
          </w:p>
        </w:tc>
        <w:tc>
          <w:tcPr>
            <w:tcW w:w="4140" w:type="dxa"/>
            <w:gridSpan w:val="4"/>
            <w:tcBorders>
              <w:top w:val="nil"/>
              <w:left w:val="nil"/>
              <w:bottom w:val="nil"/>
              <w:right w:val="nil"/>
            </w:tcBorders>
          </w:tcPr>
          <w:p w:rsidR="003F2A17" w:rsidRPr="003F2A17" w:rsidRDefault="003F2A17" w:rsidP="003F2A17">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495550" cy="1724025"/>
                  <wp:effectExtent l="19050" t="0" r="0" b="0"/>
                  <wp:docPr id="1213" name="图片 1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3"/>
                          <pic:cNvPicPr>
                            <a:picLocks noChangeAspect="1" noChangeArrowheads="1"/>
                          </pic:cNvPicPr>
                        </pic:nvPicPr>
                        <pic:blipFill>
                          <a:blip r:embed="rId180" cstate="print"/>
                          <a:srcRect/>
                          <a:stretch>
                            <a:fillRect/>
                          </a:stretch>
                        </pic:blipFill>
                        <pic:spPr bwMode="auto">
                          <a:xfrm>
                            <a:off x="0" y="0"/>
                            <a:ext cx="2495550" cy="1724025"/>
                          </a:xfrm>
                          <a:prstGeom prst="rect">
                            <a:avLst/>
                          </a:prstGeom>
                          <a:noFill/>
                          <a:ln w="9525">
                            <a:noFill/>
                            <a:miter lim="800000"/>
                            <a:headEnd/>
                            <a:tailEnd/>
                          </a:ln>
                        </pic:spPr>
                      </pic:pic>
                    </a:graphicData>
                  </a:graphic>
                </wp:inline>
              </w:drawing>
            </w:r>
          </w:p>
        </w:tc>
        <w:tc>
          <w:tcPr>
            <w:tcW w:w="5678" w:type="dxa"/>
            <w:gridSpan w:val="2"/>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3295650" cy="2076450"/>
                  <wp:effectExtent l="19050" t="0" r="0" b="0"/>
                  <wp:docPr id="1214" name="图片 1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4"/>
                          <pic:cNvPicPr>
                            <a:picLocks noChangeAspect="1" noChangeArrowheads="1"/>
                          </pic:cNvPicPr>
                        </pic:nvPicPr>
                        <pic:blipFill>
                          <a:blip r:embed="rId181" cstate="print"/>
                          <a:srcRect/>
                          <a:stretch>
                            <a:fillRect/>
                          </a:stretch>
                        </pic:blipFill>
                        <pic:spPr bwMode="auto">
                          <a:xfrm>
                            <a:off x="0" y="0"/>
                            <a:ext cx="3295650" cy="2076450"/>
                          </a:xfrm>
                          <a:prstGeom prst="rect">
                            <a:avLst/>
                          </a:prstGeom>
                          <a:noFill/>
                          <a:ln w="9525">
                            <a:noFill/>
                            <a:miter lim="800000"/>
                            <a:headEnd/>
                            <a:tailEnd/>
                          </a:ln>
                        </pic:spPr>
                      </pic:pic>
                    </a:graphicData>
                  </a:graphic>
                </wp:inline>
              </w:drawing>
            </w:r>
          </w:p>
        </w:tc>
      </w:tr>
      <w:tr w:rsidR="003F2A17" w:rsidRPr="003F2A17" w:rsidTr="00085A2F">
        <w:trPr>
          <w:trHeight w:val="625"/>
        </w:trPr>
        <w:tc>
          <w:tcPr>
            <w:tcW w:w="14786" w:type="dxa"/>
            <w:gridSpan w:val="8"/>
            <w:tcBorders>
              <w:top w:val="nil"/>
              <w:left w:val="nil"/>
              <w:bottom w:val="nil"/>
              <w:right w:val="nil"/>
            </w:tcBorders>
          </w:tcPr>
          <w:p w:rsidR="003F2A17" w:rsidRPr="003F2A17" w:rsidRDefault="003F2A17" w:rsidP="003F2A17">
            <w:pPr>
              <w:rPr>
                <w:rFonts w:ascii="Times New Roman" w:eastAsia="宋体" w:hAnsi="Times New Roman" w:cs="Times New Roman"/>
                <w:b/>
                <w:sz w:val="28"/>
                <w:szCs w:val="28"/>
              </w:rPr>
            </w:pPr>
            <w:r w:rsidRPr="003F2A17">
              <w:rPr>
                <w:rFonts w:ascii="Times New Roman" w:eastAsia="宋体" w:hAnsi="Times New Roman" w:cs="Times New Roman" w:hint="eastAsia"/>
                <w:b/>
                <w:sz w:val="28"/>
                <w:szCs w:val="28"/>
              </w:rPr>
              <w:lastRenderedPageBreak/>
              <w:t>七、表达方法题</w:t>
            </w:r>
          </w:p>
        </w:tc>
      </w:tr>
      <w:tr w:rsidR="003F2A17" w:rsidRPr="003F2A17" w:rsidTr="00085A2F">
        <w:trPr>
          <w:trHeight w:val="625"/>
        </w:trPr>
        <w:tc>
          <w:tcPr>
            <w:tcW w:w="4905" w:type="dxa"/>
            <w:tcBorders>
              <w:top w:val="nil"/>
              <w:left w:val="nil"/>
              <w:bottom w:val="nil"/>
              <w:right w:val="nil"/>
            </w:tcBorders>
          </w:tcPr>
          <w:p w:rsidR="003F2A17" w:rsidRPr="003F2A17" w:rsidRDefault="003F2A17" w:rsidP="003F2A17">
            <w:pPr>
              <w:rPr>
                <w:rFonts w:ascii="宋体" w:eastAsia="宋体" w:hAnsi="Times New Roman" w:cs="宋体" w:hint="eastAsia"/>
                <w:color w:val="000000"/>
                <w:kern w:val="0"/>
                <w:sz w:val="24"/>
                <w:szCs w:val="24"/>
              </w:rPr>
            </w:pPr>
            <w:r w:rsidRPr="003F2A17">
              <w:rPr>
                <w:rFonts w:ascii="宋体" w:eastAsia="宋体" w:hAnsi="Times New Roman" w:cs="宋体" w:hint="eastAsia"/>
                <w:color w:val="000000"/>
                <w:kern w:val="0"/>
                <w:sz w:val="24"/>
                <w:szCs w:val="24"/>
              </w:rPr>
              <w:t>1．想清立体的结构，把主视图改成半剖视图，画出取全剖的左视图。</w:t>
            </w:r>
          </w:p>
          <w:p w:rsidR="003F2A17" w:rsidRPr="003F2A17" w:rsidRDefault="003F2A17" w:rsidP="003F2A17">
            <w:pPr>
              <w:rPr>
                <w:rFonts w:ascii="Times New Roman" w:eastAsia="宋体" w:hAnsi="Times New Roman" w:cs="Times New Roman"/>
                <w:szCs w:val="24"/>
              </w:rPr>
            </w:pPr>
          </w:p>
        </w:tc>
        <w:tc>
          <w:tcPr>
            <w:tcW w:w="4023" w:type="dxa"/>
            <w:gridSpan w:val="4"/>
            <w:tcBorders>
              <w:top w:val="nil"/>
              <w:left w:val="nil"/>
              <w:bottom w:val="nil"/>
              <w:right w:val="nil"/>
            </w:tcBorders>
          </w:tcPr>
          <w:p w:rsidR="003F2A17" w:rsidRPr="003F2A17" w:rsidRDefault="003F2A17" w:rsidP="003F2A17">
            <w:pPr>
              <w:rPr>
                <w:rFonts w:ascii="Times New Roman" w:eastAsia="宋体" w:hAnsi="Times New Roman" w:cs="Times New Roman"/>
                <w:szCs w:val="24"/>
              </w:rPr>
            </w:pPr>
            <w:r w:rsidRPr="003F2A17">
              <w:rPr>
                <w:rFonts w:ascii="宋体" w:eastAsia="宋体" w:hAnsi="宋体" w:cs="仿宋_GB2312"/>
                <w:color w:val="000000"/>
                <w:kern w:val="0"/>
                <w:sz w:val="24"/>
                <w:szCs w:val="24"/>
              </w:rPr>
              <w:t>2.</w:t>
            </w:r>
            <w:r w:rsidRPr="003F2A17">
              <w:rPr>
                <w:rFonts w:ascii="宋体" w:eastAsia="宋体" w:hAnsi="宋体" w:cs="宋体" w:hint="eastAsia"/>
                <w:color w:val="000000"/>
                <w:kern w:val="0"/>
                <w:sz w:val="24"/>
                <w:szCs w:val="24"/>
              </w:rPr>
              <w:t xml:space="preserve"> </w:t>
            </w:r>
            <w:r w:rsidRPr="003F2A17">
              <w:rPr>
                <w:rFonts w:ascii="宋体" w:eastAsia="宋体" w:hAnsi="Times New Roman" w:cs="宋体" w:hint="eastAsia"/>
                <w:color w:val="000000"/>
                <w:kern w:val="0"/>
                <w:sz w:val="24"/>
                <w:szCs w:val="24"/>
              </w:rPr>
              <w:t>补画主视图（半剖）中的漏线，并画出取半剖的左视图。</w:t>
            </w:r>
          </w:p>
        </w:tc>
        <w:tc>
          <w:tcPr>
            <w:tcW w:w="5858" w:type="dxa"/>
            <w:gridSpan w:val="3"/>
            <w:tcBorders>
              <w:top w:val="nil"/>
              <w:left w:val="nil"/>
              <w:bottom w:val="nil"/>
              <w:right w:val="nil"/>
            </w:tcBorders>
          </w:tcPr>
          <w:p w:rsidR="003F2A17" w:rsidRPr="003F2A17" w:rsidRDefault="003F2A17" w:rsidP="003F2A17">
            <w:pPr>
              <w:rPr>
                <w:rFonts w:ascii="宋体" w:eastAsia="宋体" w:hAnsi="宋体" w:cs="Times New Roman"/>
                <w:szCs w:val="24"/>
              </w:rPr>
            </w:pPr>
            <w:r w:rsidRPr="003F2A17">
              <w:rPr>
                <w:rFonts w:ascii="宋体" w:eastAsia="宋体" w:hAnsi="宋体" w:cs="宋体" w:hint="eastAsia"/>
                <w:color w:val="000000"/>
                <w:kern w:val="0"/>
                <w:sz w:val="24"/>
                <w:szCs w:val="24"/>
              </w:rPr>
              <w:t>3．将主视图改画成全剖视图（在原图上改画）</w:t>
            </w:r>
            <w:r w:rsidRPr="003F2A17">
              <w:rPr>
                <w:rFonts w:ascii="宋体" w:eastAsia="宋体" w:hAnsi="宋体" w:cs="仿宋_GB2312"/>
                <w:color w:val="000000"/>
                <w:kern w:val="0"/>
                <w:sz w:val="24"/>
                <w:szCs w:val="24"/>
              </w:rPr>
              <w:t>,</w:t>
            </w:r>
            <w:r w:rsidRPr="003F2A17">
              <w:rPr>
                <w:rFonts w:ascii="宋体" w:eastAsia="宋体" w:hAnsi="宋体" w:cs="宋体" w:hint="eastAsia"/>
                <w:color w:val="000000"/>
                <w:kern w:val="0"/>
                <w:sz w:val="24"/>
                <w:szCs w:val="24"/>
              </w:rPr>
              <w:t>并补画</w:t>
            </w:r>
            <w:r w:rsidRPr="003F2A17">
              <w:rPr>
                <w:rFonts w:ascii="宋体" w:eastAsia="宋体" w:hAnsi="宋体" w:cs="仿宋_GB2312"/>
                <w:color w:val="000000"/>
                <w:kern w:val="0"/>
                <w:sz w:val="24"/>
                <w:szCs w:val="24"/>
              </w:rPr>
              <w:t>A-A</w:t>
            </w:r>
            <w:r w:rsidRPr="003F2A17">
              <w:rPr>
                <w:rFonts w:ascii="宋体" w:eastAsia="宋体" w:hAnsi="宋体" w:cs="宋体" w:hint="eastAsia"/>
                <w:color w:val="000000"/>
                <w:kern w:val="0"/>
                <w:sz w:val="24"/>
                <w:szCs w:val="24"/>
              </w:rPr>
              <w:t>半剖视图。</w:t>
            </w:r>
          </w:p>
        </w:tc>
      </w:tr>
      <w:tr w:rsidR="003F2A17" w:rsidRPr="003F2A17" w:rsidTr="00085A2F">
        <w:trPr>
          <w:trHeight w:val="9110"/>
        </w:trPr>
        <w:tc>
          <w:tcPr>
            <w:tcW w:w="4905" w:type="dxa"/>
            <w:tcBorders>
              <w:top w:val="nil"/>
              <w:left w:val="nil"/>
              <w:bottom w:val="nil"/>
              <w:right w:val="nil"/>
            </w:tcBorders>
          </w:tcPr>
          <w:p w:rsidR="003F2A17" w:rsidRPr="003F2A17" w:rsidRDefault="003F2A17" w:rsidP="003F2A17">
            <w:pPr>
              <w:jc w:val="center"/>
              <w:rPr>
                <w:rFonts w:ascii="Times New Roman" w:eastAsia="宋体" w:hAnsi="Times New Roman" w:cs="Times New Roman" w:hint="eastAsia"/>
                <w:szCs w:val="24"/>
              </w:rPr>
            </w:pPr>
          </w:p>
          <w:p w:rsidR="003F2A17" w:rsidRPr="003F2A17" w:rsidRDefault="003F2A17" w:rsidP="003F2A17">
            <w:pPr>
              <w:jc w:val="center"/>
              <w:rPr>
                <w:rFonts w:ascii="Times New Roman" w:eastAsia="宋体" w:hAnsi="Times New Roman" w:cs="Times New Roman" w:hint="eastAsia"/>
                <w:szCs w:val="24"/>
              </w:rPr>
            </w:pPr>
          </w:p>
          <w:p w:rsidR="003F2A17" w:rsidRPr="003F2A17" w:rsidRDefault="003F2A17" w:rsidP="003F2A17">
            <w:pPr>
              <w:jc w:val="center"/>
              <w:rPr>
                <w:rFonts w:ascii="Times New Roman" w:eastAsia="宋体" w:hAnsi="Times New Roman" w:cs="Times New Roman" w:hint="eastAsia"/>
                <w:szCs w:val="24"/>
              </w:rPr>
            </w:pPr>
          </w:p>
          <w:p w:rsidR="003F2A17" w:rsidRPr="003F2A17" w:rsidRDefault="003F2A17" w:rsidP="003F2A17">
            <w:pPr>
              <w:jc w:val="center"/>
              <w:rPr>
                <w:rFonts w:ascii="Times New Roman" w:eastAsia="宋体" w:hAnsi="Times New Roman" w:cs="Times New Roman" w:hint="eastAsia"/>
                <w:szCs w:val="24"/>
              </w:rPr>
            </w:pPr>
          </w:p>
          <w:p w:rsidR="003F2A17" w:rsidRPr="003F2A17" w:rsidRDefault="003F2A17" w:rsidP="003F2A17">
            <w:pPr>
              <w:jc w:val="center"/>
              <w:rPr>
                <w:rFonts w:ascii="Times New Roman" w:eastAsia="宋体" w:hAnsi="Times New Roman" w:cs="Times New Roman" w:hint="eastAsia"/>
                <w:szCs w:val="24"/>
              </w:rPr>
            </w:pPr>
          </w:p>
          <w:p w:rsidR="003F2A17" w:rsidRPr="003F2A17" w:rsidRDefault="003F2A17" w:rsidP="003F2A17">
            <w:pPr>
              <w:jc w:val="center"/>
              <w:rPr>
                <w:rFonts w:ascii="Times New Roman" w:eastAsia="宋体" w:hAnsi="Times New Roman" w:cs="Times New Roman" w:hint="eastAsia"/>
                <w:szCs w:val="24"/>
              </w:rPr>
            </w:pPr>
          </w:p>
          <w:p w:rsidR="003F2A17" w:rsidRPr="003F2A17" w:rsidRDefault="003F2A17" w:rsidP="003F2A17">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971800" cy="2314575"/>
                  <wp:effectExtent l="19050" t="0" r="0" b="0"/>
                  <wp:docPr id="1215" name="图片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182" cstate="print"/>
                          <a:srcRect/>
                          <a:stretch>
                            <a:fillRect/>
                          </a:stretch>
                        </pic:blipFill>
                        <pic:spPr bwMode="auto">
                          <a:xfrm>
                            <a:off x="0" y="0"/>
                            <a:ext cx="2971800" cy="2314575"/>
                          </a:xfrm>
                          <a:prstGeom prst="rect">
                            <a:avLst/>
                          </a:prstGeom>
                          <a:noFill/>
                          <a:ln w="9525">
                            <a:noFill/>
                            <a:miter lim="800000"/>
                            <a:headEnd/>
                            <a:tailEnd/>
                          </a:ln>
                        </pic:spPr>
                      </pic:pic>
                    </a:graphicData>
                  </a:graphic>
                </wp:inline>
              </w:drawing>
            </w:r>
          </w:p>
        </w:tc>
        <w:tc>
          <w:tcPr>
            <w:tcW w:w="4023" w:type="dxa"/>
            <w:gridSpan w:val="4"/>
            <w:tcBorders>
              <w:top w:val="nil"/>
              <w:left w:val="nil"/>
              <w:bottom w:val="nil"/>
              <w:right w:val="nil"/>
            </w:tcBorders>
          </w:tcPr>
          <w:p w:rsidR="003F2A17" w:rsidRPr="003F2A17" w:rsidRDefault="003F2A17" w:rsidP="003F2A17">
            <w:pPr>
              <w:rPr>
                <w:rFonts w:ascii="Times New Roman" w:eastAsia="宋体" w:hAnsi="Times New Roman" w:cs="Times New Roman" w:hint="eastAsia"/>
                <w:szCs w:val="24"/>
              </w:rPr>
            </w:pPr>
          </w:p>
          <w:p w:rsidR="003F2A17" w:rsidRPr="003F2A17" w:rsidRDefault="003F2A17" w:rsidP="003F2A17">
            <w:pP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2419350" cy="1733550"/>
                  <wp:effectExtent l="19050" t="0" r="0" b="0"/>
                  <wp:docPr id="1216" name="图片 1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183" cstate="print"/>
                          <a:srcRect/>
                          <a:stretch>
                            <a:fillRect/>
                          </a:stretch>
                        </pic:blipFill>
                        <pic:spPr bwMode="auto">
                          <a:xfrm>
                            <a:off x="0" y="0"/>
                            <a:ext cx="2419350" cy="1733550"/>
                          </a:xfrm>
                          <a:prstGeom prst="rect">
                            <a:avLst/>
                          </a:prstGeom>
                          <a:noFill/>
                          <a:ln w="9525">
                            <a:noFill/>
                            <a:miter lim="800000"/>
                            <a:headEnd/>
                            <a:tailEnd/>
                          </a:ln>
                        </pic:spPr>
                      </pic:pic>
                    </a:graphicData>
                  </a:graphic>
                </wp:inline>
              </w:drawing>
            </w:r>
          </w:p>
        </w:tc>
        <w:tc>
          <w:tcPr>
            <w:tcW w:w="5858" w:type="dxa"/>
            <w:gridSpan w:val="3"/>
            <w:tcBorders>
              <w:top w:val="nil"/>
              <w:left w:val="nil"/>
              <w:bottom w:val="nil"/>
              <w:right w:val="nil"/>
            </w:tcBorders>
          </w:tcPr>
          <w:p w:rsidR="003F2A17" w:rsidRPr="003F2A17" w:rsidRDefault="003F2A17" w:rsidP="003F2A17">
            <w:pPr>
              <w:jc w:val="center"/>
              <w:rPr>
                <w:rFonts w:ascii="Times New Roman" w:eastAsia="宋体" w:hAnsi="Times New Roman" w:cs="Times New Roman" w:hint="eastAsia"/>
                <w:szCs w:val="24"/>
              </w:rPr>
            </w:pPr>
          </w:p>
          <w:p w:rsidR="003F2A17" w:rsidRPr="003F2A17" w:rsidRDefault="003F2A17" w:rsidP="003F2A17">
            <w:pPr>
              <w:jc w:val="center"/>
              <w:rPr>
                <w:rFonts w:ascii="Times New Roman" w:eastAsia="宋体" w:hAnsi="Times New Roman" w:cs="Times New Roman" w:hint="eastAsia"/>
                <w:szCs w:val="24"/>
              </w:rPr>
            </w:pPr>
          </w:p>
          <w:p w:rsidR="003F2A17" w:rsidRPr="003F2A17" w:rsidRDefault="003F2A17" w:rsidP="003F2A17">
            <w:pPr>
              <w:jc w:val="center"/>
              <w:rPr>
                <w:rFonts w:ascii="Times New Roman" w:eastAsia="宋体" w:hAnsi="Times New Roman" w:cs="Times New Roman" w:hint="eastAsia"/>
                <w:szCs w:val="24"/>
              </w:rPr>
            </w:pPr>
          </w:p>
          <w:p w:rsidR="003F2A17" w:rsidRPr="003F2A17" w:rsidRDefault="003F2A17" w:rsidP="003F2A17">
            <w:pPr>
              <w:jc w:val="center"/>
              <w:rPr>
                <w:rFonts w:ascii="Times New Roman" w:eastAsia="宋体" w:hAnsi="Times New Roman" w:cs="Times New Roman" w:hint="eastAsia"/>
                <w:szCs w:val="24"/>
              </w:rPr>
            </w:pPr>
          </w:p>
          <w:p w:rsidR="003F2A17" w:rsidRPr="003F2A17" w:rsidRDefault="003F2A17" w:rsidP="003F2A17">
            <w:pPr>
              <w:jc w:val="center"/>
              <w:rPr>
                <w:rFonts w:ascii="Times New Roman" w:eastAsia="宋体" w:hAnsi="Times New Roman" w:cs="Times New Roman" w:hint="eastAsia"/>
                <w:szCs w:val="24"/>
              </w:rPr>
            </w:pPr>
          </w:p>
          <w:p w:rsidR="003F2A17" w:rsidRPr="003F2A17" w:rsidRDefault="003F2A17" w:rsidP="003F2A17">
            <w:pPr>
              <w:jc w:val="center"/>
              <w:rPr>
                <w:rFonts w:ascii="Times New Roman" w:eastAsia="宋体" w:hAnsi="Times New Roman" w:cs="Times New Roman" w:hint="eastAsia"/>
                <w:szCs w:val="24"/>
              </w:rPr>
            </w:pPr>
          </w:p>
          <w:p w:rsidR="003F2A17" w:rsidRPr="003F2A17" w:rsidRDefault="003F2A17" w:rsidP="003F2A17">
            <w:pPr>
              <w:jc w:val="center"/>
              <w:rPr>
                <w:rFonts w:ascii="Times New Roman" w:eastAsia="宋体" w:hAnsi="Times New Roman" w:cs="Times New Roman"/>
                <w:szCs w:val="24"/>
              </w:rPr>
            </w:pPr>
            <w:r>
              <w:rPr>
                <w:rFonts w:ascii="Times New Roman" w:eastAsia="宋体" w:hAnsi="Times New Roman" w:cs="Times New Roman"/>
                <w:noProof/>
                <w:szCs w:val="24"/>
              </w:rPr>
              <w:drawing>
                <wp:inline distT="0" distB="0" distL="0" distR="0">
                  <wp:extent cx="3581400" cy="2743200"/>
                  <wp:effectExtent l="19050" t="0" r="0" b="0"/>
                  <wp:docPr id="1217" name="图片 1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pic:cNvPicPr>
                            <a:picLocks noChangeAspect="1" noChangeArrowheads="1"/>
                          </pic:cNvPicPr>
                        </pic:nvPicPr>
                        <pic:blipFill>
                          <a:blip r:embed="rId184" cstate="print"/>
                          <a:srcRect/>
                          <a:stretch>
                            <a:fillRect/>
                          </a:stretch>
                        </pic:blipFill>
                        <pic:spPr bwMode="auto">
                          <a:xfrm>
                            <a:off x="0" y="0"/>
                            <a:ext cx="3581400" cy="2743200"/>
                          </a:xfrm>
                          <a:prstGeom prst="rect">
                            <a:avLst/>
                          </a:prstGeom>
                          <a:noFill/>
                          <a:ln w="9525">
                            <a:noFill/>
                            <a:miter lim="800000"/>
                            <a:headEnd/>
                            <a:tailEnd/>
                          </a:ln>
                        </pic:spPr>
                      </pic:pic>
                    </a:graphicData>
                  </a:graphic>
                </wp:inline>
              </w:drawing>
            </w:r>
          </w:p>
        </w:tc>
      </w:tr>
      <w:tr w:rsidR="003F2A17" w:rsidRPr="003F2A17" w:rsidTr="00085A2F">
        <w:trPr>
          <w:trHeight w:val="581"/>
        </w:trPr>
        <w:tc>
          <w:tcPr>
            <w:tcW w:w="14786" w:type="dxa"/>
            <w:gridSpan w:val="8"/>
            <w:tcBorders>
              <w:top w:val="nil"/>
              <w:left w:val="nil"/>
              <w:bottom w:val="nil"/>
              <w:right w:val="nil"/>
            </w:tcBorders>
          </w:tcPr>
          <w:p w:rsidR="003F2A17" w:rsidRPr="003F2A17" w:rsidRDefault="003F2A17" w:rsidP="003F2A17">
            <w:pPr>
              <w:rPr>
                <w:rFonts w:ascii="Times New Roman" w:eastAsia="宋体" w:hAnsi="Times New Roman" w:cs="Times New Roman"/>
                <w:b/>
                <w:sz w:val="28"/>
                <w:szCs w:val="28"/>
              </w:rPr>
            </w:pPr>
            <w:r w:rsidRPr="003F2A17">
              <w:rPr>
                <w:rFonts w:ascii="宋体" w:eastAsia="宋体" w:hAnsi="Times New Roman" w:cs="宋体" w:hint="eastAsia"/>
                <w:b/>
                <w:color w:val="000000"/>
                <w:kern w:val="0"/>
                <w:sz w:val="28"/>
                <w:szCs w:val="28"/>
              </w:rPr>
              <w:lastRenderedPageBreak/>
              <w:t>八、读零件图题</w:t>
            </w:r>
          </w:p>
        </w:tc>
      </w:tr>
      <w:tr w:rsidR="003F2A17" w:rsidRPr="003F2A17" w:rsidTr="00085A2F">
        <w:trPr>
          <w:trHeight w:val="4512"/>
        </w:trPr>
        <w:tc>
          <w:tcPr>
            <w:tcW w:w="7848" w:type="dxa"/>
            <w:gridSpan w:val="4"/>
            <w:tcBorders>
              <w:top w:val="nil"/>
              <w:left w:val="nil"/>
              <w:right w:val="nil"/>
            </w:tcBorders>
          </w:tcPr>
          <w:p w:rsidR="003F2A17" w:rsidRPr="003F2A17" w:rsidRDefault="003F2A17" w:rsidP="003F2A17">
            <w:pPr>
              <w:autoSpaceDE w:val="0"/>
              <w:autoSpaceDN w:val="0"/>
              <w:adjustRightInd w:val="0"/>
              <w:spacing w:line="342" w:lineRule="atLeast"/>
              <w:jc w:val="left"/>
              <w:rPr>
                <w:rFonts w:ascii="宋体" w:eastAsia="宋体" w:hAnsi="Times New Roman" w:cs="宋体" w:hint="eastAsia"/>
                <w:color w:val="000000"/>
                <w:kern w:val="0"/>
                <w:sz w:val="24"/>
                <w:szCs w:val="24"/>
              </w:rPr>
            </w:pPr>
            <w:r w:rsidRPr="003F2A17">
              <w:rPr>
                <w:rFonts w:ascii="宋体" w:eastAsia="宋体" w:hAnsi="Times New Roman" w:cs="宋体" w:hint="eastAsia"/>
                <w:color w:val="000000"/>
                <w:kern w:val="0"/>
                <w:sz w:val="24"/>
                <w:szCs w:val="24"/>
              </w:rPr>
              <w:t>一</w:t>
            </w:r>
            <w:r w:rsidRPr="003F2A17">
              <w:rPr>
                <w:rFonts w:ascii="宋体" w:eastAsia="宋体" w:hAnsi="Times New Roman" w:cs="宋体" w:hint="eastAsia"/>
                <w:color w:val="000000"/>
                <w:kern w:val="0"/>
                <w:sz w:val="28"/>
                <w:szCs w:val="28"/>
              </w:rPr>
              <w:t>、读图，完成下列问题。</w:t>
            </w:r>
          </w:p>
          <w:p w:rsidR="003F2A17" w:rsidRPr="003F2A17" w:rsidRDefault="003F2A17" w:rsidP="003F2A17">
            <w:pPr>
              <w:autoSpaceDE w:val="0"/>
              <w:autoSpaceDN w:val="0"/>
              <w:adjustRightInd w:val="0"/>
              <w:spacing w:line="342" w:lineRule="atLeast"/>
              <w:jc w:val="left"/>
              <w:rPr>
                <w:rFonts w:ascii="宋体" w:eastAsia="宋体" w:hAnsi="Times New Roman" w:cs="宋体"/>
                <w:color w:val="000000"/>
                <w:kern w:val="0"/>
                <w:sz w:val="24"/>
                <w:szCs w:val="24"/>
              </w:rPr>
            </w:pPr>
            <w:r w:rsidRPr="003F2A17">
              <w:rPr>
                <w:rFonts w:ascii="宋体" w:eastAsia="宋体" w:hAnsi="Times New Roman" w:cs="宋体"/>
                <w:color w:val="000000"/>
                <w:kern w:val="0"/>
                <w:sz w:val="24"/>
                <w:szCs w:val="24"/>
              </w:rPr>
              <w:t>1</w:t>
            </w:r>
            <w:r w:rsidRPr="003F2A17">
              <w:rPr>
                <w:rFonts w:ascii="宋体" w:eastAsia="宋体" w:hAnsi="Times New Roman" w:cs="宋体" w:hint="eastAsia"/>
                <w:color w:val="000000"/>
                <w:kern w:val="0"/>
                <w:sz w:val="24"/>
                <w:szCs w:val="24"/>
              </w:rPr>
              <w:t>、完成</w:t>
            </w:r>
            <w:r w:rsidRPr="003F2A17">
              <w:rPr>
                <w:rFonts w:ascii="宋体" w:eastAsia="宋体" w:hAnsi="Times New Roman" w:cs="宋体"/>
                <w:color w:val="000000"/>
                <w:kern w:val="0"/>
                <w:sz w:val="24"/>
                <w:szCs w:val="24"/>
              </w:rPr>
              <w:t>A-A</w:t>
            </w:r>
            <w:r w:rsidRPr="003F2A17">
              <w:rPr>
                <w:rFonts w:ascii="宋体" w:eastAsia="宋体" w:hAnsi="Times New Roman" w:cs="宋体" w:hint="eastAsia"/>
                <w:color w:val="000000"/>
                <w:kern w:val="0"/>
                <w:sz w:val="24"/>
                <w:szCs w:val="24"/>
              </w:rPr>
              <w:t>剖视图</w:t>
            </w:r>
          </w:p>
          <w:p w:rsidR="003F2A17" w:rsidRPr="003F2A17" w:rsidRDefault="003F2A17" w:rsidP="003F2A17">
            <w:pPr>
              <w:autoSpaceDE w:val="0"/>
              <w:autoSpaceDN w:val="0"/>
              <w:adjustRightInd w:val="0"/>
              <w:jc w:val="left"/>
              <w:rPr>
                <w:rFonts w:ascii="Times New Roman" w:eastAsia="宋体" w:hAnsi="Times New Roman" w:cs="Times New Roman"/>
                <w:szCs w:val="24"/>
              </w:rPr>
            </w:pPr>
            <w:r>
              <w:rPr>
                <w:rFonts w:ascii="Times New Roman" w:eastAsia="宋体" w:hAnsi="Times New Roman" w:cs="Times New Roman"/>
                <w:noProof/>
                <w:szCs w:val="24"/>
              </w:rPr>
              <w:lastRenderedPageBreak/>
              <w:drawing>
                <wp:inline distT="0" distB="0" distL="0" distR="0">
                  <wp:extent cx="4781550" cy="5334000"/>
                  <wp:effectExtent l="19050" t="0" r="0" b="0"/>
                  <wp:docPr id="1218" name="图片 1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8"/>
                          <pic:cNvPicPr>
                            <a:picLocks noChangeAspect="1" noChangeArrowheads="1"/>
                          </pic:cNvPicPr>
                        </pic:nvPicPr>
                        <pic:blipFill>
                          <a:blip r:embed="rId185" cstate="print"/>
                          <a:srcRect/>
                          <a:stretch>
                            <a:fillRect/>
                          </a:stretch>
                        </pic:blipFill>
                        <pic:spPr bwMode="auto">
                          <a:xfrm>
                            <a:off x="0" y="0"/>
                            <a:ext cx="4781550" cy="5334000"/>
                          </a:xfrm>
                          <a:prstGeom prst="rect">
                            <a:avLst/>
                          </a:prstGeom>
                          <a:noFill/>
                          <a:ln w="9525">
                            <a:noFill/>
                            <a:miter lim="800000"/>
                            <a:headEnd/>
                            <a:tailEnd/>
                          </a:ln>
                        </pic:spPr>
                      </pic:pic>
                    </a:graphicData>
                  </a:graphic>
                </wp:inline>
              </w:drawing>
            </w:r>
          </w:p>
        </w:tc>
        <w:tc>
          <w:tcPr>
            <w:tcW w:w="6938" w:type="dxa"/>
            <w:gridSpan w:val="4"/>
            <w:tcBorders>
              <w:top w:val="nil"/>
              <w:left w:val="nil"/>
              <w:right w:val="nil"/>
            </w:tcBorders>
          </w:tcPr>
          <w:p w:rsidR="003F2A17" w:rsidRPr="003F2A17" w:rsidRDefault="003F2A17" w:rsidP="003F2A17">
            <w:pPr>
              <w:rPr>
                <w:rFonts w:ascii="宋体" w:eastAsia="宋体" w:hAnsi="Times New Roman" w:cs="宋体" w:hint="eastAsia"/>
                <w:color w:val="000000"/>
                <w:kern w:val="0"/>
                <w:sz w:val="28"/>
                <w:szCs w:val="28"/>
              </w:rPr>
            </w:pPr>
            <w:r w:rsidRPr="003F2A17">
              <w:rPr>
                <w:rFonts w:ascii="Times New Roman" w:eastAsia="宋体" w:hAnsi="Times New Roman" w:cs="Times New Roman" w:hint="eastAsia"/>
                <w:sz w:val="28"/>
                <w:szCs w:val="28"/>
              </w:rPr>
              <w:lastRenderedPageBreak/>
              <w:t>二</w:t>
            </w:r>
            <w:r w:rsidRPr="003F2A17">
              <w:rPr>
                <w:rFonts w:ascii="宋体" w:eastAsia="宋体" w:hAnsi="Times New Roman" w:cs="宋体" w:hint="eastAsia"/>
                <w:color w:val="000000"/>
                <w:kern w:val="0"/>
                <w:sz w:val="28"/>
                <w:szCs w:val="28"/>
              </w:rPr>
              <w:t>、读懂零件图，完成读图要求。</w:t>
            </w:r>
          </w:p>
          <w:p w:rsidR="003F2A17" w:rsidRPr="003F2A17" w:rsidRDefault="003F2A17" w:rsidP="003F2A17">
            <w:pPr>
              <w:autoSpaceDE w:val="0"/>
              <w:autoSpaceDN w:val="0"/>
              <w:adjustRightInd w:val="0"/>
              <w:spacing w:line="288" w:lineRule="auto"/>
              <w:jc w:val="left"/>
              <w:rPr>
                <w:rFonts w:ascii="宋体" w:eastAsia="宋体" w:hAnsi="Times New Roman" w:cs="宋体"/>
                <w:color w:val="000000"/>
                <w:kern w:val="0"/>
                <w:sz w:val="24"/>
                <w:szCs w:val="24"/>
              </w:rPr>
            </w:pPr>
            <w:r w:rsidRPr="003F2A17">
              <w:rPr>
                <w:rFonts w:ascii="宋体" w:eastAsia="宋体" w:hAnsi="Times New Roman" w:cs="宋体" w:hint="eastAsia"/>
                <w:color w:val="000000"/>
                <w:kern w:val="0"/>
                <w:sz w:val="24"/>
                <w:szCs w:val="24"/>
              </w:rPr>
              <w:t xml:space="preserve">    </w:t>
            </w:r>
            <w:r w:rsidRPr="003F2A17">
              <w:rPr>
                <w:rFonts w:ascii="宋体" w:eastAsia="宋体" w:hAnsi="Times New Roman" w:cs="宋体"/>
                <w:color w:val="000000"/>
                <w:kern w:val="0"/>
                <w:sz w:val="24"/>
                <w:szCs w:val="24"/>
              </w:rPr>
              <w:t>1</w:t>
            </w:r>
            <w:r w:rsidRPr="003F2A17">
              <w:rPr>
                <w:rFonts w:ascii="宋体" w:eastAsia="宋体" w:hAnsi="Times New Roman" w:cs="宋体" w:hint="eastAsia"/>
                <w:color w:val="000000"/>
                <w:kern w:val="0"/>
                <w:sz w:val="24"/>
                <w:szCs w:val="24"/>
              </w:rPr>
              <w:t>、看懂零件，给俯视图填充剖面线。</w:t>
            </w:r>
          </w:p>
          <w:p w:rsidR="003F2A17" w:rsidRPr="003F2A17" w:rsidRDefault="003F2A17" w:rsidP="003F2A17">
            <w:pPr>
              <w:autoSpaceDE w:val="0"/>
              <w:autoSpaceDN w:val="0"/>
              <w:adjustRightInd w:val="0"/>
              <w:spacing w:line="288" w:lineRule="auto"/>
              <w:jc w:val="left"/>
              <w:rPr>
                <w:rFonts w:ascii="宋体" w:eastAsia="宋体" w:hAnsi="Times New Roman" w:cs="宋体"/>
                <w:color w:val="000000"/>
                <w:kern w:val="0"/>
                <w:sz w:val="24"/>
                <w:szCs w:val="24"/>
              </w:rPr>
            </w:pPr>
            <w:r w:rsidRPr="003F2A17">
              <w:rPr>
                <w:rFonts w:ascii="宋体" w:eastAsia="宋体" w:hAnsi="Times New Roman" w:cs="宋体"/>
                <w:color w:val="000000"/>
                <w:kern w:val="0"/>
                <w:sz w:val="24"/>
                <w:szCs w:val="24"/>
              </w:rPr>
              <w:t xml:space="preserve">    2</w:t>
            </w:r>
            <w:r w:rsidRPr="003F2A17">
              <w:rPr>
                <w:rFonts w:ascii="宋体" w:eastAsia="宋体" w:hAnsi="Times New Roman" w:cs="宋体" w:hint="eastAsia"/>
                <w:color w:val="000000"/>
                <w:kern w:val="0"/>
                <w:sz w:val="24"/>
                <w:szCs w:val="24"/>
              </w:rPr>
              <w:t>、注出图中遗漏的粗糙度符号：φ</w:t>
            </w:r>
            <w:r w:rsidRPr="003F2A17">
              <w:rPr>
                <w:rFonts w:ascii="宋体" w:eastAsia="宋体" w:hAnsi="Times New Roman" w:cs="宋体"/>
                <w:color w:val="000000"/>
                <w:kern w:val="0"/>
                <w:sz w:val="24"/>
                <w:szCs w:val="24"/>
              </w:rPr>
              <w:t>10</w:t>
            </w:r>
            <w:r w:rsidRPr="003F2A17">
              <w:rPr>
                <w:rFonts w:ascii="宋体" w:eastAsia="宋体" w:hAnsi="Times New Roman" w:cs="宋体" w:hint="eastAsia"/>
                <w:color w:val="000000"/>
                <w:kern w:val="0"/>
                <w:sz w:val="24"/>
                <w:szCs w:val="24"/>
              </w:rPr>
              <w:t>、φ</w:t>
            </w:r>
            <w:r w:rsidRPr="003F2A17">
              <w:rPr>
                <w:rFonts w:ascii="宋体" w:eastAsia="宋体" w:hAnsi="Times New Roman" w:cs="宋体"/>
                <w:color w:val="000000"/>
                <w:kern w:val="0"/>
                <w:sz w:val="24"/>
                <w:szCs w:val="24"/>
              </w:rPr>
              <w:t>16</w:t>
            </w:r>
            <w:r w:rsidRPr="003F2A17">
              <w:rPr>
                <w:rFonts w:ascii="宋体" w:eastAsia="宋体" w:hAnsi="Times New Roman" w:cs="宋体" w:hint="eastAsia"/>
                <w:color w:val="000000"/>
                <w:kern w:val="0"/>
                <w:sz w:val="24"/>
                <w:szCs w:val="24"/>
              </w:rPr>
              <w:t>孔的粗糙度</w:t>
            </w:r>
            <w:r w:rsidRPr="003F2A17">
              <w:rPr>
                <w:rFonts w:ascii="宋体" w:eastAsia="宋体" w:hAnsi="Times New Roman" w:cs="宋体"/>
                <w:color w:val="000000"/>
                <w:kern w:val="0"/>
                <w:sz w:val="24"/>
                <w:szCs w:val="24"/>
              </w:rPr>
              <w:t>Ra</w:t>
            </w:r>
            <w:r w:rsidRPr="003F2A17">
              <w:rPr>
                <w:rFonts w:ascii="宋体" w:eastAsia="宋体" w:hAnsi="Times New Roman" w:cs="宋体" w:hint="eastAsia"/>
                <w:color w:val="000000"/>
                <w:kern w:val="0"/>
                <w:sz w:val="24"/>
                <w:szCs w:val="24"/>
              </w:rPr>
              <w:t>值各为</w:t>
            </w:r>
            <w:r w:rsidRPr="003F2A17">
              <w:rPr>
                <w:rFonts w:ascii="宋体" w:eastAsia="宋体" w:hAnsi="Times New Roman" w:cs="宋体"/>
                <w:color w:val="000000"/>
                <w:kern w:val="0"/>
                <w:sz w:val="24"/>
                <w:szCs w:val="24"/>
              </w:rPr>
              <w:t>3.2</w:t>
            </w:r>
            <w:r w:rsidRPr="003F2A17">
              <w:rPr>
                <w:rFonts w:ascii="宋体" w:eastAsia="宋体" w:hAnsi="Times New Roman" w:cs="宋体" w:hint="eastAsia"/>
                <w:color w:val="000000"/>
                <w:kern w:val="0"/>
                <w:sz w:val="24"/>
                <w:szCs w:val="24"/>
              </w:rPr>
              <w:t>，主视图中尺寸</w:t>
            </w:r>
            <w:r w:rsidRPr="003F2A17">
              <w:rPr>
                <w:rFonts w:ascii="宋体" w:eastAsia="宋体" w:hAnsi="Times New Roman" w:cs="宋体"/>
                <w:color w:val="000000"/>
                <w:kern w:val="0"/>
                <w:sz w:val="24"/>
                <w:szCs w:val="24"/>
              </w:rPr>
              <w:t>43</w:t>
            </w:r>
            <w:r w:rsidRPr="003F2A17">
              <w:rPr>
                <w:rFonts w:ascii="宋体" w:eastAsia="宋体" w:hAnsi="Times New Roman" w:cs="宋体" w:hint="eastAsia"/>
                <w:color w:val="000000"/>
                <w:kern w:val="0"/>
                <w:sz w:val="24"/>
                <w:szCs w:val="24"/>
              </w:rPr>
              <w:t>所指的两端面的粗糙度</w:t>
            </w:r>
            <w:r w:rsidRPr="003F2A17">
              <w:rPr>
                <w:rFonts w:ascii="宋体" w:eastAsia="宋体" w:hAnsi="Times New Roman" w:cs="宋体"/>
                <w:color w:val="000000"/>
                <w:kern w:val="0"/>
                <w:sz w:val="24"/>
                <w:szCs w:val="24"/>
              </w:rPr>
              <w:t>Ra</w:t>
            </w:r>
            <w:r w:rsidRPr="003F2A17">
              <w:rPr>
                <w:rFonts w:ascii="宋体" w:eastAsia="宋体" w:hAnsi="Times New Roman" w:cs="宋体" w:hint="eastAsia"/>
                <w:color w:val="000000"/>
                <w:kern w:val="0"/>
                <w:sz w:val="24"/>
                <w:szCs w:val="24"/>
              </w:rPr>
              <w:t>值各为</w:t>
            </w:r>
            <w:r w:rsidRPr="003F2A17">
              <w:rPr>
                <w:rFonts w:ascii="宋体" w:eastAsia="宋体" w:hAnsi="Times New Roman" w:cs="宋体"/>
                <w:color w:val="000000"/>
                <w:kern w:val="0"/>
                <w:sz w:val="24"/>
                <w:szCs w:val="24"/>
              </w:rPr>
              <w:t>12.5</w:t>
            </w:r>
            <w:r w:rsidRPr="003F2A17">
              <w:rPr>
                <w:rFonts w:ascii="宋体" w:eastAsia="宋体" w:hAnsi="Times New Roman" w:cs="宋体" w:hint="eastAsia"/>
                <w:color w:val="000000"/>
                <w:kern w:val="0"/>
                <w:sz w:val="24"/>
                <w:szCs w:val="24"/>
              </w:rPr>
              <w:t>。</w:t>
            </w:r>
          </w:p>
          <w:p w:rsidR="003F2A17" w:rsidRPr="003F2A17" w:rsidRDefault="003F2A17" w:rsidP="003F2A17">
            <w:pPr>
              <w:rPr>
                <w:rFonts w:ascii="Times New Roman" w:eastAsia="宋体" w:hAnsi="Times New Roman" w:cs="Times New Roman"/>
                <w:sz w:val="28"/>
                <w:szCs w:val="28"/>
              </w:rPr>
            </w:pPr>
            <w:r w:rsidRPr="003F2A17">
              <w:rPr>
                <w:rFonts w:ascii="宋体" w:eastAsia="宋体" w:hAnsi="Times New Roman" w:cs="宋体"/>
                <w:color w:val="000000"/>
                <w:kern w:val="0"/>
                <w:sz w:val="24"/>
                <w:szCs w:val="24"/>
              </w:rPr>
              <w:lastRenderedPageBreak/>
              <w:t xml:space="preserve">   </w:t>
            </w:r>
            <w:r>
              <w:rPr>
                <w:rFonts w:ascii="宋体" w:eastAsia="宋体" w:hAnsi="Times New Roman" w:cs="宋体"/>
                <w:noProof/>
                <w:color w:val="000000"/>
                <w:kern w:val="0"/>
                <w:sz w:val="24"/>
                <w:szCs w:val="24"/>
              </w:rPr>
              <w:drawing>
                <wp:inline distT="0" distB="0" distL="0" distR="0">
                  <wp:extent cx="4010025" cy="4924425"/>
                  <wp:effectExtent l="19050" t="0" r="9525" b="0"/>
                  <wp:docPr id="1219" name="图片 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9"/>
                          <pic:cNvPicPr>
                            <a:picLocks noChangeAspect="1" noChangeArrowheads="1"/>
                          </pic:cNvPicPr>
                        </pic:nvPicPr>
                        <pic:blipFill>
                          <a:blip r:embed="rId186" cstate="print"/>
                          <a:srcRect/>
                          <a:stretch>
                            <a:fillRect/>
                          </a:stretch>
                        </pic:blipFill>
                        <pic:spPr bwMode="auto">
                          <a:xfrm>
                            <a:off x="0" y="0"/>
                            <a:ext cx="4010025" cy="4924425"/>
                          </a:xfrm>
                          <a:prstGeom prst="rect">
                            <a:avLst/>
                          </a:prstGeom>
                          <a:noFill/>
                          <a:ln w="9525">
                            <a:noFill/>
                            <a:miter lim="800000"/>
                            <a:headEnd/>
                            <a:tailEnd/>
                          </a:ln>
                        </pic:spPr>
                      </pic:pic>
                    </a:graphicData>
                  </a:graphic>
                </wp:inline>
              </w:drawing>
            </w:r>
          </w:p>
        </w:tc>
      </w:tr>
    </w:tbl>
    <w:p w:rsidR="003F2A17" w:rsidRPr="00C670F3" w:rsidRDefault="003F2A17" w:rsidP="00C670F3">
      <w:pPr>
        <w:autoSpaceDE w:val="0"/>
        <w:autoSpaceDN w:val="0"/>
        <w:adjustRightInd w:val="0"/>
        <w:jc w:val="left"/>
        <w:rPr>
          <w:rFonts w:ascii="Times New Roman" w:eastAsia="AdobeSongStd-Light" w:hAnsi="Times New Roman" w:cs="Times New Roman"/>
          <w:kern w:val="0"/>
          <w:sz w:val="24"/>
          <w:szCs w:val="24"/>
        </w:rPr>
      </w:pPr>
    </w:p>
    <w:sectPr w:rsidR="003F2A17" w:rsidRPr="00C670F3" w:rsidSect="003F2A17">
      <w:pgSz w:w="16838" w:h="11906" w:orient="landscape"/>
      <w:pgMar w:top="1134" w:right="1134" w:bottom="1134" w:left="1134"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EC1" w:rsidRPr="00A9531A" w:rsidRDefault="00A74EC1" w:rsidP="003F2A17">
      <w:pPr>
        <w:rPr>
          <w:rFonts w:ascii="Tahoma" w:hAnsi="Tahoma"/>
          <w:sz w:val="24"/>
        </w:rPr>
      </w:pPr>
      <w:r>
        <w:separator/>
      </w:r>
    </w:p>
  </w:endnote>
  <w:endnote w:type="continuationSeparator" w:id="0">
    <w:p w:rsidR="00A74EC1" w:rsidRPr="00A9531A" w:rsidRDefault="00A74EC1" w:rsidP="003F2A17">
      <w:pPr>
        <w:rPr>
          <w:rFonts w:ascii="Tahoma" w:hAnsi="Tahoma"/>
          <w:sz w:val="24"/>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dobeSongStd-Light">
    <w:altName w:val="宋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_GB2312">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仿宋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EC1" w:rsidRPr="00A9531A" w:rsidRDefault="00A74EC1" w:rsidP="003F2A17">
      <w:pPr>
        <w:rPr>
          <w:rFonts w:ascii="Tahoma" w:hAnsi="Tahoma"/>
          <w:sz w:val="24"/>
        </w:rPr>
      </w:pPr>
      <w:r>
        <w:separator/>
      </w:r>
    </w:p>
  </w:footnote>
  <w:footnote w:type="continuationSeparator" w:id="0">
    <w:p w:rsidR="00A74EC1" w:rsidRPr="00A9531A" w:rsidRDefault="00A74EC1" w:rsidP="003F2A17">
      <w:pPr>
        <w:rPr>
          <w:rFonts w:ascii="Tahoma" w:hAnsi="Tahoma"/>
          <w:sz w:val="24"/>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4CF1"/>
    <w:rsid w:val="00016414"/>
    <w:rsid w:val="00041EDF"/>
    <w:rsid w:val="00184604"/>
    <w:rsid w:val="00185E61"/>
    <w:rsid w:val="003A2915"/>
    <w:rsid w:val="003F2A17"/>
    <w:rsid w:val="00445E37"/>
    <w:rsid w:val="004D7E2E"/>
    <w:rsid w:val="005E4176"/>
    <w:rsid w:val="00674CF1"/>
    <w:rsid w:val="00722AC7"/>
    <w:rsid w:val="007C7DE2"/>
    <w:rsid w:val="008259D7"/>
    <w:rsid w:val="008909FD"/>
    <w:rsid w:val="00930950"/>
    <w:rsid w:val="00A11866"/>
    <w:rsid w:val="00A74EC1"/>
    <w:rsid w:val="00BA0A5F"/>
    <w:rsid w:val="00C670F3"/>
    <w:rsid w:val="00CD36D1"/>
    <w:rsid w:val="00D64B25"/>
    <w:rsid w:val="00EF410A"/>
    <w:rsid w:val="00FC17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E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74CF1"/>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674CF1"/>
  </w:style>
  <w:style w:type="character" w:styleId="a4">
    <w:name w:val="Strong"/>
    <w:basedOn w:val="a0"/>
    <w:uiPriority w:val="22"/>
    <w:qFormat/>
    <w:rsid w:val="00674CF1"/>
    <w:rPr>
      <w:b/>
      <w:bCs/>
    </w:rPr>
  </w:style>
  <w:style w:type="paragraph" w:styleId="a5">
    <w:name w:val="Balloon Text"/>
    <w:basedOn w:val="a"/>
    <w:link w:val="Char"/>
    <w:uiPriority w:val="99"/>
    <w:semiHidden/>
    <w:unhideWhenUsed/>
    <w:rsid w:val="00674CF1"/>
    <w:rPr>
      <w:sz w:val="18"/>
      <w:szCs w:val="18"/>
    </w:rPr>
  </w:style>
  <w:style w:type="character" w:customStyle="1" w:styleId="Char">
    <w:name w:val="批注框文本 Char"/>
    <w:basedOn w:val="a0"/>
    <w:link w:val="a5"/>
    <w:uiPriority w:val="99"/>
    <w:semiHidden/>
    <w:rsid w:val="00674CF1"/>
    <w:rPr>
      <w:sz w:val="18"/>
      <w:szCs w:val="18"/>
    </w:rPr>
  </w:style>
  <w:style w:type="paragraph" w:customStyle="1" w:styleId="style23">
    <w:name w:val="style23"/>
    <w:basedOn w:val="a"/>
    <w:rsid w:val="00016414"/>
    <w:pPr>
      <w:widowControl/>
      <w:spacing w:before="100" w:beforeAutospacing="1" w:after="100" w:afterAutospacing="1"/>
      <w:jc w:val="left"/>
    </w:pPr>
    <w:rPr>
      <w:rFonts w:ascii="宋体" w:eastAsia="宋体" w:hAnsi="宋体" w:cs="宋体"/>
      <w:kern w:val="0"/>
      <w:sz w:val="24"/>
      <w:szCs w:val="24"/>
    </w:rPr>
  </w:style>
  <w:style w:type="character" w:customStyle="1" w:styleId="style231">
    <w:name w:val="style231"/>
    <w:basedOn w:val="a0"/>
    <w:rsid w:val="00184604"/>
  </w:style>
  <w:style w:type="paragraph" w:customStyle="1" w:styleId="style4">
    <w:name w:val="style4"/>
    <w:basedOn w:val="a"/>
    <w:rsid w:val="00D64B25"/>
    <w:pPr>
      <w:widowControl/>
      <w:spacing w:before="100" w:beforeAutospacing="1" w:after="100" w:afterAutospacing="1"/>
      <w:jc w:val="left"/>
    </w:pPr>
    <w:rPr>
      <w:rFonts w:ascii="宋体" w:eastAsia="宋体" w:hAnsi="宋体" w:cs="宋体"/>
      <w:kern w:val="0"/>
      <w:sz w:val="24"/>
      <w:szCs w:val="24"/>
    </w:rPr>
  </w:style>
  <w:style w:type="character" w:customStyle="1" w:styleId="style41">
    <w:name w:val="style41"/>
    <w:basedOn w:val="a0"/>
    <w:rsid w:val="00D64B25"/>
  </w:style>
  <w:style w:type="paragraph" w:customStyle="1" w:styleId="style6">
    <w:name w:val="style6"/>
    <w:basedOn w:val="a"/>
    <w:rsid w:val="00041EDF"/>
    <w:pPr>
      <w:widowControl/>
      <w:spacing w:before="100" w:beforeAutospacing="1" w:after="100" w:afterAutospacing="1"/>
      <w:jc w:val="left"/>
    </w:pPr>
    <w:rPr>
      <w:rFonts w:ascii="宋体" w:eastAsia="宋体" w:hAnsi="宋体" w:cs="宋体"/>
      <w:kern w:val="0"/>
      <w:sz w:val="24"/>
      <w:szCs w:val="24"/>
    </w:rPr>
  </w:style>
  <w:style w:type="paragraph" w:styleId="a6">
    <w:name w:val="header"/>
    <w:basedOn w:val="a"/>
    <w:link w:val="Char0"/>
    <w:uiPriority w:val="99"/>
    <w:semiHidden/>
    <w:unhideWhenUsed/>
    <w:rsid w:val="003F2A1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F2A17"/>
    <w:rPr>
      <w:sz w:val="18"/>
      <w:szCs w:val="18"/>
    </w:rPr>
  </w:style>
  <w:style w:type="paragraph" w:styleId="a7">
    <w:name w:val="footer"/>
    <w:basedOn w:val="a"/>
    <w:link w:val="Char1"/>
    <w:uiPriority w:val="99"/>
    <w:semiHidden/>
    <w:unhideWhenUsed/>
    <w:rsid w:val="003F2A17"/>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3F2A17"/>
    <w:rPr>
      <w:sz w:val="18"/>
      <w:szCs w:val="18"/>
    </w:rPr>
  </w:style>
</w:styles>
</file>

<file path=word/webSettings.xml><?xml version="1.0" encoding="utf-8"?>
<w:webSettings xmlns:r="http://schemas.openxmlformats.org/officeDocument/2006/relationships" xmlns:w="http://schemas.openxmlformats.org/wordprocessingml/2006/main">
  <w:divs>
    <w:div w:id="46490989">
      <w:bodyDiv w:val="1"/>
      <w:marLeft w:val="0"/>
      <w:marRight w:val="0"/>
      <w:marTop w:val="0"/>
      <w:marBottom w:val="0"/>
      <w:divBdr>
        <w:top w:val="none" w:sz="0" w:space="0" w:color="auto"/>
        <w:left w:val="none" w:sz="0" w:space="0" w:color="auto"/>
        <w:bottom w:val="none" w:sz="0" w:space="0" w:color="auto"/>
        <w:right w:val="none" w:sz="0" w:space="0" w:color="auto"/>
      </w:divBdr>
    </w:div>
    <w:div w:id="213473116">
      <w:bodyDiv w:val="1"/>
      <w:marLeft w:val="0"/>
      <w:marRight w:val="0"/>
      <w:marTop w:val="0"/>
      <w:marBottom w:val="0"/>
      <w:divBdr>
        <w:top w:val="none" w:sz="0" w:space="0" w:color="auto"/>
        <w:left w:val="none" w:sz="0" w:space="0" w:color="auto"/>
        <w:bottom w:val="none" w:sz="0" w:space="0" w:color="auto"/>
        <w:right w:val="none" w:sz="0" w:space="0" w:color="auto"/>
      </w:divBdr>
    </w:div>
    <w:div w:id="525599322">
      <w:bodyDiv w:val="1"/>
      <w:marLeft w:val="0"/>
      <w:marRight w:val="0"/>
      <w:marTop w:val="0"/>
      <w:marBottom w:val="0"/>
      <w:divBdr>
        <w:top w:val="none" w:sz="0" w:space="0" w:color="auto"/>
        <w:left w:val="none" w:sz="0" w:space="0" w:color="auto"/>
        <w:bottom w:val="none" w:sz="0" w:space="0" w:color="auto"/>
        <w:right w:val="none" w:sz="0" w:space="0" w:color="auto"/>
      </w:divBdr>
    </w:div>
    <w:div w:id="589968479">
      <w:bodyDiv w:val="1"/>
      <w:marLeft w:val="0"/>
      <w:marRight w:val="0"/>
      <w:marTop w:val="0"/>
      <w:marBottom w:val="0"/>
      <w:divBdr>
        <w:top w:val="none" w:sz="0" w:space="0" w:color="auto"/>
        <w:left w:val="none" w:sz="0" w:space="0" w:color="auto"/>
        <w:bottom w:val="none" w:sz="0" w:space="0" w:color="auto"/>
        <w:right w:val="none" w:sz="0" w:space="0" w:color="auto"/>
      </w:divBdr>
    </w:div>
    <w:div w:id="647444964">
      <w:bodyDiv w:val="1"/>
      <w:marLeft w:val="0"/>
      <w:marRight w:val="0"/>
      <w:marTop w:val="0"/>
      <w:marBottom w:val="0"/>
      <w:divBdr>
        <w:top w:val="none" w:sz="0" w:space="0" w:color="auto"/>
        <w:left w:val="none" w:sz="0" w:space="0" w:color="auto"/>
        <w:bottom w:val="none" w:sz="0" w:space="0" w:color="auto"/>
        <w:right w:val="none" w:sz="0" w:space="0" w:color="auto"/>
      </w:divBdr>
    </w:div>
    <w:div w:id="1190294962">
      <w:bodyDiv w:val="1"/>
      <w:marLeft w:val="0"/>
      <w:marRight w:val="0"/>
      <w:marTop w:val="0"/>
      <w:marBottom w:val="0"/>
      <w:divBdr>
        <w:top w:val="none" w:sz="0" w:space="0" w:color="auto"/>
        <w:left w:val="none" w:sz="0" w:space="0" w:color="auto"/>
        <w:bottom w:val="none" w:sz="0" w:space="0" w:color="auto"/>
        <w:right w:val="none" w:sz="0" w:space="0" w:color="auto"/>
      </w:divBdr>
    </w:div>
    <w:div w:id="1291324621">
      <w:bodyDiv w:val="1"/>
      <w:marLeft w:val="0"/>
      <w:marRight w:val="0"/>
      <w:marTop w:val="0"/>
      <w:marBottom w:val="0"/>
      <w:divBdr>
        <w:top w:val="none" w:sz="0" w:space="0" w:color="auto"/>
        <w:left w:val="none" w:sz="0" w:space="0" w:color="auto"/>
        <w:bottom w:val="none" w:sz="0" w:space="0" w:color="auto"/>
        <w:right w:val="none" w:sz="0" w:space="0" w:color="auto"/>
      </w:divBdr>
    </w:div>
    <w:div w:id="1900626273">
      <w:bodyDiv w:val="1"/>
      <w:marLeft w:val="0"/>
      <w:marRight w:val="0"/>
      <w:marTop w:val="0"/>
      <w:marBottom w:val="0"/>
      <w:divBdr>
        <w:top w:val="none" w:sz="0" w:space="0" w:color="auto"/>
        <w:left w:val="none" w:sz="0" w:space="0" w:color="auto"/>
        <w:bottom w:val="none" w:sz="0" w:space="0" w:color="auto"/>
        <w:right w:val="none" w:sz="0" w:space="0" w:color="auto"/>
      </w:divBdr>
    </w:div>
    <w:div w:id="2027901580">
      <w:bodyDiv w:val="1"/>
      <w:marLeft w:val="0"/>
      <w:marRight w:val="0"/>
      <w:marTop w:val="0"/>
      <w:marBottom w:val="0"/>
      <w:divBdr>
        <w:top w:val="none" w:sz="0" w:space="0" w:color="auto"/>
        <w:left w:val="none" w:sz="0" w:space="0" w:color="auto"/>
        <w:bottom w:val="none" w:sz="0" w:space="0" w:color="auto"/>
        <w:right w:val="none" w:sz="0" w:space="0" w:color="auto"/>
      </w:divBdr>
    </w:div>
    <w:div w:id="210036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1.gif"/><Relationship Id="rId117" Type="http://schemas.openxmlformats.org/officeDocument/2006/relationships/image" Target="media/image112.gif"/><Relationship Id="rId21" Type="http://schemas.openxmlformats.org/officeDocument/2006/relationships/image" Target="media/image16.gif"/><Relationship Id="rId42" Type="http://schemas.openxmlformats.org/officeDocument/2006/relationships/image" Target="media/image37.gif"/><Relationship Id="rId47" Type="http://schemas.openxmlformats.org/officeDocument/2006/relationships/image" Target="media/image42.jpeg"/><Relationship Id="rId63" Type="http://schemas.openxmlformats.org/officeDocument/2006/relationships/image" Target="media/image58.gif"/><Relationship Id="rId68" Type="http://schemas.openxmlformats.org/officeDocument/2006/relationships/image" Target="media/image63.gif"/><Relationship Id="rId84" Type="http://schemas.openxmlformats.org/officeDocument/2006/relationships/image" Target="media/image79.gif"/><Relationship Id="rId89" Type="http://schemas.openxmlformats.org/officeDocument/2006/relationships/image" Target="media/image84.gif"/><Relationship Id="rId112" Type="http://schemas.openxmlformats.org/officeDocument/2006/relationships/image" Target="media/image107.gif"/><Relationship Id="rId133" Type="http://schemas.openxmlformats.org/officeDocument/2006/relationships/image" Target="media/image128.gif"/><Relationship Id="rId138" Type="http://schemas.openxmlformats.org/officeDocument/2006/relationships/image" Target="media/image133.gif"/><Relationship Id="rId154" Type="http://schemas.openxmlformats.org/officeDocument/2006/relationships/image" Target="media/image149.gif"/><Relationship Id="rId159" Type="http://schemas.openxmlformats.org/officeDocument/2006/relationships/image" Target="media/image154.gif"/><Relationship Id="rId175" Type="http://schemas.openxmlformats.org/officeDocument/2006/relationships/image" Target="media/image170.png"/><Relationship Id="rId170" Type="http://schemas.openxmlformats.org/officeDocument/2006/relationships/image" Target="media/image165.png"/><Relationship Id="rId16" Type="http://schemas.openxmlformats.org/officeDocument/2006/relationships/image" Target="media/image11.gif"/><Relationship Id="rId107" Type="http://schemas.openxmlformats.org/officeDocument/2006/relationships/image" Target="media/image102.gif"/><Relationship Id="rId11" Type="http://schemas.openxmlformats.org/officeDocument/2006/relationships/image" Target="media/image6.gif"/><Relationship Id="rId32" Type="http://schemas.openxmlformats.org/officeDocument/2006/relationships/image" Target="media/image27.gif"/><Relationship Id="rId37" Type="http://schemas.openxmlformats.org/officeDocument/2006/relationships/image" Target="media/image32.gif"/><Relationship Id="rId53" Type="http://schemas.openxmlformats.org/officeDocument/2006/relationships/image" Target="media/image48.gif"/><Relationship Id="rId58" Type="http://schemas.openxmlformats.org/officeDocument/2006/relationships/image" Target="media/image53.jpeg"/><Relationship Id="rId74" Type="http://schemas.openxmlformats.org/officeDocument/2006/relationships/image" Target="media/image69.gif"/><Relationship Id="rId79" Type="http://schemas.openxmlformats.org/officeDocument/2006/relationships/image" Target="media/image74.gif"/><Relationship Id="rId102" Type="http://schemas.openxmlformats.org/officeDocument/2006/relationships/image" Target="media/image97.gif"/><Relationship Id="rId123" Type="http://schemas.openxmlformats.org/officeDocument/2006/relationships/image" Target="media/image118.gif"/><Relationship Id="rId128" Type="http://schemas.openxmlformats.org/officeDocument/2006/relationships/image" Target="media/image123.gif"/><Relationship Id="rId144" Type="http://schemas.openxmlformats.org/officeDocument/2006/relationships/image" Target="media/image139.gif"/><Relationship Id="rId149" Type="http://schemas.openxmlformats.org/officeDocument/2006/relationships/image" Target="media/image144.gif"/><Relationship Id="rId5" Type="http://schemas.openxmlformats.org/officeDocument/2006/relationships/endnotes" Target="endnotes.xml"/><Relationship Id="rId90" Type="http://schemas.openxmlformats.org/officeDocument/2006/relationships/image" Target="media/image85.gif"/><Relationship Id="rId95" Type="http://schemas.openxmlformats.org/officeDocument/2006/relationships/image" Target="media/image90.gif"/><Relationship Id="rId160" Type="http://schemas.openxmlformats.org/officeDocument/2006/relationships/image" Target="media/image155.gif"/><Relationship Id="rId165" Type="http://schemas.openxmlformats.org/officeDocument/2006/relationships/image" Target="media/image160.png"/><Relationship Id="rId181" Type="http://schemas.openxmlformats.org/officeDocument/2006/relationships/image" Target="media/image176.png"/><Relationship Id="rId186" Type="http://schemas.openxmlformats.org/officeDocument/2006/relationships/image" Target="media/image181.png"/><Relationship Id="rId22" Type="http://schemas.openxmlformats.org/officeDocument/2006/relationships/image" Target="media/image17.gif"/><Relationship Id="rId27" Type="http://schemas.openxmlformats.org/officeDocument/2006/relationships/image" Target="media/image22.gif"/><Relationship Id="rId43" Type="http://schemas.openxmlformats.org/officeDocument/2006/relationships/image" Target="media/image38.gif"/><Relationship Id="rId48" Type="http://schemas.openxmlformats.org/officeDocument/2006/relationships/image" Target="media/image43.gif"/><Relationship Id="rId64" Type="http://schemas.openxmlformats.org/officeDocument/2006/relationships/image" Target="media/image59.gif"/><Relationship Id="rId69" Type="http://schemas.openxmlformats.org/officeDocument/2006/relationships/image" Target="media/image64.gif"/><Relationship Id="rId113" Type="http://schemas.openxmlformats.org/officeDocument/2006/relationships/image" Target="media/image108.gif"/><Relationship Id="rId118" Type="http://schemas.openxmlformats.org/officeDocument/2006/relationships/image" Target="media/image113.gif"/><Relationship Id="rId134" Type="http://schemas.openxmlformats.org/officeDocument/2006/relationships/image" Target="media/image129.gif"/><Relationship Id="rId139" Type="http://schemas.openxmlformats.org/officeDocument/2006/relationships/image" Target="media/image134.gif"/><Relationship Id="rId80" Type="http://schemas.openxmlformats.org/officeDocument/2006/relationships/image" Target="media/image75.gif"/><Relationship Id="rId85" Type="http://schemas.openxmlformats.org/officeDocument/2006/relationships/image" Target="media/image80.gif"/><Relationship Id="rId150" Type="http://schemas.openxmlformats.org/officeDocument/2006/relationships/image" Target="media/image145.gif"/><Relationship Id="rId155" Type="http://schemas.openxmlformats.org/officeDocument/2006/relationships/image" Target="media/image150.gif"/><Relationship Id="rId171" Type="http://schemas.openxmlformats.org/officeDocument/2006/relationships/image" Target="media/image166.png"/><Relationship Id="rId176" Type="http://schemas.openxmlformats.org/officeDocument/2006/relationships/image" Target="media/image171.png"/><Relationship Id="rId12" Type="http://schemas.openxmlformats.org/officeDocument/2006/relationships/image" Target="media/image7.gif"/><Relationship Id="rId17" Type="http://schemas.openxmlformats.org/officeDocument/2006/relationships/image" Target="media/image12.gif"/><Relationship Id="rId33" Type="http://schemas.openxmlformats.org/officeDocument/2006/relationships/image" Target="media/image28.gif"/><Relationship Id="rId38" Type="http://schemas.openxmlformats.org/officeDocument/2006/relationships/image" Target="media/image33.gif"/><Relationship Id="rId59" Type="http://schemas.openxmlformats.org/officeDocument/2006/relationships/image" Target="media/image54.gif"/><Relationship Id="rId103" Type="http://schemas.openxmlformats.org/officeDocument/2006/relationships/image" Target="media/image98.gif"/><Relationship Id="rId108" Type="http://schemas.openxmlformats.org/officeDocument/2006/relationships/image" Target="media/image103.gif"/><Relationship Id="rId124" Type="http://schemas.openxmlformats.org/officeDocument/2006/relationships/image" Target="media/image119.gif"/><Relationship Id="rId129" Type="http://schemas.openxmlformats.org/officeDocument/2006/relationships/image" Target="media/image124.gif"/><Relationship Id="rId54" Type="http://schemas.openxmlformats.org/officeDocument/2006/relationships/image" Target="media/image49.jpeg"/><Relationship Id="rId70" Type="http://schemas.openxmlformats.org/officeDocument/2006/relationships/image" Target="media/image65.gif"/><Relationship Id="rId75" Type="http://schemas.openxmlformats.org/officeDocument/2006/relationships/image" Target="media/image70.gif"/><Relationship Id="rId91" Type="http://schemas.openxmlformats.org/officeDocument/2006/relationships/image" Target="media/image86.gif"/><Relationship Id="rId96" Type="http://schemas.openxmlformats.org/officeDocument/2006/relationships/image" Target="media/image91.gif"/><Relationship Id="rId140" Type="http://schemas.openxmlformats.org/officeDocument/2006/relationships/image" Target="media/image135.gif"/><Relationship Id="rId145" Type="http://schemas.openxmlformats.org/officeDocument/2006/relationships/image" Target="media/image140.gif"/><Relationship Id="rId161" Type="http://schemas.openxmlformats.org/officeDocument/2006/relationships/image" Target="media/image156.gif"/><Relationship Id="rId166" Type="http://schemas.openxmlformats.org/officeDocument/2006/relationships/image" Target="media/image161.png"/><Relationship Id="rId182" Type="http://schemas.openxmlformats.org/officeDocument/2006/relationships/image" Target="media/image177.png"/><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gif"/><Relationship Id="rId23" Type="http://schemas.openxmlformats.org/officeDocument/2006/relationships/image" Target="media/image18.gif"/><Relationship Id="rId28" Type="http://schemas.openxmlformats.org/officeDocument/2006/relationships/image" Target="media/image23.gif"/><Relationship Id="rId49" Type="http://schemas.openxmlformats.org/officeDocument/2006/relationships/image" Target="media/image44.gif"/><Relationship Id="rId114" Type="http://schemas.openxmlformats.org/officeDocument/2006/relationships/image" Target="media/image109.gif"/><Relationship Id="rId119" Type="http://schemas.openxmlformats.org/officeDocument/2006/relationships/image" Target="media/image114.gif"/><Relationship Id="rId44" Type="http://schemas.openxmlformats.org/officeDocument/2006/relationships/image" Target="media/image39.gif"/><Relationship Id="rId60" Type="http://schemas.openxmlformats.org/officeDocument/2006/relationships/image" Target="media/image55.gif"/><Relationship Id="rId65" Type="http://schemas.openxmlformats.org/officeDocument/2006/relationships/image" Target="media/image60.gif"/><Relationship Id="rId81" Type="http://schemas.openxmlformats.org/officeDocument/2006/relationships/image" Target="media/image76.gif"/><Relationship Id="rId86" Type="http://schemas.openxmlformats.org/officeDocument/2006/relationships/image" Target="media/image81.gif"/><Relationship Id="rId130" Type="http://schemas.openxmlformats.org/officeDocument/2006/relationships/image" Target="media/image125.gif"/><Relationship Id="rId135" Type="http://schemas.openxmlformats.org/officeDocument/2006/relationships/image" Target="media/image130.gif"/><Relationship Id="rId151" Type="http://schemas.openxmlformats.org/officeDocument/2006/relationships/image" Target="media/image146.gif"/><Relationship Id="rId156" Type="http://schemas.openxmlformats.org/officeDocument/2006/relationships/image" Target="media/image151.gif"/><Relationship Id="rId177" Type="http://schemas.openxmlformats.org/officeDocument/2006/relationships/image" Target="media/image172.png"/><Relationship Id="rId172" Type="http://schemas.openxmlformats.org/officeDocument/2006/relationships/image" Target="media/image167.png"/><Relationship Id="rId13" Type="http://schemas.openxmlformats.org/officeDocument/2006/relationships/image" Target="media/image8.gif"/><Relationship Id="rId18" Type="http://schemas.openxmlformats.org/officeDocument/2006/relationships/image" Target="media/image13.gif"/><Relationship Id="rId39" Type="http://schemas.openxmlformats.org/officeDocument/2006/relationships/image" Target="media/image34.gif"/><Relationship Id="rId109" Type="http://schemas.openxmlformats.org/officeDocument/2006/relationships/image" Target="media/image104.gif"/><Relationship Id="rId34" Type="http://schemas.openxmlformats.org/officeDocument/2006/relationships/image" Target="media/image29.gif"/><Relationship Id="rId50" Type="http://schemas.openxmlformats.org/officeDocument/2006/relationships/image" Target="media/image45.gif"/><Relationship Id="rId55" Type="http://schemas.openxmlformats.org/officeDocument/2006/relationships/image" Target="media/image50.jpeg"/><Relationship Id="rId76" Type="http://schemas.openxmlformats.org/officeDocument/2006/relationships/image" Target="media/image71.gif"/><Relationship Id="rId97" Type="http://schemas.openxmlformats.org/officeDocument/2006/relationships/image" Target="media/image92.gif"/><Relationship Id="rId104" Type="http://schemas.openxmlformats.org/officeDocument/2006/relationships/image" Target="media/image99.gif"/><Relationship Id="rId120" Type="http://schemas.openxmlformats.org/officeDocument/2006/relationships/image" Target="media/image115.gif"/><Relationship Id="rId125" Type="http://schemas.openxmlformats.org/officeDocument/2006/relationships/image" Target="media/image120.gif"/><Relationship Id="rId141" Type="http://schemas.openxmlformats.org/officeDocument/2006/relationships/image" Target="media/image136.gif"/><Relationship Id="rId146" Type="http://schemas.openxmlformats.org/officeDocument/2006/relationships/image" Target="media/image141.gif"/><Relationship Id="rId167" Type="http://schemas.openxmlformats.org/officeDocument/2006/relationships/image" Target="media/image162.png"/><Relationship Id="rId188" Type="http://schemas.openxmlformats.org/officeDocument/2006/relationships/theme" Target="theme/theme1.xml"/><Relationship Id="rId7" Type="http://schemas.openxmlformats.org/officeDocument/2006/relationships/image" Target="media/image2.gif"/><Relationship Id="rId71" Type="http://schemas.openxmlformats.org/officeDocument/2006/relationships/image" Target="media/image66.gif"/><Relationship Id="rId92" Type="http://schemas.openxmlformats.org/officeDocument/2006/relationships/image" Target="media/image87.gif"/><Relationship Id="rId162" Type="http://schemas.openxmlformats.org/officeDocument/2006/relationships/image" Target="media/image157.gif"/><Relationship Id="rId183" Type="http://schemas.openxmlformats.org/officeDocument/2006/relationships/image" Target="media/image178.png"/><Relationship Id="rId2" Type="http://schemas.openxmlformats.org/officeDocument/2006/relationships/settings" Target="settings.xml"/><Relationship Id="rId29" Type="http://schemas.openxmlformats.org/officeDocument/2006/relationships/image" Target="media/image24.gif"/><Relationship Id="rId24" Type="http://schemas.openxmlformats.org/officeDocument/2006/relationships/image" Target="media/image19.gif"/><Relationship Id="rId40" Type="http://schemas.openxmlformats.org/officeDocument/2006/relationships/image" Target="media/image35.gif"/><Relationship Id="rId45" Type="http://schemas.openxmlformats.org/officeDocument/2006/relationships/image" Target="media/image40.gif"/><Relationship Id="rId66" Type="http://schemas.openxmlformats.org/officeDocument/2006/relationships/image" Target="media/image61.gif"/><Relationship Id="rId87" Type="http://schemas.openxmlformats.org/officeDocument/2006/relationships/image" Target="media/image82.gif"/><Relationship Id="rId110" Type="http://schemas.openxmlformats.org/officeDocument/2006/relationships/image" Target="media/image105.gif"/><Relationship Id="rId115" Type="http://schemas.openxmlformats.org/officeDocument/2006/relationships/image" Target="media/image110.gif"/><Relationship Id="rId131" Type="http://schemas.openxmlformats.org/officeDocument/2006/relationships/image" Target="media/image126.gif"/><Relationship Id="rId136" Type="http://schemas.openxmlformats.org/officeDocument/2006/relationships/image" Target="media/image131.gif"/><Relationship Id="rId157" Type="http://schemas.openxmlformats.org/officeDocument/2006/relationships/image" Target="media/image152.gif"/><Relationship Id="rId178" Type="http://schemas.openxmlformats.org/officeDocument/2006/relationships/image" Target="media/image173.png"/><Relationship Id="rId61" Type="http://schemas.openxmlformats.org/officeDocument/2006/relationships/image" Target="media/image56.gif"/><Relationship Id="rId82" Type="http://schemas.openxmlformats.org/officeDocument/2006/relationships/image" Target="media/image77.gif"/><Relationship Id="rId152" Type="http://schemas.openxmlformats.org/officeDocument/2006/relationships/image" Target="media/image147.gif"/><Relationship Id="rId173" Type="http://schemas.openxmlformats.org/officeDocument/2006/relationships/image" Target="media/image168.png"/><Relationship Id="rId19" Type="http://schemas.openxmlformats.org/officeDocument/2006/relationships/image" Target="media/image14.gif"/><Relationship Id="rId14" Type="http://schemas.openxmlformats.org/officeDocument/2006/relationships/image" Target="media/image9.gif"/><Relationship Id="rId30" Type="http://schemas.openxmlformats.org/officeDocument/2006/relationships/image" Target="media/image25.gif"/><Relationship Id="rId35" Type="http://schemas.openxmlformats.org/officeDocument/2006/relationships/image" Target="media/image30.gif"/><Relationship Id="rId56" Type="http://schemas.openxmlformats.org/officeDocument/2006/relationships/image" Target="media/image51.gif"/><Relationship Id="rId77" Type="http://schemas.openxmlformats.org/officeDocument/2006/relationships/image" Target="media/image72.gif"/><Relationship Id="rId100" Type="http://schemas.openxmlformats.org/officeDocument/2006/relationships/image" Target="media/image95.gif"/><Relationship Id="rId105" Type="http://schemas.openxmlformats.org/officeDocument/2006/relationships/image" Target="media/image100.gif"/><Relationship Id="rId126" Type="http://schemas.openxmlformats.org/officeDocument/2006/relationships/image" Target="media/image121.gif"/><Relationship Id="rId147" Type="http://schemas.openxmlformats.org/officeDocument/2006/relationships/image" Target="media/image142.gif"/><Relationship Id="rId168" Type="http://schemas.openxmlformats.org/officeDocument/2006/relationships/image" Target="media/image163.png"/><Relationship Id="rId8" Type="http://schemas.openxmlformats.org/officeDocument/2006/relationships/image" Target="media/image3.gif"/><Relationship Id="rId51" Type="http://schemas.openxmlformats.org/officeDocument/2006/relationships/image" Target="media/image46.gif"/><Relationship Id="rId72" Type="http://schemas.openxmlformats.org/officeDocument/2006/relationships/image" Target="media/image67.gif"/><Relationship Id="rId93" Type="http://schemas.openxmlformats.org/officeDocument/2006/relationships/image" Target="media/image88.gif"/><Relationship Id="rId98" Type="http://schemas.openxmlformats.org/officeDocument/2006/relationships/image" Target="media/image93.gif"/><Relationship Id="rId121" Type="http://schemas.openxmlformats.org/officeDocument/2006/relationships/image" Target="media/image116.gif"/><Relationship Id="rId142" Type="http://schemas.openxmlformats.org/officeDocument/2006/relationships/image" Target="media/image137.gif"/><Relationship Id="rId163" Type="http://schemas.openxmlformats.org/officeDocument/2006/relationships/image" Target="media/image158.gif"/><Relationship Id="rId184" Type="http://schemas.openxmlformats.org/officeDocument/2006/relationships/image" Target="media/image179.png"/><Relationship Id="rId3" Type="http://schemas.openxmlformats.org/officeDocument/2006/relationships/webSettings" Target="webSettings.xml"/><Relationship Id="rId25" Type="http://schemas.openxmlformats.org/officeDocument/2006/relationships/image" Target="media/image20.gif"/><Relationship Id="rId46" Type="http://schemas.openxmlformats.org/officeDocument/2006/relationships/image" Target="media/image41.gif"/><Relationship Id="rId67" Type="http://schemas.openxmlformats.org/officeDocument/2006/relationships/image" Target="media/image62.gif"/><Relationship Id="rId116" Type="http://schemas.openxmlformats.org/officeDocument/2006/relationships/image" Target="media/image111.gif"/><Relationship Id="rId137" Type="http://schemas.openxmlformats.org/officeDocument/2006/relationships/image" Target="media/image132.gif"/><Relationship Id="rId158" Type="http://schemas.openxmlformats.org/officeDocument/2006/relationships/image" Target="media/image153.gif"/><Relationship Id="rId20" Type="http://schemas.openxmlformats.org/officeDocument/2006/relationships/image" Target="media/image15.gif"/><Relationship Id="rId41" Type="http://schemas.openxmlformats.org/officeDocument/2006/relationships/image" Target="media/image36.gif"/><Relationship Id="rId62" Type="http://schemas.openxmlformats.org/officeDocument/2006/relationships/image" Target="media/image57.jpeg"/><Relationship Id="rId83" Type="http://schemas.openxmlformats.org/officeDocument/2006/relationships/image" Target="media/image78.gif"/><Relationship Id="rId88" Type="http://schemas.openxmlformats.org/officeDocument/2006/relationships/image" Target="media/image83.gif"/><Relationship Id="rId111" Type="http://schemas.openxmlformats.org/officeDocument/2006/relationships/image" Target="media/image106.gif"/><Relationship Id="rId132" Type="http://schemas.openxmlformats.org/officeDocument/2006/relationships/image" Target="media/image127.gif"/><Relationship Id="rId153" Type="http://schemas.openxmlformats.org/officeDocument/2006/relationships/image" Target="media/image148.gif"/><Relationship Id="rId174" Type="http://schemas.openxmlformats.org/officeDocument/2006/relationships/image" Target="media/image169.png"/><Relationship Id="rId179" Type="http://schemas.openxmlformats.org/officeDocument/2006/relationships/image" Target="media/image174.png"/><Relationship Id="rId15" Type="http://schemas.openxmlformats.org/officeDocument/2006/relationships/image" Target="media/image10.gif"/><Relationship Id="rId36" Type="http://schemas.openxmlformats.org/officeDocument/2006/relationships/image" Target="media/image31.gif"/><Relationship Id="rId57" Type="http://schemas.openxmlformats.org/officeDocument/2006/relationships/image" Target="media/image52.gif"/><Relationship Id="rId106" Type="http://schemas.openxmlformats.org/officeDocument/2006/relationships/image" Target="media/image101.gif"/><Relationship Id="rId127" Type="http://schemas.openxmlformats.org/officeDocument/2006/relationships/image" Target="media/image122.gif"/><Relationship Id="rId10" Type="http://schemas.openxmlformats.org/officeDocument/2006/relationships/image" Target="media/image5.gif"/><Relationship Id="rId31" Type="http://schemas.openxmlformats.org/officeDocument/2006/relationships/image" Target="media/image26.gif"/><Relationship Id="rId52" Type="http://schemas.openxmlformats.org/officeDocument/2006/relationships/image" Target="media/image47.gif"/><Relationship Id="rId73" Type="http://schemas.openxmlformats.org/officeDocument/2006/relationships/image" Target="media/image68.gif"/><Relationship Id="rId78" Type="http://schemas.openxmlformats.org/officeDocument/2006/relationships/image" Target="media/image73.gif"/><Relationship Id="rId94" Type="http://schemas.openxmlformats.org/officeDocument/2006/relationships/image" Target="media/image89.gif"/><Relationship Id="rId99" Type="http://schemas.openxmlformats.org/officeDocument/2006/relationships/image" Target="media/image94.gif"/><Relationship Id="rId101" Type="http://schemas.openxmlformats.org/officeDocument/2006/relationships/image" Target="media/image96.gif"/><Relationship Id="rId122" Type="http://schemas.openxmlformats.org/officeDocument/2006/relationships/image" Target="media/image117.gif"/><Relationship Id="rId143" Type="http://schemas.openxmlformats.org/officeDocument/2006/relationships/image" Target="media/image138.gif"/><Relationship Id="rId148" Type="http://schemas.openxmlformats.org/officeDocument/2006/relationships/image" Target="media/image143.gif"/><Relationship Id="rId164" Type="http://schemas.openxmlformats.org/officeDocument/2006/relationships/image" Target="media/image159.png"/><Relationship Id="rId169" Type="http://schemas.openxmlformats.org/officeDocument/2006/relationships/image" Target="media/image164.jpeg"/><Relationship Id="rId185" Type="http://schemas.openxmlformats.org/officeDocument/2006/relationships/image" Target="media/image180.png"/><Relationship Id="rId4" Type="http://schemas.openxmlformats.org/officeDocument/2006/relationships/footnotes" Target="footnotes.xml"/><Relationship Id="rId9" Type="http://schemas.openxmlformats.org/officeDocument/2006/relationships/image" Target="media/image4.gif"/><Relationship Id="rId180" Type="http://schemas.openxmlformats.org/officeDocument/2006/relationships/image" Target="media/image17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28</Pages>
  <Words>1681</Words>
  <Characters>9587</Characters>
  <Application>Microsoft Office Word</Application>
  <DocSecurity>0</DocSecurity>
  <Lines>79</Lines>
  <Paragraphs>22</Paragraphs>
  <ScaleCrop>false</ScaleCrop>
  <Company/>
  <LinksUpToDate>false</LinksUpToDate>
  <CharactersWithSpaces>11246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dcterms:created xsi:type="dcterms:W3CDTF">2017-07-19T03:38:00Z</dcterms:created>
  <dcterms:modified xsi:type="dcterms:W3CDTF">2017-07-20T08:38:00Z</dcterms:modified>
</cp:coreProperties>
</file>